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7A2FA" w14:textId="0DB62906" w:rsidR="00625D30" w:rsidRPr="00F827D5" w:rsidRDefault="00702AEA" w:rsidP="00625D30">
      <w:pPr>
        <w:pStyle w:val="NormalnyWeb"/>
        <w:spacing w:before="0" w:after="0"/>
        <w:ind w:left="709"/>
        <w:rPr>
          <w:color w:val="000000" w:themeColor="text1"/>
        </w:rPr>
      </w:pPr>
      <w:r w:rsidRPr="00F827D5">
        <w:rPr>
          <w:rStyle w:val="Pogrubienie"/>
          <w:rFonts w:ascii="Arial" w:hAnsi="Arial" w:cs="Arial"/>
          <w:color w:val="000000" w:themeColor="text1"/>
        </w:rPr>
        <w:t>Nr referencyjny nadany sprawie przez Zamawiającego</w:t>
      </w:r>
      <w:r w:rsidRPr="00B94D1A">
        <w:rPr>
          <w:rStyle w:val="Pogrubienie"/>
          <w:rFonts w:ascii="Arial" w:hAnsi="Arial" w:cs="Arial"/>
        </w:rPr>
        <w:t xml:space="preserve">: </w:t>
      </w:r>
      <w:r w:rsidR="007F1FCB" w:rsidRPr="00B94D1A">
        <w:rPr>
          <w:rStyle w:val="Pogrubienie1"/>
          <w:rFonts w:ascii="Arial" w:hAnsi="Arial" w:cs="Arial"/>
        </w:rPr>
        <w:t>272</w:t>
      </w:r>
      <w:r w:rsidR="006B4717">
        <w:rPr>
          <w:rStyle w:val="Pogrubienie1"/>
          <w:rFonts w:ascii="Arial" w:hAnsi="Arial" w:cs="Arial"/>
        </w:rPr>
        <w:t>7/2024</w:t>
      </w:r>
    </w:p>
    <w:p w14:paraId="31324D08" w14:textId="77777777" w:rsidR="00625D30" w:rsidRPr="00F827D5" w:rsidRDefault="00625D30" w:rsidP="00625D30">
      <w:pPr>
        <w:pStyle w:val="NormalnyWeb"/>
        <w:spacing w:before="0" w:after="0"/>
        <w:ind w:left="709"/>
        <w:rPr>
          <w:color w:val="000000" w:themeColor="text1"/>
        </w:rPr>
      </w:pPr>
    </w:p>
    <w:p w14:paraId="3BFB9B34" w14:textId="77777777" w:rsidR="00625D30" w:rsidRPr="00F827D5" w:rsidRDefault="00625D30" w:rsidP="00625D30">
      <w:pPr>
        <w:pStyle w:val="NormalnyWeb"/>
        <w:spacing w:before="0" w:after="0"/>
        <w:ind w:left="709"/>
        <w:rPr>
          <w:color w:val="000000" w:themeColor="text1"/>
        </w:rPr>
      </w:pPr>
    </w:p>
    <w:p w14:paraId="02B10AF4" w14:textId="77777777" w:rsidR="00625D30" w:rsidRPr="00F827D5" w:rsidRDefault="00625D30" w:rsidP="00625D30">
      <w:pPr>
        <w:pStyle w:val="NormalnyWeb"/>
        <w:spacing w:before="0" w:after="0"/>
        <w:ind w:left="709"/>
        <w:rPr>
          <w:color w:val="000000" w:themeColor="text1"/>
        </w:rPr>
      </w:pPr>
    </w:p>
    <w:p w14:paraId="625A4B26" w14:textId="3E7DFF1F" w:rsidR="00702AEA" w:rsidRPr="00F827D5" w:rsidRDefault="00702AEA" w:rsidP="00625D30">
      <w:pPr>
        <w:pStyle w:val="NormalnyWeb"/>
        <w:spacing w:before="0" w:after="0"/>
        <w:ind w:left="709"/>
        <w:jc w:val="center"/>
        <w:rPr>
          <w:color w:val="000000" w:themeColor="text1"/>
        </w:rPr>
      </w:pPr>
      <w:r w:rsidRPr="00F827D5">
        <w:rPr>
          <w:rFonts w:ascii="Arial" w:hAnsi="Arial" w:cs="Arial"/>
          <w:b/>
          <w:bCs/>
          <w:color w:val="000000" w:themeColor="text1"/>
        </w:rPr>
        <w:t>SPECYFIKACJA WARUNKÓW</w:t>
      </w:r>
      <w:r w:rsidRPr="00F827D5">
        <w:rPr>
          <w:rFonts w:ascii="Arial" w:hAnsi="Arial" w:cs="Arial"/>
          <w:color w:val="000000" w:themeColor="text1"/>
        </w:rPr>
        <w:t xml:space="preserve"> </w:t>
      </w:r>
      <w:r w:rsidRPr="00F827D5">
        <w:rPr>
          <w:rFonts w:ascii="Arial" w:hAnsi="Arial" w:cs="Arial"/>
          <w:b/>
          <w:bCs/>
          <w:color w:val="000000" w:themeColor="text1"/>
        </w:rPr>
        <w:t>ZAMÓWIENIA</w:t>
      </w:r>
    </w:p>
    <w:p w14:paraId="09C4E23C" w14:textId="0F6AECCE"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Fonts w:ascii="Arial" w:hAnsi="Arial" w:cs="Arial"/>
          <w:b/>
          <w:bCs/>
          <w:color w:val="000000" w:themeColor="text1"/>
        </w:rPr>
        <w:t>(SWZ)</w:t>
      </w:r>
    </w:p>
    <w:p w14:paraId="6127DFCD" w14:textId="77777777"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Fonts w:ascii="Arial" w:hAnsi="Arial" w:cs="Arial"/>
          <w:b/>
          <w:bCs/>
          <w:color w:val="000000" w:themeColor="text1"/>
        </w:rPr>
        <w:t>ZAMÓWIENIA KLASYCZNEGO</w:t>
      </w:r>
    </w:p>
    <w:p w14:paraId="51C1AAAA" w14:textId="61F78B1A"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Fonts w:ascii="Arial" w:hAnsi="Arial" w:cs="Arial"/>
          <w:b/>
          <w:bCs/>
          <w:color w:val="000000" w:themeColor="text1"/>
        </w:rPr>
        <w:t>PROWADZONEGO W TRYBIE</w:t>
      </w:r>
      <w:r w:rsidR="00DB1F0B">
        <w:rPr>
          <w:rFonts w:ascii="Arial" w:hAnsi="Arial" w:cs="Arial"/>
          <w:b/>
          <w:bCs/>
          <w:color w:val="000000" w:themeColor="text1"/>
        </w:rPr>
        <w:t xml:space="preserve"> PRZETARGU NIEOGRANICZONEGO</w:t>
      </w:r>
    </w:p>
    <w:p w14:paraId="0DBD2AE1" w14:textId="1DE44CBF"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Fonts w:ascii="Arial" w:hAnsi="Arial" w:cs="Arial"/>
          <w:b/>
          <w:bCs/>
          <w:color w:val="000000" w:themeColor="text1"/>
        </w:rPr>
        <w:t xml:space="preserve">Na podstawie art. </w:t>
      </w:r>
      <w:r w:rsidR="00DB1F0B">
        <w:rPr>
          <w:rFonts w:ascii="Arial" w:hAnsi="Arial" w:cs="Arial"/>
          <w:b/>
          <w:bCs/>
          <w:color w:val="000000" w:themeColor="text1"/>
        </w:rPr>
        <w:t>132</w:t>
      </w:r>
    </w:p>
    <w:p w14:paraId="2D22BB87" w14:textId="77777777"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ustawy z dnia 11 września 2019 roku</w:t>
      </w:r>
    </w:p>
    <w:p w14:paraId="2880EFF4" w14:textId="38EE5216"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Prawo zamówień publicznych (</w:t>
      </w:r>
      <w:proofErr w:type="spellStart"/>
      <w:r w:rsidRPr="00F827D5">
        <w:rPr>
          <w:rFonts w:ascii="Arial" w:hAnsi="Arial" w:cs="Arial"/>
          <w:color w:val="000000" w:themeColor="text1"/>
        </w:rPr>
        <w:t>t.j</w:t>
      </w:r>
      <w:proofErr w:type="spellEnd"/>
      <w:r w:rsidRPr="00F827D5">
        <w:rPr>
          <w:rFonts w:ascii="Arial" w:hAnsi="Arial" w:cs="Arial"/>
          <w:color w:val="000000" w:themeColor="text1"/>
        </w:rPr>
        <w:t>. Dz. U. z 202</w:t>
      </w:r>
      <w:r w:rsidR="00032B15" w:rsidRPr="00F827D5">
        <w:rPr>
          <w:rFonts w:ascii="Arial" w:hAnsi="Arial" w:cs="Arial"/>
          <w:color w:val="000000" w:themeColor="text1"/>
        </w:rPr>
        <w:t>3</w:t>
      </w:r>
      <w:r w:rsidRPr="00F827D5">
        <w:rPr>
          <w:rFonts w:ascii="Arial" w:hAnsi="Arial" w:cs="Arial"/>
          <w:color w:val="000000" w:themeColor="text1"/>
        </w:rPr>
        <w:t xml:space="preserve">r., poz. </w:t>
      </w:r>
      <w:r w:rsidR="00905F44" w:rsidRPr="00F827D5">
        <w:rPr>
          <w:rFonts w:ascii="Arial" w:hAnsi="Arial" w:cs="Arial"/>
          <w:color w:val="000000" w:themeColor="text1"/>
        </w:rPr>
        <w:t>1</w:t>
      </w:r>
      <w:r w:rsidR="00032B15" w:rsidRPr="00F827D5">
        <w:rPr>
          <w:rFonts w:ascii="Arial" w:hAnsi="Arial" w:cs="Arial"/>
          <w:color w:val="000000" w:themeColor="text1"/>
        </w:rPr>
        <w:t>605</w:t>
      </w:r>
      <w:r w:rsidR="002D7DF8" w:rsidRPr="00F827D5">
        <w:rPr>
          <w:rFonts w:ascii="Arial" w:hAnsi="Arial" w:cs="Arial"/>
          <w:color w:val="000000" w:themeColor="text1"/>
        </w:rPr>
        <w:t>, ze zm.</w:t>
      </w:r>
      <w:r w:rsidRPr="00F827D5">
        <w:rPr>
          <w:rFonts w:ascii="Arial" w:hAnsi="Arial" w:cs="Arial"/>
          <w:color w:val="000000" w:themeColor="text1"/>
        </w:rPr>
        <w:t xml:space="preserve">) zwana dalej </w:t>
      </w:r>
      <w:proofErr w:type="spellStart"/>
      <w:r w:rsidRPr="00F827D5">
        <w:rPr>
          <w:rFonts w:ascii="Arial" w:hAnsi="Arial" w:cs="Arial"/>
          <w:color w:val="000000" w:themeColor="text1"/>
        </w:rPr>
        <w:t>u.p.z.p</w:t>
      </w:r>
      <w:proofErr w:type="spellEnd"/>
      <w:r w:rsidRPr="00F827D5">
        <w:rPr>
          <w:rFonts w:ascii="Arial" w:hAnsi="Arial" w:cs="Arial"/>
          <w:color w:val="000000" w:themeColor="text1"/>
        </w:rPr>
        <w:t>.</w:t>
      </w:r>
    </w:p>
    <w:p w14:paraId="7582292C" w14:textId="77777777" w:rsidR="00702AEA" w:rsidRPr="00F827D5" w:rsidRDefault="00702AEA" w:rsidP="008A4032">
      <w:pPr>
        <w:pStyle w:val="NormalnyWeb"/>
        <w:spacing w:before="0" w:after="0" w:line="360" w:lineRule="auto"/>
        <w:rPr>
          <w:rFonts w:ascii="Arial" w:hAnsi="Arial" w:cs="Arial"/>
          <w:color w:val="000000" w:themeColor="text1"/>
        </w:rPr>
      </w:pPr>
    </w:p>
    <w:p w14:paraId="1D726C68" w14:textId="11BC61A7"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 xml:space="preserve">O wartości </w:t>
      </w:r>
      <w:r w:rsidR="00DB1F0B">
        <w:rPr>
          <w:rFonts w:ascii="Arial" w:hAnsi="Arial" w:cs="Arial"/>
          <w:color w:val="000000" w:themeColor="text1"/>
        </w:rPr>
        <w:t>równej lub przekraczającej</w:t>
      </w:r>
      <w:r w:rsidRPr="00F827D5">
        <w:rPr>
          <w:rFonts w:ascii="Arial" w:hAnsi="Arial" w:cs="Arial"/>
          <w:color w:val="000000" w:themeColor="text1"/>
        </w:rPr>
        <w:t xml:space="preserve"> progi unijne</w:t>
      </w:r>
    </w:p>
    <w:p w14:paraId="49B58927" w14:textId="77777777" w:rsidR="00702AEA" w:rsidRPr="00F827D5" w:rsidRDefault="00702AEA" w:rsidP="008A4032">
      <w:pPr>
        <w:pStyle w:val="NormalnyWeb"/>
        <w:spacing w:before="0" w:after="0" w:line="360" w:lineRule="auto"/>
        <w:jc w:val="center"/>
        <w:rPr>
          <w:rFonts w:ascii="Arial" w:hAnsi="Arial" w:cs="Arial"/>
          <w:color w:val="000000" w:themeColor="text1"/>
        </w:rPr>
      </w:pPr>
    </w:p>
    <w:p w14:paraId="545B7FEC" w14:textId="77777777"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na:</w:t>
      </w:r>
    </w:p>
    <w:p w14:paraId="006A78DA" w14:textId="1432803D" w:rsidR="008B35FD" w:rsidRPr="008B35FD" w:rsidRDefault="008E247C" w:rsidP="008B35FD">
      <w:pPr>
        <w:spacing w:line="360" w:lineRule="auto"/>
        <w:jc w:val="center"/>
        <w:rPr>
          <w:rFonts w:ascii="Arial" w:hAnsi="Arial" w:cs="Arial"/>
          <w:b/>
          <w:bCs/>
        </w:rPr>
      </w:pPr>
      <w:r w:rsidRPr="008B35FD">
        <w:rPr>
          <w:rFonts w:ascii="Arial" w:eastAsia="Times New Roman" w:hAnsi="Arial" w:cs="Arial"/>
          <w:b/>
          <w:bCs/>
          <w:color w:val="000000" w:themeColor="text1"/>
          <w:kern w:val="0"/>
          <w:lang w:eastAsia="pl-PL" w:bidi="ar-SA"/>
        </w:rPr>
        <w:t>D</w:t>
      </w:r>
      <w:r w:rsidR="002D7DF8" w:rsidRPr="008B35FD">
        <w:rPr>
          <w:rFonts w:ascii="Arial" w:eastAsia="Times New Roman" w:hAnsi="Arial" w:cs="Arial"/>
          <w:b/>
          <w:bCs/>
          <w:color w:val="000000" w:themeColor="text1"/>
          <w:kern w:val="0"/>
          <w:lang w:eastAsia="pl-PL" w:bidi="ar-SA"/>
        </w:rPr>
        <w:t xml:space="preserve">ostawa </w:t>
      </w:r>
      <w:r w:rsidR="008B35FD" w:rsidRPr="008B35FD">
        <w:rPr>
          <w:rStyle w:val="Domylnaczcionkaakapitu3"/>
          <w:rFonts w:ascii="Arial" w:hAnsi="Arial" w:cs="Arial"/>
          <w:b/>
          <w:bCs/>
          <w:color w:val="000000"/>
          <w:kern w:val="0"/>
          <w:lang w:eastAsia="pl-PL" w:bidi="ar-SA"/>
        </w:rPr>
        <w:t xml:space="preserve">fabrycznie nowego </w:t>
      </w:r>
      <w:r w:rsidR="008B35FD" w:rsidRPr="008B35FD">
        <w:rPr>
          <w:rFonts w:ascii="Arial" w:hAnsi="Arial" w:cs="Arial"/>
          <w:b/>
          <w:bCs/>
        </w:rPr>
        <w:t xml:space="preserve">samochodu ciężarowego </w:t>
      </w:r>
      <w:r w:rsidR="008B35FD">
        <w:rPr>
          <w:rFonts w:ascii="Arial" w:hAnsi="Arial" w:cs="Arial"/>
          <w:b/>
          <w:bCs/>
        </w:rPr>
        <w:t xml:space="preserve">o </w:t>
      </w:r>
      <w:r w:rsidR="008B35FD" w:rsidRPr="008B35FD">
        <w:rPr>
          <w:rFonts w:ascii="Arial" w:hAnsi="Arial" w:cs="Arial"/>
          <w:b/>
          <w:bCs/>
        </w:rPr>
        <w:t>DMC 18 ton wyposażonego w urządzenie hakowe.</w:t>
      </w:r>
    </w:p>
    <w:p w14:paraId="280F66C5" w14:textId="0FAAE837" w:rsidR="00702AEA" w:rsidRPr="00F827D5" w:rsidRDefault="00702AEA" w:rsidP="00DB1F0B">
      <w:pPr>
        <w:widowControl/>
        <w:spacing w:line="360" w:lineRule="auto"/>
        <w:jc w:val="center"/>
        <w:textAlignment w:val="auto"/>
        <w:rPr>
          <w:rFonts w:ascii="Arial" w:hAnsi="Arial" w:cs="Arial"/>
          <w:color w:val="000000" w:themeColor="text1"/>
        </w:rPr>
      </w:pPr>
    </w:p>
    <w:p w14:paraId="2E53B3B9" w14:textId="77777777" w:rsidR="00702AEA" w:rsidRPr="00F827D5" w:rsidRDefault="00702AEA" w:rsidP="008A4032">
      <w:pPr>
        <w:pStyle w:val="NormalnyWeb"/>
        <w:spacing w:before="0" w:after="0" w:line="360" w:lineRule="auto"/>
        <w:rPr>
          <w:rFonts w:ascii="Arial" w:hAnsi="Arial" w:cs="Arial"/>
          <w:color w:val="000000" w:themeColor="text1"/>
        </w:rPr>
      </w:pPr>
    </w:p>
    <w:p w14:paraId="5C2299E5" w14:textId="77777777" w:rsidR="00702AEA" w:rsidRPr="00F827D5" w:rsidRDefault="00702AEA" w:rsidP="008A4032">
      <w:pPr>
        <w:pStyle w:val="NormalnyWeb"/>
        <w:spacing w:before="0" w:after="0" w:line="360" w:lineRule="auto"/>
        <w:rPr>
          <w:rFonts w:ascii="Arial" w:hAnsi="Arial" w:cs="Arial"/>
          <w:color w:val="000000" w:themeColor="text1"/>
        </w:rPr>
      </w:pPr>
    </w:p>
    <w:p w14:paraId="3676D04A" w14:textId="1F005C9B" w:rsidR="00702AEA" w:rsidRPr="00F827D5" w:rsidRDefault="00702AEA" w:rsidP="008A4032">
      <w:pPr>
        <w:pStyle w:val="NormalnyWeb"/>
        <w:spacing w:before="0" w:after="0" w:line="360" w:lineRule="auto"/>
        <w:rPr>
          <w:rFonts w:ascii="Arial" w:hAnsi="Arial" w:cs="Arial"/>
          <w:color w:val="000000" w:themeColor="text1"/>
        </w:rPr>
      </w:pPr>
      <w:r w:rsidRPr="00F827D5">
        <w:rPr>
          <w:rStyle w:val="Pogrubienie"/>
          <w:rFonts w:ascii="Arial" w:hAnsi="Arial" w:cs="Arial"/>
          <w:b w:val="0"/>
          <w:bCs w:val="0"/>
          <w:color w:val="000000" w:themeColor="text1"/>
        </w:rPr>
        <w:t xml:space="preserve">Spytkowo, </w:t>
      </w:r>
      <w:r w:rsidR="00B562D7">
        <w:rPr>
          <w:rStyle w:val="Pogrubienie"/>
          <w:rFonts w:ascii="Arial" w:hAnsi="Arial" w:cs="Arial"/>
          <w:b w:val="0"/>
          <w:bCs w:val="0"/>
        </w:rPr>
        <w:t>2024-05-2</w:t>
      </w:r>
      <w:r w:rsidR="00F3446C">
        <w:rPr>
          <w:rStyle w:val="Pogrubienie"/>
          <w:rFonts w:ascii="Arial" w:hAnsi="Arial" w:cs="Arial"/>
          <w:b w:val="0"/>
          <w:bCs w:val="0"/>
        </w:rPr>
        <w:t>3</w:t>
      </w:r>
    </w:p>
    <w:p w14:paraId="07218885"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Style w:val="Pogrubienie"/>
          <w:rFonts w:ascii="Arial" w:hAnsi="Arial" w:cs="Arial"/>
          <w:b w:val="0"/>
          <w:bCs w:val="0"/>
          <w:color w:val="000000" w:themeColor="text1"/>
        </w:rPr>
        <w:t>zatwierdzam:</w:t>
      </w:r>
    </w:p>
    <w:p w14:paraId="2C7EFD6E"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Style w:val="Pogrubienie"/>
          <w:rFonts w:ascii="Arial" w:hAnsi="Arial" w:cs="Arial"/>
          <w:b w:val="0"/>
          <w:bCs w:val="0"/>
          <w:color w:val="000000" w:themeColor="text1"/>
        </w:rPr>
        <w:t>Mariusz Piasecki</w:t>
      </w:r>
    </w:p>
    <w:p w14:paraId="1ECD37C2" w14:textId="77777777" w:rsidR="00702AEA" w:rsidRPr="00F827D5" w:rsidRDefault="00702AEA" w:rsidP="008A4032">
      <w:pPr>
        <w:pStyle w:val="NormalnyWeb"/>
        <w:spacing w:before="0" w:after="0" w:line="360" w:lineRule="auto"/>
        <w:rPr>
          <w:rFonts w:ascii="Arial" w:hAnsi="Arial" w:cs="Arial"/>
          <w:color w:val="000000" w:themeColor="text1"/>
        </w:rPr>
      </w:pPr>
    </w:p>
    <w:p w14:paraId="41E0DC4D"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Style w:val="Pogrubienie"/>
          <w:rFonts w:ascii="Arial" w:hAnsi="Arial" w:cs="Arial"/>
          <w:b w:val="0"/>
          <w:bCs w:val="0"/>
          <w:color w:val="000000" w:themeColor="text1"/>
        </w:rPr>
        <w:t>Prezes Zarządu</w:t>
      </w:r>
    </w:p>
    <w:p w14:paraId="6A70531B"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Style w:val="Pogrubienie"/>
          <w:rFonts w:ascii="Arial" w:hAnsi="Arial" w:cs="Arial"/>
          <w:b w:val="0"/>
          <w:bCs w:val="0"/>
          <w:color w:val="000000" w:themeColor="text1"/>
        </w:rPr>
        <w:t>Zakład Unieszkodliwiania Odpadów Komunalnych Spytkowo Sp. z o.o.</w:t>
      </w:r>
    </w:p>
    <w:p w14:paraId="33912A8F" w14:textId="77777777" w:rsidR="00702AEA" w:rsidRPr="00F827D5" w:rsidRDefault="00702AEA" w:rsidP="008A4032">
      <w:pPr>
        <w:pStyle w:val="NormalnyWeb"/>
        <w:spacing w:before="0" w:after="0" w:line="360" w:lineRule="auto"/>
        <w:rPr>
          <w:rFonts w:ascii="Arial" w:hAnsi="Arial" w:cs="Arial"/>
          <w:color w:val="000000" w:themeColor="text1"/>
        </w:rPr>
      </w:pPr>
    </w:p>
    <w:p w14:paraId="631A7974" w14:textId="77777777" w:rsidR="00702AEA" w:rsidRPr="00F827D5" w:rsidRDefault="00702AEA" w:rsidP="008A4032">
      <w:pPr>
        <w:pStyle w:val="NormalnyWeb"/>
        <w:spacing w:before="0" w:after="0" w:line="360" w:lineRule="auto"/>
        <w:rPr>
          <w:rFonts w:ascii="Arial" w:hAnsi="Arial" w:cs="Arial"/>
          <w:color w:val="000000" w:themeColor="text1"/>
        </w:rPr>
      </w:pPr>
    </w:p>
    <w:p w14:paraId="09B23840" w14:textId="77777777" w:rsidR="00702AEA" w:rsidRPr="00F827D5" w:rsidRDefault="00702AEA" w:rsidP="008A4032">
      <w:pPr>
        <w:pStyle w:val="NormalnyWeb"/>
        <w:spacing w:before="0" w:after="0" w:line="360" w:lineRule="auto"/>
        <w:rPr>
          <w:rFonts w:ascii="Arial" w:hAnsi="Arial" w:cs="Arial"/>
          <w:color w:val="000000" w:themeColor="text1"/>
        </w:rPr>
      </w:pPr>
    </w:p>
    <w:p w14:paraId="1524B250" w14:textId="77777777" w:rsidR="00702AEA" w:rsidRPr="00F827D5" w:rsidRDefault="00702AEA" w:rsidP="008A4032">
      <w:pPr>
        <w:pStyle w:val="NormalnyWeb"/>
        <w:spacing w:before="0" w:after="0" w:line="360" w:lineRule="auto"/>
        <w:rPr>
          <w:rFonts w:ascii="Arial" w:hAnsi="Arial" w:cs="Arial"/>
          <w:color w:val="000000" w:themeColor="text1"/>
        </w:rPr>
      </w:pPr>
    </w:p>
    <w:p w14:paraId="6454E368" w14:textId="26565CA4" w:rsidR="00702AEA" w:rsidRPr="00F827D5" w:rsidRDefault="00702AEA" w:rsidP="008A4032">
      <w:pPr>
        <w:pStyle w:val="NormalnyWeb"/>
        <w:spacing w:before="0" w:after="0" w:line="360" w:lineRule="auto"/>
        <w:jc w:val="center"/>
        <w:rPr>
          <w:rFonts w:ascii="Arial" w:hAnsi="Arial" w:cs="Arial"/>
          <w:color w:val="000000" w:themeColor="text1"/>
        </w:rPr>
      </w:pPr>
      <w:r w:rsidRPr="00F827D5">
        <w:rPr>
          <w:rStyle w:val="Pogrubienie"/>
          <w:rFonts w:ascii="Arial" w:hAnsi="Arial" w:cs="Arial"/>
          <w:b w:val="0"/>
          <w:bCs w:val="0"/>
          <w:color w:val="000000" w:themeColor="text1"/>
        </w:rPr>
        <w:t xml:space="preserve">Specyfikacja niniejsza </w:t>
      </w:r>
      <w:r w:rsidRPr="00435ECF">
        <w:rPr>
          <w:rStyle w:val="Pogrubienie"/>
          <w:rFonts w:ascii="Arial" w:hAnsi="Arial" w:cs="Arial"/>
          <w:b w:val="0"/>
          <w:bCs w:val="0"/>
          <w:color w:val="000000" w:themeColor="text1"/>
        </w:rPr>
        <w:t xml:space="preserve">zawiera </w:t>
      </w:r>
      <w:r w:rsidR="00A74119">
        <w:rPr>
          <w:rStyle w:val="Pogrubienie"/>
          <w:rFonts w:ascii="Arial" w:hAnsi="Arial" w:cs="Arial"/>
          <w:b w:val="0"/>
          <w:bCs w:val="0"/>
          <w:color w:val="000000" w:themeColor="text1"/>
        </w:rPr>
        <w:t>48</w:t>
      </w:r>
      <w:r w:rsidR="007D2EFA" w:rsidRPr="00435ECF">
        <w:rPr>
          <w:rStyle w:val="Pogrubienie"/>
          <w:rFonts w:ascii="Arial" w:hAnsi="Arial" w:cs="Arial"/>
          <w:b w:val="0"/>
          <w:bCs w:val="0"/>
          <w:color w:val="000000" w:themeColor="text1"/>
        </w:rPr>
        <w:t xml:space="preserve"> </w:t>
      </w:r>
      <w:r w:rsidRPr="00435ECF">
        <w:rPr>
          <w:rStyle w:val="Pogrubienie"/>
          <w:rFonts w:ascii="Arial" w:hAnsi="Arial" w:cs="Arial"/>
          <w:b w:val="0"/>
          <w:bCs w:val="0"/>
          <w:color w:val="000000" w:themeColor="text1"/>
        </w:rPr>
        <w:t>stron.</w:t>
      </w:r>
    </w:p>
    <w:p w14:paraId="7F498FBC" w14:textId="08BC038E" w:rsidR="00702AEA" w:rsidRPr="00F827D5" w:rsidRDefault="00702AEA" w:rsidP="008A4032">
      <w:pPr>
        <w:pStyle w:val="NormalnyWeb"/>
        <w:pageBreakBefore/>
        <w:spacing w:before="0" w:after="0" w:line="360" w:lineRule="auto"/>
        <w:rPr>
          <w:rFonts w:ascii="Arial" w:hAnsi="Arial" w:cs="Arial"/>
          <w:color w:val="000000" w:themeColor="text1"/>
        </w:rPr>
      </w:pPr>
      <w:r w:rsidRPr="00F827D5">
        <w:rPr>
          <w:rStyle w:val="Pogrubienie"/>
          <w:rFonts w:ascii="Arial" w:hAnsi="Arial" w:cs="Arial"/>
          <w:color w:val="000000" w:themeColor="text1"/>
        </w:rPr>
        <w:lastRenderedPageBreak/>
        <w:t>CZĘŚĆ I – INSTRUKCJA DLA WYKONAWCÓW.</w:t>
      </w: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07E56CBF" w14:textId="77777777" w:rsidTr="00702AEA">
        <w:trPr>
          <w:trHeight w:val="180"/>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441C2C89" w14:textId="77777777" w:rsidR="00702AEA" w:rsidRPr="00F827D5" w:rsidRDefault="00702AEA" w:rsidP="008A4032">
            <w:pPr>
              <w:spacing w:line="360" w:lineRule="auto"/>
              <w:jc w:val="center"/>
              <w:rPr>
                <w:rFonts w:ascii="Arial" w:hAnsi="Arial" w:cs="Arial"/>
                <w:color w:val="000000" w:themeColor="text1"/>
              </w:rPr>
            </w:pPr>
            <w:r w:rsidRPr="00F827D5">
              <w:rPr>
                <w:rFonts w:ascii="Arial" w:hAnsi="Arial" w:cs="Arial"/>
                <w:b/>
                <w:bCs/>
                <w:color w:val="000000" w:themeColor="text1"/>
              </w:rPr>
              <w:t>1. Nazwa i adres Zamawiającego.</w:t>
            </w:r>
          </w:p>
        </w:tc>
      </w:tr>
    </w:tbl>
    <w:p w14:paraId="4E12336E" w14:textId="77777777" w:rsidR="008B35FD" w:rsidRDefault="008B35FD" w:rsidP="008A4032">
      <w:pPr>
        <w:pStyle w:val="NormalnyWeb"/>
        <w:spacing w:before="0" w:after="0" w:line="360" w:lineRule="auto"/>
        <w:rPr>
          <w:rFonts w:ascii="Arial" w:hAnsi="Arial" w:cs="Arial"/>
          <w:b/>
          <w:bCs/>
          <w:color w:val="000000" w:themeColor="text1"/>
        </w:rPr>
      </w:pPr>
    </w:p>
    <w:p w14:paraId="45FAC646" w14:textId="7F071734"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b/>
          <w:bCs/>
          <w:color w:val="000000" w:themeColor="text1"/>
        </w:rPr>
        <w:t>Zamawiający:</w:t>
      </w:r>
      <w:r w:rsidRPr="00F827D5">
        <w:rPr>
          <w:rFonts w:ascii="Arial" w:hAnsi="Arial" w:cs="Arial"/>
          <w:color w:val="000000" w:themeColor="text1"/>
        </w:rPr>
        <w:t xml:space="preserve"> Zakład Unieszkodliwiania Odpadów Komunalnych Spytkowo Sp. z o.o.</w:t>
      </w:r>
    </w:p>
    <w:p w14:paraId="4095389B"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b/>
          <w:bCs/>
          <w:color w:val="000000" w:themeColor="text1"/>
        </w:rPr>
        <w:t>Siedziba:</w:t>
      </w:r>
      <w:r w:rsidRPr="00F827D5">
        <w:rPr>
          <w:rFonts w:ascii="Arial" w:hAnsi="Arial" w:cs="Arial"/>
          <w:color w:val="000000" w:themeColor="text1"/>
        </w:rPr>
        <w:t xml:space="preserve"> Spytkowo 69, 11-500 Giżycko</w:t>
      </w:r>
    </w:p>
    <w:p w14:paraId="37A96F98"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NIP 8451958301; REGON 280470190 </w:t>
      </w:r>
      <w:r w:rsidRPr="00F827D5">
        <w:rPr>
          <w:rFonts w:ascii="Arial" w:hAnsi="Arial" w:cs="Arial"/>
          <w:color w:val="000000" w:themeColor="text1"/>
        </w:rPr>
        <w:br/>
        <w:t>Sąd Rejonowy w Olsztynie VIII Wydział Gospodarczy KRS 0000346147</w:t>
      </w:r>
    </w:p>
    <w:p w14:paraId="7A2AF986"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b/>
          <w:bCs/>
          <w:color w:val="000000" w:themeColor="text1"/>
        </w:rPr>
        <w:t>Telefon:</w:t>
      </w:r>
      <w:r w:rsidRPr="00F827D5">
        <w:rPr>
          <w:rFonts w:ascii="Arial" w:hAnsi="Arial" w:cs="Arial"/>
          <w:color w:val="000000" w:themeColor="text1"/>
        </w:rPr>
        <w:t xml:space="preserve"> +48 87 555 54 13</w:t>
      </w:r>
    </w:p>
    <w:p w14:paraId="691B6BC5" w14:textId="3FA527BE"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b/>
          <w:bCs/>
          <w:color w:val="000000" w:themeColor="text1"/>
        </w:rPr>
        <w:t>e-mail:</w:t>
      </w:r>
      <w:r w:rsidRPr="00F827D5">
        <w:rPr>
          <w:rFonts w:ascii="Arial" w:hAnsi="Arial" w:cs="Arial"/>
          <w:color w:val="000000" w:themeColor="text1"/>
        </w:rPr>
        <w:t xml:space="preserve"> biuro@zuokspytkowo.pl </w:t>
      </w:r>
      <w:r w:rsidRPr="00F827D5">
        <w:rPr>
          <w:rFonts w:ascii="Arial" w:hAnsi="Arial" w:cs="Arial"/>
          <w:b/>
          <w:bCs/>
          <w:color w:val="000000" w:themeColor="text1"/>
        </w:rPr>
        <w:t>URL:</w:t>
      </w:r>
      <w:r w:rsidRPr="00F827D5">
        <w:rPr>
          <w:rFonts w:ascii="Arial" w:hAnsi="Arial" w:cs="Arial"/>
          <w:color w:val="000000" w:themeColor="text1"/>
        </w:rPr>
        <w:t xml:space="preserve"> </w:t>
      </w:r>
      <w:hyperlink r:id="rId8" w:tgtFrame="_top" w:history="1">
        <w:r w:rsidRPr="00F827D5">
          <w:rPr>
            <w:rStyle w:val="Hipercze"/>
            <w:rFonts w:ascii="Arial" w:hAnsi="Arial" w:cs="Arial"/>
            <w:color w:val="000000" w:themeColor="text1"/>
          </w:rPr>
          <w:t>http://zuokspytkowo.pl/</w:t>
        </w:r>
      </w:hyperlink>
    </w:p>
    <w:p w14:paraId="1B96D02A" w14:textId="77777777" w:rsidR="005E03F1" w:rsidRPr="00F827D5" w:rsidRDefault="005E03F1" w:rsidP="008A4032">
      <w:pPr>
        <w:pStyle w:val="NormalnyWeb"/>
        <w:spacing w:before="0" w:after="0" w:line="360" w:lineRule="auto"/>
        <w:rPr>
          <w:rFonts w:ascii="Arial" w:hAnsi="Arial" w:cs="Arial"/>
          <w:color w:val="000000" w:themeColor="text1"/>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F827D5" w:rsidRPr="00F827D5" w14:paraId="5FA7B05A"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vAlign w:val="center"/>
            <w:hideMark/>
          </w:tcPr>
          <w:p w14:paraId="5C024F43" w14:textId="77777777" w:rsidR="00702AEA" w:rsidRPr="00F827D5" w:rsidRDefault="00702AEA" w:rsidP="008A4032">
            <w:pPr>
              <w:spacing w:line="360" w:lineRule="auto"/>
              <w:jc w:val="center"/>
              <w:rPr>
                <w:rFonts w:ascii="Arial" w:hAnsi="Arial" w:cs="Arial"/>
                <w:color w:val="000000" w:themeColor="text1"/>
              </w:rPr>
            </w:pPr>
            <w:r w:rsidRPr="00F827D5">
              <w:rPr>
                <w:rFonts w:ascii="Arial" w:hAnsi="Arial" w:cs="Arial"/>
                <w:b/>
                <w:bCs/>
                <w:color w:val="000000" w:themeColor="text1"/>
              </w:rPr>
              <w:t>2. Adres strony internetowej.</w:t>
            </w:r>
          </w:p>
        </w:tc>
      </w:tr>
    </w:tbl>
    <w:p w14:paraId="1914AE21" w14:textId="77777777" w:rsidR="008B35FD" w:rsidRDefault="008B35FD" w:rsidP="008A4032">
      <w:pPr>
        <w:pStyle w:val="NormalnyWeb"/>
        <w:spacing w:before="0" w:after="0" w:line="360" w:lineRule="auto"/>
        <w:rPr>
          <w:rFonts w:ascii="Arial" w:hAnsi="Arial" w:cs="Arial"/>
          <w:color w:val="000000" w:themeColor="text1"/>
        </w:rPr>
      </w:pPr>
    </w:p>
    <w:p w14:paraId="20C44511" w14:textId="2B4BE172" w:rsidR="00557CB2" w:rsidRPr="00881A35" w:rsidRDefault="00557CB2"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Adres strony internetowej, na której prowadzone jest post</w:t>
      </w:r>
      <w:r w:rsidR="00AF5531" w:rsidRPr="00F827D5">
        <w:rPr>
          <w:rFonts w:ascii="Arial" w:hAnsi="Arial" w:cs="Arial"/>
          <w:color w:val="000000" w:themeColor="text1"/>
        </w:rPr>
        <w:t>ę</w:t>
      </w:r>
      <w:r w:rsidRPr="00F827D5">
        <w:rPr>
          <w:rFonts w:ascii="Arial" w:hAnsi="Arial" w:cs="Arial"/>
          <w:color w:val="000000" w:themeColor="text1"/>
        </w:rPr>
        <w:t xml:space="preserve">powanie oraz na której będą </w:t>
      </w:r>
      <w:r w:rsidRPr="00881A35">
        <w:rPr>
          <w:rFonts w:ascii="Arial" w:hAnsi="Arial" w:cs="Arial"/>
          <w:color w:val="000000" w:themeColor="text1"/>
        </w:rPr>
        <w:t xml:space="preserve">dostępne wszelkie dokumenty zamówienia bezpośrednio związane z niniejszym postępowaniem o udzielenie zamówienia, zmiany i wyjaśnienia treści SWZ: </w:t>
      </w:r>
    </w:p>
    <w:p w14:paraId="1C934DB4" w14:textId="77777777" w:rsidR="00B562D7" w:rsidRPr="00B562D7" w:rsidRDefault="0043621C" w:rsidP="00B562D7">
      <w:pPr>
        <w:pStyle w:val="NormalnyWeb"/>
        <w:spacing w:before="0" w:after="0" w:line="360" w:lineRule="auto"/>
        <w:rPr>
          <w:rFonts w:ascii="Arial" w:hAnsi="Arial" w:cs="Arial"/>
        </w:rPr>
      </w:pPr>
      <w:hyperlink r:id="rId9" w:history="1">
        <w:r w:rsidR="00B562D7" w:rsidRPr="00B562D7">
          <w:rPr>
            <w:rStyle w:val="Hipercze"/>
            <w:rFonts w:ascii="Arial" w:hAnsi="Arial" w:cs="Arial"/>
            <w:color w:val="auto"/>
          </w:rPr>
          <w:t>https://ezamowienia.gov.pl/mp-client/search/list/ocds-148610-ad01bedd-1814-11ef-a7c1-72acb4a2af8f</w:t>
        </w:r>
      </w:hyperlink>
    </w:p>
    <w:p w14:paraId="188BB041" w14:textId="77777777" w:rsidR="008B35FD" w:rsidRDefault="008B35FD" w:rsidP="008A4032">
      <w:pPr>
        <w:pStyle w:val="NormalnyWeb"/>
        <w:spacing w:before="0" w:after="0" w:line="360" w:lineRule="auto"/>
      </w:pPr>
    </w:p>
    <w:p w14:paraId="5084D7C9" w14:textId="03658ACE" w:rsidR="00557CB2" w:rsidRPr="000E451D" w:rsidRDefault="00557CB2" w:rsidP="008A4032">
      <w:pPr>
        <w:pStyle w:val="NormalnyWeb"/>
        <w:spacing w:before="0" w:after="0" w:line="360" w:lineRule="auto"/>
        <w:rPr>
          <w:rFonts w:ascii="Arial" w:hAnsi="Arial" w:cs="Arial"/>
        </w:rPr>
      </w:pPr>
      <w:r w:rsidRPr="00881A35">
        <w:rPr>
          <w:rFonts w:ascii="Arial" w:hAnsi="Arial" w:cs="Arial"/>
          <w:color w:val="000000" w:themeColor="text1"/>
        </w:rPr>
        <w:t>Wszelkie dokumenty</w:t>
      </w:r>
      <w:r w:rsidRPr="004C7A22">
        <w:rPr>
          <w:rFonts w:ascii="Arial" w:hAnsi="Arial" w:cs="Arial"/>
          <w:color w:val="000000" w:themeColor="text1"/>
        </w:rPr>
        <w:t xml:space="preserve"> zamówienia będą również zamieszczone na stronie internetowej Zamawiającego: </w:t>
      </w:r>
      <w:hyperlink r:id="rId10" w:history="1">
        <w:r w:rsidRPr="004C7A22">
          <w:rPr>
            <w:rStyle w:val="Hipercze"/>
            <w:rFonts w:ascii="Arial" w:hAnsi="Arial" w:cs="Arial"/>
            <w:color w:val="000000" w:themeColor="text1"/>
          </w:rPr>
          <w:t>https://www.zuokspytkowo.pl/</w:t>
        </w:r>
      </w:hyperlink>
      <w:r w:rsidRPr="00F827D5">
        <w:rPr>
          <w:rFonts w:ascii="Arial" w:hAnsi="Arial" w:cs="Arial"/>
          <w:color w:val="000000" w:themeColor="text1"/>
        </w:rPr>
        <w:t xml:space="preserve"> w zakładce zamówienia</w:t>
      </w:r>
      <w:r w:rsidR="008B35FD">
        <w:rPr>
          <w:rFonts w:ascii="Arial" w:hAnsi="Arial" w:cs="Arial"/>
          <w:color w:val="000000" w:themeColor="text1"/>
        </w:rPr>
        <w:t xml:space="preserve">, w szczegółach niniejszego postępowania. </w:t>
      </w:r>
    </w:p>
    <w:p w14:paraId="3F2565EE" w14:textId="13571D01" w:rsidR="00702AEA" w:rsidRPr="00F827D5" w:rsidRDefault="00702AEA" w:rsidP="008A4032">
      <w:pPr>
        <w:pStyle w:val="NormalnyWeb"/>
        <w:spacing w:before="0" w:after="0" w:line="360" w:lineRule="auto"/>
        <w:rPr>
          <w:rFonts w:ascii="Arial" w:hAnsi="Arial" w:cs="Arial"/>
          <w:color w:val="000000" w:themeColor="text1"/>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F827D5" w:rsidRPr="00F827D5" w14:paraId="39A263A1"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18C43142" w14:textId="77777777" w:rsidR="00702AEA" w:rsidRPr="00F827D5" w:rsidRDefault="00702AEA" w:rsidP="008A4032">
            <w:pPr>
              <w:spacing w:line="360" w:lineRule="auto"/>
              <w:jc w:val="center"/>
              <w:rPr>
                <w:rFonts w:ascii="Arial" w:hAnsi="Arial" w:cs="Arial"/>
                <w:color w:val="000000" w:themeColor="text1"/>
              </w:rPr>
            </w:pPr>
            <w:r w:rsidRPr="00F827D5">
              <w:rPr>
                <w:rFonts w:ascii="Arial" w:hAnsi="Arial" w:cs="Arial"/>
                <w:b/>
                <w:bCs/>
                <w:color w:val="000000" w:themeColor="text1"/>
              </w:rPr>
              <w:t>3. Tryb udzielania zamówienia.</w:t>
            </w:r>
          </w:p>
        </w:tc>
      </w:tr>
    </w:tbl>
    <w:p w14:paraId="0B19FCE2" w14:textId="77777777" w:rsidR="008B35FD" w:rsidRDefault="008B35FD" w:rsidP="008A4032">
      <w:pPr>
        <w:pStyle w:val="NormalnyWeb"/>
        <w:spacing w:before="0" w:after="0" w:line="360" w:lineRule="auto"/>
        <w:rPr>
          <w:rFonts w:ascii="Arial" w:hAnsi="Arial" w:cs="Arial"/>
          <w:color w:val="000000" w:themeColor="text1"/>
        </w:rPr>
      </w:pPr>
    </w:p>
    <w:p w14:paraId="64233BE2" w14:textId="77777777" w:rsidR="008B35FD"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Niniejsze postępowanie o udzielenie zamówienia publicznego prowadzone jest w trybie </w:t>
      </w:r>
      <w:r w:rsidR="008B35FD">
        <w:rPr>
          <w:rFonts w:ascii="Arial" w:hAnsi="Arial" w:cs="Arial"/>
          <w:color w:val="000000" w:themeColor="text1"/>
        </w:rPr>
        <w:t xml:space="preserve">przetargu nieograniczonego na podstawie art. 132 </w:t>
      </w:r>
      <w:proofErr w:type="spellStart"/>
      <w:r w:rsidR="008B35FD">
        <w:rPr>
          <w:rFonts w:ascii="Arial" w:hAnsi="Arial" w:cs="Arial"/>
          <w:color w:val="000000" w:themeColor="text1"/>
        </w:rPr>
        <w:t>u.p.z.p</w:t>
      </w:r>
      <w:proofErr w:type="spellEnd"/>
      <w:r w:rsidR="008B35FD">
        <w:rPr>
          <w:rFonts w:ascii="Arial" w:hAnsi="Arial" w:cs="Arial"/>
          <w:color w:val="000000" w:themeColor="text1"/>
        </w:rPr>
        <w:t>.</w:t>
      </w:r>
    </w:p>
    <w:p w14:paraId="1329AA9A" w14:textId="77777777" w:rsidR="008B35FD" w:rsidRDefault="008B35FD" w:rsidP="008A4032">
      <w:pPr>
        <w:pStyle w:val="NormalnyWeb"/>
        <w:spacing w:before="0" w:after="0" w:line="360" w:lineRule="auto"/>
        <w:rPr>
          <w:rFonts w:ascii="Arial" w:hAnsi="Arial" w:cs="Arial"/>
          <w:color w:val="000000" w:themeColor="text1"/>
        </w:rPr>
      </w:pPr>
    </w:p>
    <w:p w14:paraId="14853597" w14:textId="77777777" w:rsidR="008B35FD" w:rsidRPr="00B42366" w:rsidRDefault="008B35FD" w:rsidP="008B35FD">
      <w:pPr>
        <w:pStyle w:val="NormalnyWeb"/>
        <w:spacing w:before="0" w:after="0" w:line="360" w:lineRule="auto"/>
        <w:rPr>
          <w:rFonts w:ascii="Arial" w:hAnsi="Arial" w:cs="Arial"/>
          <w:color w:val="000000"/>
        </w:rPr>
      </w:pPr>
      <w:r w:rsidRPr="00B42366">
        <w:rPr>
          <w:rFonts w:ascii="Arial" w:hAnsi="Arial" w:cs="Arial"/>
          <w:color w:val="000000"/>
        </w:rPr>
        <w:t xml:space="preserve">Zamawiający  w myśl art. 139 ust. 1 </w:t>
      </w:r>
      <w:proofErr w:type="spellStart"/>
      <w:r w:rsidRPr="00B42366">
        <w:rPr>
          <w:rFonts w:ascii="Arial" w:hAnsi="Arial" w:cs="Arial"/>
          <w:color w:val="000000"/>
        </w:rPr>
        <w:t>u.p.z.p</w:t>
      </w:r>
      <w:proofErr w:type="spellEnd"/>
      <w:r w:rsidRPr="00B42366">
        <w:rPr>
          <w:rFonts w:ascii="Arial" w:hAnsi="Arial" w:cs="Arial"/>
          <w:color w:val="000000"/>
        </w:rPr>
        <w:t>. najpierw  dokona  badania  i  oceny  ofert,  a  następnie  dokona  kwalifikacji podmiotowej Wykonawcy, którego oferta została najwyżej oceniona, w zakresie braku podstaw wykluczenia oraz spełniania warunków udziału w postępowaniu.</w:t>
      </w:r>
    </w:p>
    <w:p w14:paraId="25D4E93D" w14:textId="2B3D120A" w:rsidR="00702AEA" w:rsidRPr="00F827D5" w:rsidRDefault="00702AEA" w:rsidP="008A4032">
      <w:pPr>
        <w:pStyle w:val="NormalnyWeb"/>
        <w:spacing w:before="0" w:after="0" w:line="360" w:lineRule="auto"/>
        <w:rPr>
          <w:rFonts w:ascii="Arial" w:hAnsi="Arial" w:cs="Arial"/>
          <w:color w:val="000000" w:themeColor="text1"/>
        </w:rPr>
      </w:pPr>
    </w:p>
    <w:p w14:paraId="6C285FA2" w14:textId="0FC13CEF"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W zakresie nieuregulowanym niniejszą Specyfikacją Warunków Zamówienia, zwana dalej SWZ, zastosowanie mają przepisy </w:t>
      </w:r>
      <w:proofErr w:type="spellStart"/>
      <w:r w:rsidRPr="00F827D5">
        <w:rPr>
          <w:rFonts w:ascii="Arial" w:hAnsi="Arial" w:cs="Arial"/>
          <w:color w:val="000000" w:themeColor="text1"/>
        </w:rPr>
        <w:t>u.p.z.p</w:t>
      </w:r>
      <w:proofErr w:type="spellEnd"/>
      <w:r w:rsidRPr="00F827D5">
        <w:rPr>
          <w:rFonts w:ascii="Arial" w:hAnsi="Arial" w:cs="Arial"/>
          <w:color w:val="000000" w:themeColor="text1"/>
        </w:rPr>
        <w:t>.</w:t>
      </w:r>
    </w:p>
    <w:p w14:paraId="2831192D" w14:textId="51CA2079"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 </w:t>
      </w: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F827D5" w:rsidRPr="00F827D5" w14:paraId="4E3142B4"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7E9FA95D" w14:textId="62E7516A" w:rsidR="00702AEA" w:rsidRPr="00F827D5" w:rsidRDefault="00684799" w:rsidP="008A4032">
            <w:pPr>
              <w:spacing w:line="360" w:lineRule="auto"/>
              <w:jc w:val="center"/>
              <w:rPr>
                <w:rFonts w:ascii="Arial" w:hAnsi="Arial" w:cs="Arial"/>
                <w:color w:val="000000" w:themeColor="text1"/>
              </w:rPr>
            </w:pPr>
            <w:r w:rsidRPr="00F827D5">
              <w:rPr>
                <w:rFonts w:ascii="Arial" w:hAnsi="Arial" w:cs="Arial"/>
                <w:b/>
                <w:bCs/>
                <w:color w:val="000000" w:themeColor="text1"/>
              </w:rPr>
              <w:t>4</w:t>
            </w:r>
            <w:r w:rsidR="00702AEA" w:rsidRPr="00F827D5">
              <w:rPr>
                <w:rFonts w:ascii="Arial" w:hAnsi="Arial" w:cs="Arial"/>
                <w:b/>
                <w:bCs/>
                <w:color w:val="000000" w:themeColor="text1"/>
              </w:rPr>
              <w:t>. Opis przedmiotu zamówienia.</w:t>
            </w:r>
          </w:p>
        </w:tc>
      </w:tr>
    </w:tbl>
    <w:p w14:paraId="7352915F" w14:textId="77777777" w:rsidR="00E6495D" w:rsidRDefault="00E6495D" w:rsidP="00B45CD7">
      <w:pPr>
        <w:pStyle w:val="Textbody"/>
        <w:spacing w:after="0" w:line="360" w:lineRule="auto"/>
        <w:rPr>
          <w:rFonts w:ascii="Arial" w:hAnsi="Arial" w:cs="Arial"/>
          <w:color w:val="000000" w:themeColor="text1"/>
        </w:rPr>
      </w:pPr>
    </w:p>
    <w:p w14:paraId="71B6484F" w14:textId="1E9CD750" w:rsidR="00781E89" w:rsidRPr="00781E89" w:rsidRDefault="008B35FD" w:rsidP="00781E89">
      <w:pPr>
        <w:spacing w:line="360" w:lineRule="auto"/>
        <w:rPr>
          <w:rFonts w:ascii="Arial" w:hAnsi="Arial" w:cs="Arial"/>
        </w:rPr>
      </w:pPr>
      <w:r w:rsidRPr="00781E89">
        <w:rPr>
          <w:rFonts w:ascii="Arial" w:hAnsi="Arial" w:cs="Arial"/>
          <w:color w:val="000000" w:themeColor="text1"/>
        </w:rPr>
        <w:t>4.1.</w:t>
      </w:r>
      <w:r w:rsidR="00781E89" w:rsidRPr="00781E89">
        <w:rPr>
          <w:rFonts w:ascii="Arial" w:hAnsi="Arial" w:cs="Arial"/>
          <w:color w:val="000000" w:themeColor="text1"/>
        </w:rPr>
        <w:t xml:space="preserve"> </w:t>
      </w:r>
      <w:r w:rsidR="00781E89" w:rsidRPr="00781E89">
        <w:rPr>
          <w:rFonts w:ascii="Arial" w:hAnsi="Arial" w:cs="Arial"/>
        </w:rPr>
        <w:t xml:space="preserve">Przedmiotem zamówienia jest </w:t>
      </w:r>
      <w:r w:rsidR="00781E89" w:rsidRPr="00781E89">
        <w:rPr>
          <w:rStyle w:val="Domylnaczcionkaakapitu3"/>
          <w:rFonts w:ascii="Arial" w:hAnsi="Arial" w:cs="Arial"/>
          <w:kern w:val="0"/>
          <w:lang w:eastAsia="pl-PL" w:bidi="ar-SA"/>
        </w:rPr>
        <w:t xml:space="preserve">dostawa </w:t>
      </w:r>
      <w:r w:rsidR="00781E89" w:rsidRPr="00781E89">
        <w:rPr>
          <w:rStyle w:val="Domylnaczcionkaakapitu3"/>
          <w:rFonts w:ascii="Arial" w:hAnsi="Arial" w:cs="Arial"/>
          <w:color w:val="000000"/>
          <w:kern w:val="0"/>
          <w:lang w:eastAsia="pl-PL" w:bidi="ar-SA"/>
        </w:rPr>
        <w:t xml:space="preserve">fabrycznie nowego </w:t>
      </w:r>
      <w:r w:rsidR="00781E89" w:rsidRPr="00781E89">
        <w:rPr>
          <w:rFonts w:ascii="Arial" w:hAnsi="Arial" w:cs="Arial"/>
        </w:rPr>
        <w:t>samochodu ciężarowego o DMC 18 ton do selektywnej zbiórki odpadów, wyposażonego w urządzenie hakowe.</w:t>
      </w:r>
    </w:p>
    <w:p w14:paraId="0531E447" w14:textId="7900FA7A" w:rsidR="00781E89" w:rsidRPr="00781E89" w:rsidRDefault="008B35FD" w:rsidP="00781E89">
      <w:pPr>
        <w:spacing w:line="360" w:lineRule="auto"/>
        <w:rPr>
          <w:rFonts w:ascii="Arial" w:hAnsi="Arial" w:cs="Arial"/>
          <w:color w:val="000000" w:themeColor="text1"/>
        </w:rPr>
      </w:pPr>
      <w:r w:rsidRPr="00781E89">
        <w:rPr>
          <w:rFonts w:ascii="Arial" w:hAnsi="Arial" w:cs="Arial"/>
          <w:color w:val="000000" w:themeColor="text1"/>
        </w:rPr>
        <w:t xml:space="preserve"> </w:t>
      </w:r>
    </w:p>
    <w:p w14:paraId="60E28F2C" w14:textId="11AF17D4" w:rsidR="00781E89" w:rsidRPr="00781E89" w:rsidRDefault="00781E89" w:rsidP="00781E89">
      <w:pPr>
        <w:spacing w:line="360" w:lineRule="auto"/>
        <w:rPr>
          <w:rFonts w:ascii="Arial" w:hAnsi="Arial" w:cs="Arial"/>
        </w:rPr>
      </w:pPr>
      <w:r w:rsidRPr="00781E89">
        <w:rPr>
          <w:rFonts w:ascii="Arial" w:hAnsi="Arial" w:cs="Arial"/>
        </w:rPr>
        <w:t>Zakres zamówienia obejmuje dostawę pojazdu do siedziby Zamawiającego, odbiór urządzeń dźwigowych przez UDT, przekazanie dokumentów pojazdu i dokumentów gwarancyjnych, przeszkolenie 2 kierowców.</w:t>
      </w:r>
    </w:p>
    <w:p w14:paraId="6E9B7647" w14:textId="77777777" w:rsidR="00781E89" w:rsidRPr="00781E89" w:rsidRDefault="00781E89" w:rsidP="00781E89">
      <w:pPr>
        <w:spacing w:line="360" w:lineRule="auto"/>
        <w:rPr>
          <w:rFonts w:ascii="Arial" w:hAnsi="Arial" w:cs="Arial"/>
        </w:rPr>
      </w:pPr>
    </w:p>
    <w:p w14:paraId="1755B230" w14:textId="056100E5" w:rsidR="00E01F80" w:rsidRDefault="00781E89" w:rsidP="00E01F80">
      <w:pPr>
        <w:pStyle w:val="Textbody"/>
        <w:spacing w:after="0" w:line="360" w:lineRule="auto"/>
        <w:rPr>
          <w:rStyle w:val="Domylnaczcionkaakapitu3"/>
          <w:rFonts w:ascii="Arial" w:hAnsi="Arial" w:cs="Arial"/>
          <w:color w:val="000000"/>
          <w:kern w:val="0"/>
          <w:lang w:eastAsia="pl-PL" w:bidi="ar-SA"/>
        </w:rPr>
      </w:pPr>
      <w:r w:rsidRPr="00781E89">
        <w:rPr>
          <w:rStyle w:val="Domylnaczcionkaakapitu3"/>
          <w:rFonts w:ascii="Arial" w:hAnsi="Arial" w:cs="Arial"/>
          <w:color w:val="000000"/>
          <w:kern w:val="0"/>
          <w:lang w:eastAsia="pl-PL" w:bidi="ar-SA"/>
        </w:rPr>
        <w:t>Minimalny okres gwarancji jakości na dostarczony samochód ciężarowy z wyposażeniem w urządzenie hakowe wynosi</w:t>
      </w:r>
      <w:r w:rsidRPr="00FB583B">
        <w:rPr>
          <w:rStyle w:val="Domylnaczcionkaakapitu3"/>
          <w:rFonts w:ascii="Arial" w:hAnsi="Arial" w:cs="Arial"/>
          <w:color w:val="000000"/>
          <w:kern w:val="0"/>
          <w:lang w:eastAsia="pl-PL" w:bidi="ar-SA"/>
        </w:rPr>
        <w:t xml:space="preserve"> 24 miesiące </w:t>
      </w:r>
      <w:r w:rsidRPr="00FB583B">
        <w:rPr>
          <w:rStyle w:val="Domylnaczcionkaakapitu3"/>
          <w:rFonts w:ascii="Arial" w:hAnsi="Arial" w:cs="Arial"/>
          <w:color w:val="000000"/>
        </w:rPr>
        <w:t xml:space="preserve">liczony od daty bezusterkowego odbioru, </w:t>
      </w:r>
      <w:r w:rsidRPr="00E01F80">
        <w:rPr>
          <w:rStyle w:val="Domylnaczcionkaakapitu3"/>
          <w:rFonts w:ascii="Arial" w:hAnsi="Arial" w:cs="Arial"/>
          <w:color w:val="000000"/>
        </w:rPr>
        <w:t>potwierdzonego protokołem zdawczo-odbiorczym podpisanym przez obie strony</w:t>
      </w:r>
      <w:r w:rsidRPr="00E01F80">
        <w:rPr>
          <w:rStyle w:val="Domylnaczcionkaakapitu3"/>
          <w:rFonts w:ascii="Arial" w:hAnsi="Arial" w:cs="Arial"/>
          <w:color w:val="000000"/>
          <w:kern w:val="0"/>
          <w:lang w:eastAsia="pl-PL" w:bidi="ar-SA"/>
        </w:rPr>
        <w:t xml:space="preserve"> bez uwag i zastrzeżeń.</w:t>
      </w:r>
    </w:p>
    <w:p w14:paraId="78B51728" w14:textId="77777777" w:rsidR="008B35FD" w:rsidRPr="00E01F80" w:rsidRDefault="008B35FD" w:rsidP="00E01F80">
      <w:pPr>
        <w:pStyle w:val="Textbody"/>
        <w:spacing w:after="0" w:line="360" w:lineRule="auto"/>
        <w:rPr>
          <w:rFonts w:ascii="Arial" w:hAnsi="Arial" w:cs="Arial"/>
          <w:color w:val="000000" w:themeColor="text1"/>
        </w:rPr>
      </w:pPr>
    </w:p>
    <w:p w14:paraId="45A13973" w14:textId="77777777" w:rsidR="002F6A4E" w:rsidRDefault="00470B47" w:rsidP="00E01F80">
      <w:pPr>
        <w:pStyle w:val="Normalny1"/>
        <w:widowControl/>
        <w:spacing w:line="360" w:lineRule="auto"/>
        <w:rPr>
          <w:rFonts w:ascii="Arial" w:hAnsi="Arial" w:cs="Arial"/>
          <w:color w:val="000000"/>
        </w:rPr>
      </w:pPr>
      <w:r w:rsidRPr="00E01F80">
        <w:rPr>
          <w:rFonts w:ascii="Arial" w:hAnsi="Arial" w:cs="Arial"/>
          <w:color w:val="000000" w:themeColor="text1"/>
        </w:rPr>
        <w:t xml:space="preserve">4.2. </w:t>
      </w:r>
      <w:r w:rsidR="002F6A4E" w:rsidRPr="00E01F80">
        <w:rPr>
          <w:rFonts w:ascii="Arial" w:hAnsi="Arial" w:cs="Arial"/>
          <w:color w:val="000000"/>
        </w:rPr>
        <w:t>Zamawiający</w:t>
      </w:r>
      <w:r w:rsidR="002F6A4E">
        <w:rPr>
          <w:rFonts w:ascii="Arial" w:hAnsi="Arial" w:cs="Arial"/>
          <w:color w:val="000000"/>
        </w:rPr>
        <w:t xml:space="preserve"> nie dopuszcza składania ofert częściowych.</w:t>
      </w:r>
    </w:p>
    <w:p w14:paraId="5FFF404E" w14:textId="349BD822" w:rsidR="008B35FD" w:rsidRPr="002135E3" w:rsidRDefault="002135E3" w:rsidP="002F6A4E">
      <w:pPr>
        <w:pStyle w:val="Normalny1"/>
        <w:widowControl/>
        <w:spacing w:line="360" w:lineRule="auto"/>
        <w:rPr>
          <w:rFonts w:ascii="Arial" w:hAnsi="Arial" w:cs="Arial"/>
          <w:color w:val="000000"/>
        </w:rPr>
      </w:pPr>
      <w:r w:rsidRPr="00F10336">
        <w:rPr>
          <w:rFonts w:ascii="Arial" w:eastAsia="Times New Roman" w:hAnsi="Arial" w:cs="Arial"/>
          <w:lang w:eastAsia="pl-PL"/>
        </w:rPr>
        <w:t xml:space="preserve">Zamawiający nie przewiduje podzielenia </w:t>
      </w:r>
      <w:r>
        <w:rPr>
          <w:rFonts w:ascii="Arial" w:eastAsia="Times New Roman" w:hAnsi="Arial" w:cs="Arial"/>
          <w:lang w:eastAsia="pl-PL"/>
        </w:rPr>
        <w:t xml:space="preserve">niniejszego </w:t>
      </w:r>
      <w:r w:rsidRPr="00F10336">
        <w:rPr>
          <w:rFonts w:ascii="Arial" w:eastAsia="Times New Roman" w:hAnsi="Arial" w:cs="Arial"/>
          <w:lang w:eastAsia="pl-PL"/>
        </w:rPr>
        <w:t xml:space="preserve">zamówienia na części z uwagi na fakt, że zakres zamówienia tworzy spójną całość. Brak podziału zamówienia na części </w:t>
      </w:r>
      <w:r w:rsidRPr="002135E3">
        <w:rPr>
          <w:rFonts w:ascii="Arial" w:eastAsia="Times New Roman" w:hAnsi="Arial" w:cs="Arial"/>
          <w:lang w:eastAsia="pl-PL"/>
        </w:rPr>
        <w:t xml:space="preserve">wynika z opisu przedmiotu zamówienia w zakresie którego poszczególne jego składowe są ściśle ze sobą powiązane. Przedmiot zamówienia jest spójny technologicznie i wykonawczo. </w:t>
      </w:r>
      <w:r w:rsidRPr="002135E3">
        <w:rPr>
          <w:rFonts w:ascii="Arial" w:hAnsi="Arial" w:cs="Arial"/>
        </w:rPr>
        <w:t xml:space="preserve">Zamówienie skierowane jest </w:t>
      </w:r>
      <w:r>
        <w:rPr>
          <w:rFonts w:ascii="Arial" w:hAnsi="Arial" w:cs="Arial"/>
        </w:rPr>
        <w:t xml:space="preserve">również do </w:t>
      </w:r>
      <w:r w:rsidRPr="002135E3">
        <w:rPr>
          <w:rFonts w:ascii="Arial" w:hAnsi="Arial" w:cs="Arial"/>
        </w:rPr>
        <w:t>małych i średnich przedsiębiorstw, a brak podziału zamówienia na części nie zakłóca konkurencji.</w:t>
      </w:r>
    </w:p>
    <w:p w14:paraId="5525D9FA" w14:textId="32EC8BB8" w:rsidR="002F6A4E" w:rsidRPr="00B42366" w:rsidRDefault="002F6A4E" w:rsidP="002F6A4E">
      <w:pPr>
        <w:pStyle w:val="Normalny1"/>
        <w:widowControl/>
        <w:spacing w:line="360" w:lineRule="auto"/>
        <w:rPr>
          <w:rFonts w:ascii="Arial" w:hAnsi="Arial" w:cs="Arial"/>
          <w:color w:val="000000"/>
        </w:rPr>
      </w:pPr>
      <w:r>
        <w:rPr>
          <w:rFonts w:ascii="Arial" w:hAnsi="Arial" w:cs="Arial"/>
          <w:color w:val="000000"/>
        </w:rPr>
        <w:t xml:space="preserve">Zamawiający </w:t>
      </w:r>
      <w:r w:rsidR="008B35FD">
        <w:rPr>
          <w:rFonts w:ascii="Arial" w:hAnsi="Arial" w:cs="Arial"/>
          <w:color w:val="000000"/>
        </w:rPr>
        <w:t xml:space="preserve">będzie </w:t>
      </w:r>
      <w:r>
        <w:rPr>
          <w:rFonts w:ascii="Arial" w:hAnsi="Arial" w:cs="Arial"/>
          <w:color w:val="000000"/>
        </w:rPr>
        <w:t>udziela</w:t>
      </w:r>
      <w:r w:rsidR="008B35FD">
        <w:rPr>
          <w:rFonts w:ascii="Arial" w:hAnsi="Arial" w:cs="Arial"/>
          <w:color w:val="000000"/>
        </w:rPr>
        <w:t>ł</w:t>
      </w:r>
      <w:r>
        <w:rPr>
          <w:rFonts w:ascii="Arial" w:hAnsi="Arial" w:cs="Arial"/>
          <w:color w:val="000000"/>
        </w:rPr>
        <w:t xml:space="preserve"> </w:t>
      </w:r>
      <w:r w:rsidR="002135E3">
        <w:rPr>
          <w:rFonts w:ascii="Arial" w:hAnsi="Arial" w:cs="Arial"/>
          <w:color w:val="000000"/>
        </w:rPr>
        <w:t xml:space="preserve">podobnych </w:t>
      </w:r>
      <w:r>
        <w:rPr>
          <w:rFonts w:ascii="Arial" w:hAnsi="Arial" w:cs="Arial"/>
          <w:color w:val="000000"/>
        </w:rPr>
        <w:t>zamówień w częściach, z których każda stanowi</w:t>
      </w:r>
      <w:r w:rsidR="008B35FD">
        <w:rPr>
          <w:rFonts w:ascii="Arial" w:hAnsi="Arial" w:cs="Arial"/>
          <w:color w:val="000000"/>
        </w:rPr>
        <w:t>ć będzie</w:t>
      </w:r>
      <w:r>
        <w:rPr>
          <w:rFonts w:ascii="Arial" w:hAnsi="Arial" w:cs="Arial"/>
          <w:color w:val="000000"/>
        </w:rPr>
        <w:t xml:space="preserve"> przedmiot odrębnego postępowania.   </w:t>
      </w:r>
    </w:p>
    <w:p w14:paraId="09B79CA9" w14:textId="0FB95A8F" w:rsidR="00470B47" w:rsidRPr="00F827D5" w:rsidRDefault="00470B47" w:rsidP="002F6A4E">
      <w:pPr>
        <w:widowControl/>
        <w:spacing w:line="360" w:lineRule="auto"/>
        <w:textAlignment w:val="auto"/>
        <w:rPr>
          <w:rFonts w:ascii="Arial" w:hAnsi="Arial" w:cs="Arial"/>
          <w:color w:val="000000" w:themeColor="text1"/>
        </w:rPr>
      </w:pPr>
      <w:r w:rsidRPr="00F827D5">
        <w:rPr>
          <w:rFonts w:ascii="Arial" w:hAnsi="Arial" w:cs="Arial"/>
          <w:color w:val="000000" w:themeColor="text1"/>
        </w:rPr>
        <w:t>4.3. Szczegółowy opis przedmiotu zamówienia znajduje się w części II SWZ.</w:t>
      </w:r>
    </w:p>
    <w:p w14:paraId="6401C6CD" w14:textId="77777777" w:rsidR="00470B47" w:rsidRPr="002135E3" w:rsidRDefault="00470B47" w:rsidP="002135E3">
      <w:pPr>
        <w:pStyle w:val="NormalnyWeb"/>
        <w:spacing w:before="0" w:after="0" w:line="360" w:lineRule="auto"/>
        <w:rPr>
          <w:rFonts w:ascii="Arial" w:hAnsi="Arial" w:cs="Arial"/>
          <w:color w:val="000000" w:themeColor="text1"/>
        </w:rPr>
      </w:pPr>
      <w:r w:rsidRPr="002135E3">
        <w:rPr>
          <w:rFonts w:ascii="Arial" w:hAnsi="Arial" w:cs="Arial"/>
          <w:color w:val="000000" w:themeColor="text1"/>
        </w:rPr>
        <w:t>4.4. Wspólny słownik Zamówień (CPV):</w:t>
      </w:r>
    </w:p>
    <w:p w14:paraId="606AEB5A" w14:textId="52DC72F3" w:rsidR="005562C7" w:rsidRPr="002135E3" w:rsidRDefault="002135E3" w:rsidP="002135E3">
      <w:pPr>
        <w:pStyle w:val="Textbody"/>
        <w:spacing w:after="0" w:line="360" w:lineRule="auto"/>
        <w:rPr>
          <w:rFonts w:ascii="Arial" w:hAnsi="Arial" w:cs="Arial"/>
          <w:color w:val="000000" w:themeColor="text1"/>
        </w:rPr>
      </w:pPr>
      <w:r w:rsidRPr="002135E3">
        <w:rPr>
          <w:rFonts w:ascii="Arial" w:eastAsia="Times New Roman" w:hAnsi="Arial" w:cs="Arial"/>
          <w:kern w:val="0"/>
          <w:lang w:eastAsia="pl-PL" w:bidi="ar-SA"/>
        </w:rPr>
        <w:t>34144000 – pojazdy silnikowe specjalnego zastosowania</w:t>
      </w:r>
    </w:p>
    <w:p w14:paraId="350CAAB1" w14:textId="77777777" w:rsidR="006220B9" w:rsidRPr="00F827D5" w:rsidRDefault="006220B9" w:rsidP="00B61F95">
      <w:pPr>
        <w:pStyle w:val="Textbody"/>
        <w:spacing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2B0CB0D4" w14:textId="77777777" w:rsidTr="00557CB2">
        <w:trPr>
          <w:tblCellSpacing w:w="0" w:type="dxa"/>
        </w:trPr>
        <w:tc>
          <w:tcPr>
            <w:tcW w:w="963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7C0D7349" w14:textId="28A0C13C" w:rsidR="00702AEA" w:rsidRPr="00F827D5" w:rsidRDefault="00B61F95" w:rsidP="008A4032">
            <w:pPr>
              <w:spacing w:line="360" w:lineRule="auto"/>
              <w:jc w:val="center"/>
              <w:rPr>
                <w:rFonts w:ascii="Arial" w:hAnsi="Arial" w:cs="Arial"/>
                <w:color w:val="000000" w:themeColor="text1"/>
              </w:rPr>
            </w:pPr>
            <w:r w:rsidRPr="00F827D5">
              <w:rPr>
                <w:rFonts w:ascii="Arial" w:hAnsi="Arial" w:cs="Arial"/>
                <w:b/>
                <w:bCs/>
                <w:color w:val="000000" w:themeColor="text1"/>
              </w:rPr>
              <w:lastRenderedPageBreak/>
              <w:t>5</w:t>
            </w:r>
            <w:r w:rsidR="00702AEA" w:rsidRPr="00F827D5">
              <w:rPr>
                <w:rFonts w:ascii="Arial" w:hAnsi="Arial" w:cs="Arial"/>
                <w:b/>
                <w:bCs/>
                <w:color w:val="000000" w:themeColor="text1"/>
              </w:rPr>
              <w:t>. Informacje dotyczące ofert wariantowych, umowy ramowej, aukcji elektronicznej, katalogów elektronicznych, wizji lokalnej, kosztach udziału w postępowaniu.</w:t>
            </w:r>
          </w:p>
        </w:tc>
      </w:tr>
    </w:tbl>
    <w:p w14:paraId="20E891DB" w14:textId="77777777" w:rsidR="00702AEA" w:rsidRPr="00F827D5" w:rsidRDefault="00702AEA" w:rsidP="008A4032">
      <w:pPr>
        <w:pStyle w:val="NormalnyWeb"/>
        <w:spacing w:before="0" w:after="0" w:line="360" w:lineRule="auto"/>
        <w:rPr>
          <w:rFonts w:ascii="Arial" w:hAnsi="Arial" w:cs="Arial"/>
          <w:color w:val="000000" w:themeColor="text1"/>
        </w:rPr>
      </w:pPr>
    </w:p>
    <w:p w14:paraId="1530340F" w14:textId="40E72317"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5</w:t>
      </w:r>
      <w:r w:rsidR="00702AEA" w:rsidRPr="00F827D5">
        <w:rPr>
          <w:rFonts w:ascii="Arial" w:hAnsi="Arial" w:cs="Arial"/>
          <w:color w:val="000000" w:themeColor="text1"/>
        </w:rPr>
        <w:t>.1. Zamawiający nie dopuszcza składania ofert wariantowych.</w:t>
      </w:r>
    </w:p>
    <w:p w14:paraId="7549F172" w14:textId="1115584C"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5</w:t>
      </w:r>
      <w:r w:rsidR="00702AEA" w:rsidRPr="00F827D5">
        <w:rPr>
          <w:rFonts w:ascii="Arial" w:hAnsi="Arial" w:cs="Arial"/>
          <w:color w:val="000000" w:themeColor="text1"/>
        </w:rPr>
        <w:t>.2. Zamawiający nie przewiduje zawarcia umowy ramowej.</w:t>
      </w:r>
    </w:p>
    <w:p w14:paraId="30C0A5FD" w14:textId="5CC8F013"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5</w:t>
      </w:r>
      <w:r w:rsidR="00702AEA" w:rsidRPr="00F827D5">
        <w:rPr>
          <w:rFonts w:ascii="Arial" w:hAnsi="Arial" w:cs="Arial"/>
          <w:color w:val="000000" w:themeColor="text1"/>
        </w:rPr>
        <w:t>.3. Zamawiający nie przewiduje aukcji elektronicznej.</w:t>
      </w:r>
    </w:p>
    <w:p w14:paraId="69ACB340" w14:textId="06CA69DF"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5</w:t>
      </w:r>
      <w:r w:rsidR="00702AEA" w:rsidRPr="00F827D5">
        <w:rPr>
          <w:rFonts w:ascii="Arial" w:hAnsi="Arial" w:cs="Arial"/>
          <w:color w:val="000000" w:themeColor="text1"/>
        </w:rPr>
        <w:t>.4. Zamawiający nie przewiduje składania ofert w postaci katalogów elektronicznych lub dołączenia katalogów elektronicznych do oferty.</w:t>
      </w:r>
    </w:p>
    <w:p w14:paraId="21657E03" w14:textId="70699133"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5</w:t>
      </w:r>
      <w:r w:rsidR="00702AEA" w:rsidRPr="00F827D5">
        <w:rPr>
          <w:rFonts w:ascii="Arial" w:hAnsi="Arial" w:cs="Arial"/>
          <w:color w:val="000000" w:themeColor="text1"/>
        </w:rPr>
        <w:t xml:space="preserve">.5. Zamawiający nie </w:t>
      </w:r>
      <w:r w:rsidR="00684799" w:rsidRPr="00F827D5">
        <w:rPr>
          <w:rFonts w:ascii="Arial" w:hAnsi="Arial" w:cs="Arial"/>
          <w:color w:val="000000" w:themeColor="text1"/>
        </w:rPr>
        <w:t xml:space="preserve">wymaga dokonania przez wykonawcę </w:t>
      </w:r>
      <w:r w:rsidR="00702AEA" w:rsidRPr="00F827D5">
        <w:rPr>
          <w:rFonts w:ascii="Arial" w:hAnsi="Arial" w:cs="Arial"/>
          <w:color w:val="000000" w:themeColor="text1"/>
        </w:rPr>
        <w:t xml:space="preserve">wizji lokalnej. </w:t>
      </w:r>
    </w:p>
    <w:p w14:paraId="0C0C7F4C" w14:textId="5FF0F2B8"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5</w:t>
      </w:r>
      <w:r w:rsidR="00702AEA" w:rsidRPr="00F827D5">
        <w:rPr>
          <w:rFonts w:ascii="Arial" w:hAnsi="Arial" w:cs="Arial"/>
          <w:color w:val="000000" w:themeColor="text1"/>
        </w:rPr>
        <w:t>.6. Zamawiający nie przewiduje zwrotu kosztów udziału w postępowaniu.</w:t>
      </w:r>
    </w:p>
    <w:p w14:paraId="567C4C11" w14:textId="77777777" w:rsidR="00702AEA" w:rsidRPr="00F827D5" w:rsidRDefault="00702AEA" w:rsidP="008A4032">
      <w:pPr>
        <w:pStyle w:val="NormalnyWeb"/>
        <w:spacing w:before="0" w:after="0" w:line="360" w:lineRule="auto"/>
        <w:rPr>
          <w:rFonts w:ascii="Arial" w:hAnsi="Arial" w:cs="Arial"/>
          <w:color w:val="000000" w:themeColor="text1"/>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F827D5" w:rsidRPr="00F827D5" w14:paraId="1AADABE9"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797F109F" w14:textId="4014CDF5" w:rsidR="00702AEA" w:rsidRPr="00F827D5" w:rsidRDefault="00B61F95" w:rsidP="008A4032">
            <w:pPr>
              <w:spacing w:line="360" w:lineRule="auto"/>
              <w:jc w:val="center"/>
              <w:rPr>
                <w:rFonts w:ascii="Arial" w:hAnsi="Arial" w:cs="Arial"/>
                <w:color w:val="000000" w:themeColor="text1"/>
              </w:rPr>
            </w:pPr>
            <w:r w:rsidRPr="00F827D5">
              <w:rPr>
                <w:rFonts w:ascii="Arial" w:hAnsi="Arial" w:cs="Arial"/>
                <w:b/>
                <w:bCs/>
                <w:color w:val="000000" w:themeColor="text1"/>
              </w:rPr>
              <w:t>6</w:t>
            </w:r>
            <w:r w:rsidR="00702AEA" w:rsidRPr="00F827D5">
              <w:rPr>
                <w:rFonts w:ascii="Arial" w:hAnsi="Arial" w:cs="Arial"/>
                <w:b/>
                <w:bCs/>
                <w:color w:val="000000" w:themeColor="text1"/>
              </w:rPr>
              <w:t>. Wymagania w zakresie zatrudnienia na podstawie stosunku pracy.</w:t>
            </w:r>
          </w:p>
        </w:tc>
      </w:tr>
    </w:tbl>
    <w:p w14:paraId="081F06D0" w14:textId="77777777" w:rsidR="00702AEA" w:rsidRPr="00F827D5" w:rsidRDefault="00702AEA" w:rsidP="008A4032">
      <w:pPr>
        <w:pStyle w:val="NormalnyWeb"/>
        <w:spacing w:before="0" w:after="0" w:line="360" w:lineRule="auto"/>
        <w:rPr>
          <w:rFonts w:ascii="Arial" w:hAnsi="Arial" w:cs="Arial"/>
          <w:color w:val="000000" w:themeColor="text1"/>
        </w:rPr>
      </w:pPr>
    </w:p>
    <w:p w14:paraId="3BD44B79" w14:textId="0B47EB72" w:rsidR="0050255D" w:rsidRPr="00F827D5" w:rsidRDefault="0050255D"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Zamawiający nie wymaga, aby osoby wykonujące czynności w zakresie realizacji zamówienia były zatrudnione na podstawie umowy o pracę. </w:t>
      </w:r>
      <w:r w:rsidRPr="00F827D5">
        <w:rPr>
          <w:rFonts w:ascii="Arial" w:hAnsi="Arial" w:cs="Arial"/>
          <w:color w:val="000000" w:themeColor="text1"/>
        </w:rPr>
        <w:br/>
      </w: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F827D5" w:rsidRPr="00F827D5" w14:paraId="3E60B020"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295509AB" w14:textId="7816BFCC" w:rsidR="00702AEA" w:rsidRPr="00F827D5" w:rsidRDefault="00B61F95" w:rsidP="008A4032">
            <w:pPr>
              <w:spacing w:line="360" w:lineRule="auto"/>
              <w:jc w:val="center"/>
              <w:rPr>
                <w:rFonts w:ascii="Arial" w:hAnsi="Arial" w:cs="Arial"/>
                <w:color w:val="000000" w:themeColor="text1"/>
              </w:rPr>
            </w:pPr>
            <w:r w:rsidRPr="00F827D5">
              <w:rPr>
                <w:rFonts w:ascii="Arial" w:hAnsi="Arial" w:cs="Arial"/>
                <w:b/>
                <w:bCs/>
                <w:color w:val="000000" w:themeColor="text1"/>
              </w:rPr>
              <w:t>7</w:t>
            </w:r>
            <w:r w:rsidR="00702AEA" w:rsidRPr="00F827D5">
              <w:rPr>
                <w:rFonts w:ascii="Arial" w:hAnsi="Arial" w:cs="Arial"/>
                <w:b/>
                <w:bCs/>
                <w:color w:val="000000" w:themeColor="text1"/>
              </w:rPr>
              <w:t>. Pozostałe informacje.</w:t>
            </w:r>
          </w:p>
        </w:tc>
      </w:tr>
    </w:tbl>
    <w:p w14:paraId="1E518EA6" w14:textId="77777777" w:rsidR="00702AEA" w:rsidRPr="00F827D5" w:rsidRDefault="00702AEA" w:rsidP="008A4032">
      <w:pPr>
        <w:pStyle w:val="NormalnyWeb"/>
        <w:spacing w:before="0" w:after="0" w:line="360" w:lineRule="auto"/>
        <w:rPr>
          <w:rFonts w:ascii="Arial" w:hAnsi="Arial" w:cs="Arial"/>
          <w:color w:val="000000" w:themeColor="text1"/>
        </w:rPr>
      </w:pPr>
    </w:p>
    <w:p w14:paraId="39DA33AC" w14:textId="08FEBE3A"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7</w:t>
      </w:r>
      <w:r w:rsidR="00684799" w:rsidRPr="00F827D5">
        <w:rPr>
          <w:rFonts w:ascii="Arial" w:hAnsi="Arial" w:cs="Arial"/>
          <w:color w:val="000000" w:themeColor="text1"/>
        </w:rPr>
        <w:t>.</w:t>
      </w:r>
      <w:r w:rsidR="00702AEA" w:rsidRPr="00F827D5">
        <w:rPr>
          <w:rFonts w:ascii="Arial" w:hAnsi="Arial" w:cs="Arial"/>
          <w:color w:val="000000" w:themeColor="text1"/>
        </w:rPr>
        <w:t xml:space="preserve">1. Zamawiający nie przewiduje wymagań, o których mowa w art. 96 ust. 2 pkt 2 </w:t>
      </w:r>
      <w:proofErr w:type="spellStart"/>
      <w:r w:rsidR="00702AEA" w:rsidRPr="00F827D5">
        <w:rPr>
          <w:rFonts w:ascii="Arial" w:hAnsi="Arial" w:cs="Arial"/>
          <w:color w:val="000000" w:themeColor="text1"/>
        </w:rPr>
        <w:t>u.p.z.p</w:t>
      </w:r>
      <w:proofErr w:type="spellEnd"/>
      <w:r w:rsidR="00702AEA" w:rsidRPr="00F827D5">
        <w:rPr>
          <w:rFonts w:ascii="Arial" w:hAnsi="Arial" w:cs="Arial"/>
          <w:color w:val="000000" w:themeColor="text1"/>
        </w:rPr>
        <w:t>.</w:t>
      </w:r>
    </w:p>
    <w:p w14:paraId="02FD1E43" w14:textId="00818BA2"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7</w:t>
      </w:r>
      <w:r w:rsidR="00684799" w:rsidRPr="00F827D5">
        <w:rPr>
          <w:rFonts w:ascii="Arial" w:hAnsi="Arial" w:cs="Arial"/>
          <w:color w:val="000000" w:themeColor="text1"/>
        </w:rPr>
        <w:t>.</w:t>
      </w:r>
      <w:r w:rsidR="00702AEA" w:rsidRPr="00F827D5">
        <w:rPr>
          <w:rFonts w:ascii="Arial" w:hAnsi="Arial" w:cs="Arial"/>
          <w:color w:val="000000" w:themeColor="text1"/>
        </w:rPr>
        <w:t xml:space="preserve">2. Zamawiający nie przewiduje wymagań o których mowa w art. 94 </w:t>
      </w:r>
      <w:proofErr w:type="spellStart"/>
      <w:r w:rsidR="00702AEA" w:rsidRPr="00F827D5">
        <w:rPr>
          <w:rFonts w:ascii="Arial" w:hAnsi="Arial" w:cs="Arial"/>
          <w:color w:val="000000" w:themeColor="text1"/>
        </w:rPr>
        <w:t>u.p.z.p</w:t>
      </w:r>
      <w:proofErr w:type="spellEnd"/>
      <w:r w:rsidR="00702AEA" w:rsidRPr="00F827D5">
        <w:rPr>
          <w:rFonts w:ascii="Arial" w:hAnsi="Arial" w:cs="Arial"/>
          <w:color w:val="000000" w:themeColor="text1"/>
        </w:rPr>
        <w:t>.</w:t>
      </w:r>
    </w:p>
    <w:p w14:paraId="437E9C79" w14:textId="33E232B7"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7</w:t>
      </w:r>
      <w:r w:rsidR="00684799" w:rsidRPr="00F827D5">
        <w:rPr>
          <w:rFonts w:ascii="Arial" w:hAnsi="Arial" w:cs="Arial"/>
          <w:color w:val="000000" w:themeColor="text1"/>
        </w:rPr>
        <w:t>.</w:t>
      </w:r>
      <w:r w:rsidR="00702AEA" w:rsidRPr="00F827D5">
        <w:rPr>
          <w:rFonts w:ascii="Arial" w:hAnsi="Arial" w:cs="Arial"/>
          <w:color w:val="000000" w:themeColor="text1"/>
        </w:rPr>
        <w:t xml:space="preserve">3. Zamawiający nie przewiduje udzielenie zamówień, o których mowa w art. 214 ust. 1 pkt 7 i 8 </w:t>
      </w:r>
      <w:proofErr w:type="spellStart"/>
      <w:r w:rsidR="00702AEA" w:rsidRPr="00F827D5">
        <w:rPr>
          <w:rFonts w:ascii="Arial" w:hAnsi="Arial" w:cs="Arial"/>
          <w:color w:val="000000" w:themeColor="text1"/>
        </w:rPr>
        <w:t>u.p.z.p</w:t>
      </w:r>
      <w:proofErr w:type="spellEnd"/>
      <w:r w:rsidR="00702AEA" w:rsidRPr="00F827D5">
        <w:rPr>
          <w:rFonts w:ascii="Arial" w:hAnsi="Arial" w:cs="Arial"/>
          <w:color w:val="000000" w:themeColor="text1"/>
        </w:rPr>
        <w:t>.</w:t>
      </w:r>
    </w:p>
    <w:p w14:paraId="6B45A746" w14:textId="7A41A8CE"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7</w:t>
      </w:r>
      <w:r w:rsidR="00684799" w:rsidRPr="00F827D5">
        <w:rPr>
          <w:rFonts w:ascii="Arial" w:hAnsi="Arial" w:cs="Arial"/>
          <w:color w:val="000000" w:themeColor="text1"/>
        </w:rPr>
        <w:t>.</w:t>
      </w:r>
      <w:r w:rsidR="00702AEA" w:rsidRPr="00F827D5">
        <w:rPr>
          <w:rFonts w:ascii="Arial" w:hAnsi="Arial" w:cs="Arial"/>
          <w:color w:val="000000" w:themeColor="text1"/>
        </w:rPr>
        <w:t xml:space="preserve">4. Zamawiający nie dokonuje zastrzeżenia, o którym mowa w art. 60 i art. 121 </w:t>
      </w:r>
      <w:proofErr w:type="spellStart"/>
      <w:r w:rsidR="00702AEA" w:rsidRPr="00F827D5">
        <w:rPr>
          <w:rFonts w:ascii="Arial" w:hAnsi="Arial" w:cs="Arial"/>
          <w:color w:val="000000" w:themeColor="text1"/>
        </w:rPr>
        <w:t>u.p.zp</w:t>
      </w:r>
      <w:proofErr w:type="spellEnd"/>
      <w:r w:rsidR="00702AEA" w:rsidRPr="00F827D5">
        <w:rPr>
          <w:rFonts w:ascii="Arial" w:hAnsi="Arial" w:cs="Arial"/>
          <w:color w:val="000000" w:themeColor="text1"/>
        </w:rPr>
        <w:t>.</w:t>
      </w:r>
    </w:p>
    <w:p w14:paraId="6A2F06B0" w14:textId="49D7417D"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7</w:t>
      </w:r>
      <w:r w:rsidR="00684799" w:rsidRPr="00F827D5">
        <w:rPr>
          <w:rFonts w:ascii="Arial" w:hAnsi="Arial" w:cs="Arial"/>
          <w:color w:val="000000" w:themeColor="text1"/>
        </w:rPr>
        <w:t>.</w:t>
      </w:r>
      <w:r w:rsidR="00702AEA" w:rsidRPr="00F827D5">
        <w:rPr>
          <w:rFonts w:ascii="Arial" w:hAnsi="Arial" w:cs="Arial"/>
          <w:color w:val="000000" w:themeColor="text1"/>
        </w:rPr>
        <w:t>5. Rozliczenia między zamawiającym a wykonawcą prowadzone będą w złotych polskich.</w:t>
      </w:r>
    </w:p>
    <w:p w14:paraId="29207B42" w14:textId="079E8A98" w:rsidR="00702AEA" w:rsidRPr="00F827D5" w:rsidRDefault="00B61F95"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7</w:t>
      </w:r>
      <w:r w:rsidR="00833319" w:rsidRPr="00F827D5">
        <w:rPr>
          <w:rFonts w:ascii="Arial" w:hAnsi="Arial" w:cs="Arial"/>
          <w:color w:val="000000" w:themeColor="text1"/>
        </w:rPr>
        <w:t>.</w:t>
      </w:r>
      <w:r w:rsidR="00702AEA" w:rsidRPr="00F827D5">
        <w:rPr>
          <w:rFonts w:ascii="Arial" w:hAnsi="Arial" w:cs="Arial"/>
          <w:color w:val="000000" w:themeColor="text1"/>
        </w:rPr>
        <w:t xml:space="preserve">6. Informacja o sposobie komunikowania się zamawiającego z wykonawcami w inny sposób niż przy użyciu środków komunikacji elektronicznej w przypadku zaistnienia jednej z sytuacji określonych w art. 65 ust. 1, art. 66 i art. 69 – Nie dotyczy. </w:t>
      </w:r>
    </w:p>
    <w:p w14:paraId="1791D65F" w14:textId="77777777" w:rsidR="00557CB2" w:rsidRDefault="00557CB2" w:rsidP="008A4032">
      <w:pPr>
        <w:pStyle w:val="NormalnyWeb"/>
        <w:spacing w:before="0" w:after="0" w:line="360" w:lineRule="auto"/>
        <w:rPr>
          <w:rFonts w:ascii="Arial" w:hAnsi="Arial" w:cs="Arial"/>
          <w:color w:val="000000" w:themeColor="text1"/>
        </w:rPr>
      </w:pPr>
    </w:p>
    <w:p w14:paraId="54D11B7A" w14:textId="77777777" w:rsidR="005562C7" w:rsidRPr="00F827D5" w:rsidRDefault="005562C7" w:rsidP="008A4032">
      <w:pPr>
        <w:pStyle w:val="NormalnyWeb"/>
        <w:spacing w:before="0"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2B692F35"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5CE07EB1" w14:textId="367AE1BF" w:rsidR="00702AEA" w:rsidRPr="00F827D5" w:rsidRDefault="00B61F95" w:rsidP="008A4032">
            <w:pPr>
              <w:spacing w:line="360" w:lineRule="auto"/>
              <w:jc w:val="center"/>
              <w:rPr>
                <w:rFonts w:ascii="Arial" w:hAnsi="Arial" w:cs="Arial"/>
                <w:color w:val="000000" w:themeColor="text1"/>
              </w:rPr>
            </w:pPr>
            <w:r w:rsidRPr="00F827D5">
              <w:rPr>
                <w:rFonts w:ascii="Arial" w:hAnsi="Arial" w:cs="Arial"/>
                <w:b/>
                <w:bCs/>
                <w:color w:val="000000" w:themeColor="text1"/>
              </w:rPr>
              <w:lastRenderedPageBreak/>
              <w:t>8</w:t>
            </w:r>
            <w:r w:rsidR="00702AEA" w:rsidRPr="00F827D5">
              <w:rPr>
                <w:rFonts w:ascii="Arial" w:hAnsi="Arial" w:cs="Arial"/>
                <w:b/>
                <w:bCs/>
                <w:color w:val="000000" w:themeColor="text1"/>
              </w:rPr>
              <w:t>. Termin wykonania zamówienia.</w:t>
            </w:r>
          </w:p>
        </w:tc>
      </w:tr>
    </w:tbl>
    <w:p w14:paraId="0CA10E1F" w14:textId="77777777" w:rsidR="00A34009" w:rsidRDefault="002F6A4E" w:rsidP="008A4032">
      <w:pPr>
        <w:pStyle w:val="NormalnyWeb"/>
        <w:spacing w:before="0" w:after="0" w:line="360" w:lineRule="auto"/>
        <w:rPr>
          <w:rFonts w:ascii="Arial" w:hAnsi="Arial" w:cs="Arial"/>
          <w:color w:val="000000" w:themeColor="text1"/>
        </w:rPr>
      </w:pPr>
      <w:r>
        <w:rPr>
          <w:rFonts w:ascii="Arial" w:hAnsi="Arial" w:cs="Arial"/>
          <w:color w:val="000000" w:themeColor="text1"/>
        </w:rPr>
        <w:t xml:space="preserve"> </w:t>
      </w:r>
    </w:p>
    <w:p w14:paraId="19A784EB" w14:textId="1C904537" w:rsidR="00A34009" w:rsidRPr="00A34009" w:rsidRDefault="00A34009" w:rsidP="00A34009">
      <w:pPr>
        <w:pStyle w:val="NormalnyWeb"/>
        <w:spacing w:before="0" w:after="0" w:line="360" w:lineRule="auto"/>
        <w:rPr>
          <w:rFonts w:ascii="Arial" w:hAnsi="Arial" w:cs="Arial"/>
        </w:rPr>
      </w:pPr>
      <w:r w:rsidRPr="00A34009">
        <w:rPr>
          <w:rStyle w:val="Domylnaczcionkaakapitu3"/>
          <w:rFonts w:ascii="Arial" w:hAnsi="Arial" w:cs="Arial"/>
          <w:color w:val="000000"/>
          <w:kern w:val="0"/>
          <w:lang w:eastAsia="pl-PL" w:bidi="ar-SA"/>
        </w:rPr>
        <w:t xml:space="preserve">Do 21 tygodni </w:t>
      </w:r>
      <w:r w:rsidRPr="00A34009">
        <w:rPr>
          <w:rStyle w:val="Domylnaczcionkaakapitu3"/>
          <w:rFonts w:ascii="Arial" w:hAnsi="Arial" w:cs="Arial"/>
          <w:kern w:val="0"/>
          <w:lang w:eastAsia="pl-PL" w:bidi="ar-SA"/>
        </w:rPr>
        <w:t xml:space="preserve">od dnia podpisania umowy. </w:t>
      </w:r>
    </w:p>
    <w:p w14:paraId="61A676A5" w14:textId="77777777" w:rsidR="00246CC3" w:rsidRPr="00F827D5" w:rsidRDefault="00246CC3" w:rsidP="008A4032">
      <w:pPr>
        <w:pStyle w:val="NormalnyWeb"/>
        <w:spacing w:before="0" w:after="0" w:line="360" w:lineRule="auto"/>
        <w:rPr>
          <w:rFonts w:ascii="Arial" w:hAnsi="Arial" w:cs="Arial"/>
          <w:color w:val="000000" w:themeColor="text1"/>
        </w:rPr>
      </w:pPr>
    </w:p>
    <w:tbl>
      <w:tblPr>
        <w:tblW w:w="0" w:type="auto"/>
        <w:tblInd w:w="108" w:type="dxa"/>
        <w:tblLayout w:type="fixed"/>
        <w:tblLook w:val="0000" w:firstRow="0" w:lastRow="0" w:firstColumn="0" w:lastColumn="0" w:noHBand="0" w:noVBand="0"/>
      </w:tblPr>
      <w:tblGrid>
        <w:gridCol w:w="9084"/>
      </w:tblGrid>
      <w:tr w:rsidR="00F827D5" w:rsidRPr="00F827D5" w14:paraId="1775F743" w14:textId="77777777" w:rsidTr="004711D3">
        <w:tc>
          <w:tcPr>
            <w:tcW w:w="9084" w:type="dxa"/>
            <w:tcBorders>
              <w:top w:val="single" w:sz="4" w:space="0" w:color="000000"/>
              <w:left w:val="single" w:sz="4" w:space="0" w:color="000000"/>
              <w:bottom w:val="single" w:sz="4" w:space="0" w:color="000000"/>
              <w:right w:val="single" w:sz="4" w:space="0" w:color="000000"/>
            </w:tcBorders>
            <w:shd w:val="clear" w:color="auto" w:fill="D9D9D9"/>
          </w:tcPr>
          <w:p w14:paraId="61A1CE58" w14:textId="40E102A6" w:rsidR="00833319" w:rsidRPr="00F827D5" w:rsidRDefault="00246CC3" w:rsidP="008A4032">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b/>
                <w:bCs/>
                <w:color w:val="000000" w:themeColor="text1"/>
              </w:rPr>
              <w:t>9</w:t>
            </w:r>
            <w:r w:rsidR="00833319" w:rsidRPr="00F827D5">
              <w:rPr>
                <w:rStyle w:val="Domylnaczcionkaakapitu3"/>
                <w:rFonts w:ascii="Arial" w:hAnsi="Arial" w:cs="Arial"/>
                <w:b/>
                <w:bCs/>
                <w:color w:val="000000" w:themeColor="text1"/>
              </w:rPr>
              <w:t>. Informacja o przedmiotowych środkach dowodowych</w:t>
            </w:r>
          </w:p>
        </w:tc>
      </w:tr>
    </w:tbl>
    <w:p w14:paraId="4F232B18" w14:textId="77777777" w:rsidR="002F6A4E" w:rsidRDefault="002F6A4E" w:rsidP="008A4032">
      <w:pPr>
        <w:pStyle w:val="NormalnyWeb"/>
        <w:spacing w:before="0" w:after="0" w:line="360" w:lineRule="auto"/>
        <w:rPr>
          <w:rFonts w:ascii="Arial" w:hAnsi="Arial" w:cs="Arial"/>
          <w:color w:val="000000" w:themeColor="text1"/>
        </w:rPr>
      </w:pPr>
    </w:p>
    <w:p w14:paraId="29F04B85" w14:textId="0F551C16" w:rsidR="00833319" w:rsidRPr="00F827D5" w:rsidRDefault="00833319"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Zamawiający nie żąda złożenia przedmiotowych środków dowodowych.</w:t>
      </w:r>
    </w:p>
    <w:p w14:paraId="788E8FE7" w14:textId="77777777" w:rsidR="00FB68EF" w:rsidRPr="00F827D5" w:rsidRDefault="00FB68EF" w:rsidP="008A4032">
      <w:pPr>
        <w:pStyle w:val="NormalnyWeb"/>
        <w:spacing w:before="0"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0C3074DC"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B1127CB" w14:textId="1D738D88" w:rsidR="00702AEA" w:rsidRPr="00F827D5" w:rsidRDefault="00702AEA" w:rsidP="008A4032">
            <w:pPr>
              <w:spacing w:line="360" w:lineRule="auto"/>
              <w:jc w:val="center"/>
              <w:rPr>
                <w:rFonts w:ascii="Arial" w:hAnsi="Arial" w:cs="Arial"/>
                <w:color w:val="000000" w:themeColor="text1"/>
              </w:rPr>
            </w:pPr>
            <w:r w:rsidRPr="00F827D5">
              <w:rPr>
                <w:rFonts w:ascii="Arial" w:hAnsi="Arial" w:cs="Arial"/>
                <w:b/>
                <w:bCs/>
                <w:color w:val="000000" w:themeColor="text1"/>
              </w:rPr>
              <w:t>1</w:t>
            </w:r>
            <w:r w:rsidR="00246CC3" w:rsidRPr="00F827D5">
              <w:rPr>
                <w:rFonts w:ascii="Arial" w:hAnsi="Arial" w:cs="Arial"/>
                <w:b/>
                <w:bCs/>
                <w:color w:val="000000" w:themeColor="text1"/>
              </w:rPr>
              <w:t>0</w:t>
            </w:r>
            <w:r w:rsidRPr="00F827D5">
              <w:rPr>
                <w:rFonts w:ascii="Arial" w:hAnsi="Arial" w:cs="Arial"/>
                <w:b/>
                <w:bCs/>
                <w:color w:val="000000" w:themeColor="text1"/>
              </w:rPr>
              <w:t>. Podstawy wykluczenia.</w:t>
            </w:r>
          </w:p>
        </w:tc>
      </w:tr>
    </w:tbl>
    <w:p w14:paraId="0EB134A5" w14:textId="77777777" w:rsidR="002F6A4E" w:rsidRDefault="002F6A4E" w:rsidP="008A4032">
      <w:pPr>
        <w:pStyle w:val="NormalnyWeb"/>
        <w:spacing w:before="0" w:after="0" w:line="360" w:lineRule="auto"/>
        <w:rPr>
          <w:rFonts w:ascii="Arial" w:hAnsi="Arial" w:cs="Arial"/>
          <w:color w:val="000000" w:themeColor="text1"/>
        </w:rPr>
      </w:pPr>
    </w:p>
    <w:p w14:paraId="7AA9E3DE" w14:textId="7FE694D6" w:rsidR="00A34009" w:rsidRPr="00B42366" w:rsidRDefault="00A34009" w:rsidP="00A34009">
      <w:pPr>
        <w:pStyle w:val="NormalnyWeb"/>
        <w:spacing w:line="360" w:lineRule="auto"/>
        <w:rPr>
          <w:rFonts w:ascii="Arial" w:hAnsi="Arial" w:cs="Arial"/>
          <w:color w:val="000000"/>
        </w:rPr>
      </w:pPr>
      <w:r w:rsidRPr="00B42366">
        <w:rPr>
          <w:rFonts w:ascii="Arial" w:hAnsi="Arial" w:cs="Arial"/>
          <w:color w:val="000000"/>
        </w:rPr>
        <w:t>1</w:t>
      </w:r>
      <w:r>
        <w:rPr>
          <w:rFonts w:ascii="Arial" w:hAnsi="Arial" w:cs="Arial"/>
          <w:color w:val="000000"/>
        </w:rPr>
        <w:t>0</w:t>
      </w:r>
      <w:r w:rsidRPr="00B42366">
        <w:rPr>
          <w:rFonts w:ascii="Arial" w:hAnsi="Arial" w:cs="Arial"/>
          <w:color w:val="000000"/>
        </w:rPr>
        <w:t xml:space="preserve">.1. Z  postępowania  o  udzielenie  zamówienia  wyklucza  się  Wykonawcę,  w  stosunku,  do  którego  zachodzi którakolwiek z okoliczności wskazanych w art. 108 ust. 1 </w:t>
      </w:r>
      <w:proofErr w:type="spellStart"/>
      <w:r w:rsidRPr="00B42366">
        <w:rPr>
          <w:rFonts w:ascii="Arial" w:hAnsi="Arial" w:cs="Arial"/>
          <w:color w:val="000000"/>
        </w:rPr>
        <w:t>u.p.z.p</w:t>
      </w:r>
      <w:proofErr w:type="spellEnd"/>
      <w:r w:rsidRPr="00B42366">
        <w:rPr>
          <w:rFonts w:ascii="Arial" w:hAnsi="Arial" w:cs="Arial"/>
          <w:color w:val="000000"/>
        </w:rPr>
        <w:t xml:space="preserve">.: </w:t>
      </w:r>
    </w:p>
    <w:p w14:paraId="6297A9A4" w14:textId="77777777" w:rsidR="00A34009" w:rsidRPr="00B42366" w:rsidRDefault="00A34009" w:rsidP="00A34009">
      <w:pPr>
        <w:pStyle w:val="NormalnyWeb"/>
        <w:spacing w:line="360" w:lineRule="auto"/>
        <w:rPr>
          <w:rFonts w:ascii="Arial" w:hAnsi="Arial" w:cs="Arial"/>
          <w:color w:val="000000"/>
        </w:rPr>
      </w:pPr>
      <w:r w:rsidRPr="00B42366">
        <w:rPr>
          <w:rFonts w:ascii="Arial" w:hAnsi="Arial" w:cs="Arial"/>
          <w:color w:val="000000"/>
        </w:rPr>
        <w:t xml:space="preserve">1) będącego osobą fizyczną, którego prawomocnie skazano za przestępstwo: </w:t>
      </w:r>
    </w:p>
    <w:p w14:paraId="6F53EB4A" w14:textId="77777777" w:rsidR="00A34009" w:rsidRPr="00B42366" w:rsidRDefault="00A34009" w:rsidP="00A34009">
      <w:pPr>
        <w:pStyle w:val="NormalnyWeb"/>
        <w:spacing w:line="360" w:lineRule="auto"/>
        <w:rPr>
          <w:rFonts w:ascii="Arial" w:hAnsi="Arial" w:cs="Arial"/>
          <w:color w:val="000000"/>
        </w:rPr>
      </w:pPr>
      <w:r w:rsidRPr="00B42366">
        <w:rPr>
          <w:rFonts w:ascii="Arial" w:hAnsi="Arial" w:cs="Arial"/>
          <w:color w:val="000000"/>
        </w:rPr>
        <w:t xml:space="preserve">a)  udziału w zorganizowanej grupie przestępczej albo związku mającym na celu popełnienie przestępstwa lub przestępstwa skarbowego, o którym mowa w art. 258 Kodeksu karnego, </w:t>
      </w:r>
    </w:p>
    <w:p w14:paraId="0176799C" w14:textId="77777777" w:rsidR="00A34009" w:rsidRPr="00B42366" w:rsidRDefault="00A34009" w:rsidP="00A34009">
      <w:pPr>
        <w:pStyle w:val="NormalnyWeb"/>
        <w:spacing w:line="360" w:lineRule="auto"/>
        <w:rPr>
          <w:rFonts w:ascii="Arial" w:hAnsi="Arial" w:cs="Arial"/>
          <w:color w:val="000000"/>
        </w:rPr>
      </w:pPr>
      <w:r w:rsidRPr="00B42366">
        <w:rPr>
          <w:rFonts w:ascii="Arial" w:hAnsi="Arial" w:cs="Arial"/>
          <w:color w:val="000000"/>
        </w:rPr>
        <w:t xml:space="preserve">b)  handlu ludźmi, o którym mowa w art. 189a Kodeksu karnego, </w:t>
      </w:r>
    </w:p>
    <w:p w14:paraId="392415BC" w14:textId="77777777" w:rsidR="00A34009" w:rsidRPr="00730B47" w:rsidRDefault="00A34009" w:rsidP="00A34009">
      <w:pPr>
        <w:pStyle w:val="NormalnyWeb"/>
        <w:spacing w:before="0" w:after="0" w:line="360" w:lineRule="auto"/>
        <w:rPr>
          <w:rFonts w:ascii="Arial" w:hAnsi="Arial" w:cs="Arial"/>
        </w:rPr>
      </w:pPr>
      <w:r w:rsidRPr="00B42366">
        <w:rPr>
          <w:rFonts w:ascii="Arial" w:hAnsi="Arial" w:cs="Arial"/>
          <w:color w:val="000000"/>
        </w:rPr>
        <w:t xml:space="preserve">c)  </w:t>
      </w:r>
      <w:r w:rsidRPr="00730B47">
        <w:rPr>
          <w:rFonts w:ascii="Arial" w:hAnsi="Arial" w:cs="Arial"/>
          <w:color w:val="00000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862B2C0" w14:textId="77777777" w:rsidR="00A34009" w:rsidRPr="00B42366" w:rsidRDefault="00A34009" w:rsidP="00A34009">
      <w:pPr>
        <w:pStyle w:val="NormalnyWeb"/>
        <w:spacing w:line="360" w:lineRule="auto"/>
        <w:rPr>
          <w:rFonts w:ascii="Arial" w:hAnsi="Arial" w:cs="Arial"/>
          <w:color w:val="000000"/>
        </w:rPr>
      </w:pPr>
      <w:r w:rsidRPr="00B42366">
        <w:rPr>
          <w:rFonts w:ascii="Arial" w:hAnsi="Arial" w:cs="Arial"/>
          <w:color w:val="00000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D7052CE" w14:textId="77777777" w:rsidR="00A34009" w:rsidRPr="00B42366" w:rsidRDefault="00A34009" w:rsidP="00A34009">
      <w:pPr>
        <w:pStyle w:val="NormalnyWeb"/>
        <w:spacing w:line="360" w:lineRule="auto"/>
        <w:rPr>
          <w:rFonts w:ascii="Arial" w:hAnsi="Arial" w:cs="Arial"/>
          <w:color w:val="000000"/>
        </w:rPr>
      </w:pPr>
      <w:r w:rsidRPr="00B42366">
        <w:rPr>
          <w:rFonts w:ascii="Arial" w:hAnsi="Arial" w:cs="Arial"/>
          <w:color w:val="000000"/>
        </w:rPr>
        <w:t xml:space="preserve">e)  o charakterze terrorystycznym, o którym mowa w art. 115 § 20  Kodeksu karnego, lub mające na celu popełnienie tego przestępstwa, </w:t>
      </w:r>
    </w:p>
    <w:p w14:paraId="1925879F" w14:textId="77777777" w:rsidR="00A34009" w:rsidRPr="00B42366" w:rsidRDefault="00A34009" w:rsidP="00A34009">
      <w:pPr>
        <w:pStyle w:val="NormalnyWeb"/>
        <w:spacing w:line="360" w:lineRule="auto"/>
        <w:rPr>
          <w:rFonts w:ascii="Arial" w:hAnsi="Arial" w:cs="Arial"/>
          <w:color w:val="000000"/>
        </w:rPr>
      </w:pPr>
      <w:r w:rsidRPr="00B42366">
        <w:rPr>
          <w:rFonts w:ascii="Arial" w:hAnsi="Arial" w:cs="Arial"/>
          <w:color w:val="000000"/>
        </w:rPr>
        <w:lastRenderedPageBreak/>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4FD0AFFC" w14:textId="77777777" w:rsidR="00A34009" w:rsidRPr="00B42366" w:rsidRDefault="00A34009" w:rsidP="00A34009">
      <w:pPr>
        <w:pStyle w:val="NormalnyWeb"/>
        <w:spacing w:line="360" w:lineRule="auto"/>
        <w:rPr>
          <w:rFonts w:ascii="Arial" w:hAnsi="Arial" w:cs="Arial"/>
          <w:color w:val="000000"/>
        </w:rPr>
      </w:pPr>
      <w:r w:rsidRPr="00B42366">
        <w:rPr>
          <w:rFonts w:ascii="Arial" w:hAnsi="Arial" w:cs="Arial"/>
          <w:color w:val="00000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3FC2C7E" w14:textId="77777777" w:rsidR="00A34009" w:rsidRPr="00B42366" w:rsidRDefault="00A34009" w:rsidP="00A34009">
      <w:pPr>
        <w:pStyle w:val="NormalnyWeb"/>
        <w:spacing w:line="360" w:lineRule="auto"/>
        <w:rPr>
          <w:rFonts w:ascii="Arial" w:hAnsi="Arial" w:cs="Arial"/>
          <w:color w:val="000000"/>
        </w:rPr>
      </w:pPr>
      <w:r w:rsidRPr="00B42366">
        <w:rPr>
          <w:rFonts w:ascii="Arial" w:hAnsi="Arial" w:cs="Arial"/>
          <w:color w:val="000000"/>
        </w:rPr>
        <w:t xml:space="preserve">h)  o którym mowa w art. 9 ust. 1 i 3 lub art. 10 ustawy z dnia 15 czerwca 2012 r. o skutkach powierzania wykonywania pracy cudzoziemcom przebywającym wbrew przepisom na terytorium Rzeczypospolitej Polskiej </w:t>
      </w:r>
    </w:p>
    <w:p w14:paraId="4C439E5C" w14:textId="77777777" w:rsidR="00A34009" w:rsidRPr="00B42366" w:rsidRDefault="00A34009" w:rsidP="00A34009">
      <w:pPr>
        <w:pStyle w:val="NormalnyWeb"/>
        <w:spacing w:line="360" w:lineRule="auto"/>
        <w:rPr>
          <w:rFonts w:ascii="Arial" w:hAnsi="Arial" w:cs="Arial"/>
          <w:color w:val="000000"/>
        </w:rPr>
      </w:pPr>
      <w:r w:rsidRPr="00B42366">
        <w:rPr>
          <w:rFonts w:ascii="Arial" w:hAnsi="Arial" w:cs="Arial"/>
          <w:color w:val="000000"/>
        </w:rPr>
        <w:t xml:space="preserve">- lub za odpowiedni czyn zabroniony określony w przepisach prawa obcego; </w:t>
      </w:r>
    </w:p>
    <w:p w14:paraId="591F1F4A" w14:textId="77777777" w:rsidR="00A34009" w:rsidRPr="00B42366" w:rsidRDefault="00A34009" w:rsidP="00A34009">
      <w:pPr>
        <w:pStyle w:val="NormalnyWeb"/>
        <w:spacing w:line="360" w:lineRule="auto"/>
        <w:rPr>
          <w:rFonts w:ascii="Arial" w:hAnsi="Arial" w:cs="Arial"/>
          <w:color w:val="000000"/>
        </w:rPr>
      </w:pPr>
      <w:r w:rsidRPr="00B42366">
        <w:rPr>
          <w:rFonts w:ascii="Arial" w:hAnsi="Arial" w:cs="Arial"/>
          <w:color w:val="000000"/>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A003AFE" w14:textId="77777777" w:rsidR="00A34009" w:rsidRPr="00B42366" w:rsidRDefault="00A34009" w:rsidP="00A34009">
      <w:pPr>
        <w:pStyle w:val="NormalnyWeb"/>
        <w:spacing w:line="360" w:lineRule="auto"/>
        <w:rPr>
          <w:rFonts w:ascii="Arial" w:hAnsi="Arial" w:cs="Arial"/>
          <w:color w:val="000000"/>
        </w:rPr>
      </w:pPr>
      <w:r w:rsidRPr="00B42366">
        <w:rPr>
          <w:rFonts w:ascii="Arial" w:hAnsi="Arial" w:cs="Arial"/>
          <w:color w:val="000000"/>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5E3E556" w14:textId="77777777" w:rsidR="00A34009" w:rsidRPr="00B42366" w:rsidRDefault="00A34009" w:rsidP="00A34009">
      <w:pPr>
        <w:pStyle w:val="NormalnyWeb"/>
        <w:spacing w:line="360" w:lineRule="auto"/>
        <w:rPr>
          <w:rFonts w:ascii="Arial" w:hAnsi="Arial" w:cs="Arial"/>
          <w:color w:val="000000"/>
        </w:rPr>
      </w:pPr>
      <w:r w:rsidRPr="00B42366">
        <w:rPr>
          <w:rFonts w:ascii="Arial" w:hAnsi="Arial" w:cs="Arial"/>
          <w:color w:val="000000"/>
        </w:rPr>
        <w:t xml:space="preserve">4)  wobec którego prawomocnie orzeczono zakaz ubiegania się o zamówienia publiczne; </w:t>
      </w:r>
    </w:p>
    <w:p w14:paraId="62E1DD85" w14:textId="77777777" w:rsidR="00A34009" w:rsidRPr="00B42366" w:rsidRDefault="00A34009" w:rsidP="00A34009">
      <w:pPr>
        <w:pStyle w:val="NormalnyWeb"/>
        <w:spacing w:line="360" w:lineRule="auto"/>
        <w:rPr>
          <w:rFonts w:ascii="Arial" w:hAnsi="Arial" w:cs="Arial"/>
          <w:color w:val="000000"/>
        </w:rPr>
      </w:pPr>
      <w:r w:rsidRPr="00B42366">
        <w:rPr>
          <w:rFonts w:ascii="Arial" w:hAnsi="Arial" w:cs="Arial"/>
          <w:color w:val="000000"/>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6F659CE" w14:textId="77777777" w:rsidR="00736C24" w:rsidRDefault="00A34009" w:rsidP="00A34009">
      <w:pPr>
        <w:pStyle w:val="NormalnyWeb"/>
        <w:spacing w:line="360" w:lineRule="auto"/>
        <w:rPr>
          <w:rFonts w:ascii="Arial" w:hAnsi="Arial" w:cs="Arial"/>
          <w:color w:val="000000"/>
        </w:rPr>
      </w:pPr>
      <w:r w:rsidRPr="00B42366">
        <w:rPr>
          <w:rFonts w:ascii="Arial" w:hAnsi="Arial" w:cs="Arial"/>
          <w:color w:val="000000"/>
        </w:rPr>
        <w:lastRenderedPageBreak/>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5050D33" w14:textId="09AC8728" w:rsidR="00A34009" w:rsidRPr="00736C24" w:rsidRDefault="00A34009" w:rsidP="00A34009">
      <w:pPr>
        <w:pStyle w:val="NormalnyWeb"/>
        <w:spacing w:line="360" w:lineRule="auto"/>
        <w:rPr>
          <w:rFonts w:ascii="Arial" w:hAnsi="Arial" w:cs="Arial"/>
          <w:color w:val="000000"/>
        </w:rPr>
      </w:pPr>
      <w:r w:rsidRPr="00B42366">
        <w:rPr>
          <w:rFonts w:ascii="Arial" w:hAnsi="Arial" w:cs="Arial"/>
          <w:color w:val="000000"/>
        </w:rPr>
        <w:t>1</w:t>
      </w:r>
      <w:r w:rsidR="00736C24">
        <w:rPr>
          <w:rFonts w:ascii="Arial" w:hAnsi="Arial" w:cs="Arial"/>
          <w:color w:val="000000"/>
        </w:rPr>
        <w:t>0</w:t>
      </w:r>
      <w:r w:rsidRPr="00B42366">
        <w:rPr>
          <w:rFonts w:ascii="Arial" w:hAnsi="Arial" w:cs="Arial"/>
          <w:color w:val="000000"/>
        </w:rPr>
        <w:t xml:space="preserve">.2. Na podstawie art. 7 ust. 1 ustawy o szczególnych rozwiązaniach przeciwdziałania wspieraniu agresji na Ukrainę oraz służących ochronie bezpieczeństwa narodowego z postępowania wyklucza się: </w:t>
      </w:r>
    </w:p>
    <w:p w14:paraId="4DD8344B" w14:textId="77777777" w:rsidR="00A34009" w:rsidRPr="00B42366" w:rsidRDefault="00A34009" w:rsidP="00A34009">
      <w:pPr>
        <w:pStyle w:val="NormalnyWeb"/>
        <w:spacing w:line="360" w:lineRule="auto"/>
        <w:rPr>
          <w:color w:val="000000"/>
        </w:rPr>
      </w:pPr>
      <w:r w:rsidRPr="00B42366">
        <w:rPr>
          <w:rFonts w:ascii="Arial" w:hAnsi="Arial" w:cs="Arial"/>
          <w:color w:val="000000"/>
        </w:rPr>
        <w:t xml:space="preserve">a) wykonawcę oraz uczestnika konkursu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B42366">
        <w:rPr>
          <w:rFonts w:ascii="Arial" w:hAnsi="Arial" w:cs="Arial"/>
          <w:color w:val="000000"/>
        </w:rPr>
        <w:t>późn</w:t>
      </w:r>
      <w:proofErr w:type="spellEnd"/>
      <w:r w:rsidRPr="00B42366">
        <w:rPr>
          <w:rFonts w:ascii="Arial" w:hAnsi="Arial" w:cs="Arial"/>
          <w:color w:val="000000"/>
        </w:rPr>
        <w:t xml:space="preserve">. zm.),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B42366">
        <w:rPr>
          <w:rFonts w:ascii="Arial" w:hAnsi="Arial" w:cs="Arial"/>
          <w:color w:val="000000"/>
        </w:rPr>
        <w:t>późn</w:t>
      </w:r>
      <w:proofErr w:type="spellEnd"/>
      <w:r w:rsidRPr="00B42366">
        <w:rPr>
          <w:rFonts w:ascii="Arial" w:hAnsi="Arial" w:cs="Arial"/>
          <w:color w:val="000000"/>
        </w:rPr>
        <w:t>. zm.), zwanego dalej rozporządzeniem 269/2014  albo wpisanego na listę na podstawie decyzji w sprawie wpisu na listę rozstrzygającej o zastosowaniu środka, o którym mowa w art. 1 pkt 3 ustawy z dnia 13 kwietnia 2022r. o szczególnych rozwiązaniach przeciwdziałania wspieraniu agresji na Ukrainę oraz służących ochronie bezpieczeństwa narodowego (Dz. U. 2022 r., poz. 835);</w:t>
      </w:r>
    </w:p>
    <w:p w14:paraId="7A5B081F" w14:textId="77777777" w:rsidR="00A34009" w:rsidRPr="00B42366" w:rsidRDefault="00A34009" w:rsidP="00A34009">
      <w:pPr>
        <w:pStyle w:val="NormalnyWeb"/>
        <w:spacing w:line="360" w:lineRule="auto"/>
        <w:rPr>
          <w:color w:val="000000"/>
        </w:rPr>
      </w:pPr>
      <w:r w:rsidRPr="00B42366">
        <w:rPr>
          <w:rFonts w:ascii="Arial" w:hAnsi="Arial" w:cs="Arial"/>
          <w:color w:val="000000"/>
        </w:rPr>
        <w:t xml:space="preserve">b)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2022r. o szczególnych rozwiązaniach przeciwdziałania wspieraniu agresji na Ukrainę oraz służących ochronie bezpieczeństwa narodowego;; </w:t>
      </w:r>
    </w:p>
    <w:p w14:paraId="1153762A" w14:textId="77777777" w:rsidR="00A34009" w:rsidRPr="00B42366" w:rsidRDefault="00A34009" w:rsidP="00A34009">
      <w:pPr>
        <w:pStyle w:val="NormalnyWeb"/>
        <w:spacing w:line="360" w:lineRule="auto"/>
        <w:rPr>
          <w:color w:val="000000"/>
        </w:rPr>
      </w:pPr>
      <w:r w:rsidRPr="00B42366">
        <w:rPr>
          <w:rFonts w:ascii="Arial" w:hAnsi="Arial" w:cs="Arial"/>
          <w:color w:val="000000"/>
        </w:rPr>
        <w:lastRenderedPageBreak/>
        <w:t xml:space="preserve">c)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2022r. o szczególnych rozwiązaniach przeciwdziałania wspieraniu agresji na Ukrainę oraz służących ochronie bezpieczeństwa narodowego (Dz. U. 2022 r., poz. 835); </w:t>
      </w:r>
    </w:p>
    <w:p w14:paraId="49E8E81F" w14:textId="77777777" w:rsidR="00A34009" w:rsidRDefault="00A34009" w:rsidP="00A34009">
      <w:pPr>
        <w:pStyle w:val="NormalnyWeb"/>
        <w:spacing w:before="0" w:after="0" w:line="360" w:lineRule="auto"/>
        <w:rPr>
          <w:color w:val="000000"/>
        </w:rPr>
      </w:pPr>
      <w:r w:rsidRPr="00B42366">
        <w:rPr>
          <w:rFonts w:ascii="Arial" w:hAnsi="Arial" w:cs="Arial"/>
          <w:color w:val="000000"/>
        </w:rPr>
        <w:t>Wykluczenie następuje na okres trwania okoliczności, o których mowa powyżej. W przypadku Wykonawcy wykluczonego na podstawie pkt.1</w:t>
      </w:r>
      <w:r>
        <w:rPr>
          <w:rFonts w:ascii="Arial" w:hAnsi="Arial" w:cs="Arial"/>
          <w:color w:val="000000"/>
        </w:rPr>
        <w:t>0</w:t>
      </w:r>
      <w:r w:rsidRPr="00B42366">
        <w:rPr>
          <w:rFonts w:ascii="Arial" w:hAnsi="Arial" w:cs="Arial"/>
          <w:color w:val="000000"/>
        </w:rPr>
        <w:t>.2. Zamawiający odrzuca ofertę takiego wykonawcy (art. 7 ust. 3 ustawy z dnia 13 kwietnia 2022r. o szczególnych rozwiązaniach przeciwdziałania wspieraniu agresji na Ukrainę oraz służących ochronie bezpieczeństwa narodowego;).</w:t>
      </w:r>
    </w:p>
    <w:p w14:paraId="071DD651" w14:textId="77777777" w:rsidR="00A34009" w:rsidRPr="00BA3895" w:rsidRDefault="00A34009" w:rsidP="00A34009">
      <w:pPr>
        <w:pStyle w:val="NormalnyWeb"/>
        <w:spacing w:before="0" w:after="0" w:line="360" w:lineRule="auto"/>
        <w:rPr>
          <w:color w:val="000000"/>
        </w:rPr>
      </w:pPr>
      <w:r w:rsidRPr="00BA3895">
        <w:rPr>
          <w:rFonts w:ascii="Arial" w:hAnsi="Arial" w:cs="Arial"/>
          <w:color w:val="000000"/>
        </w:rPr>
        <w:t>1</w:t>
      </w:r>
      <w:r>
        <w:rPr>
          <w:rFonts w:ascii="Arial" w:hAnsi="Arial" w:cs="Arial"/>
          <w:color w:val="000000"/>
        </w:rPr>
        <w:t>0</w:t>
      </w:r>
      <w:r w:rsidRPr="00BA3895">
        <w:rPr>
          <w:rFonts w:ascii="Arial" w:hAnsi="Arial" w:cs="Arial"/>
          <w:color w:val="000000"/>
        </w:rPr>
        <w:t>.3. Na mocy przepisu art. 1 pkt 23 rozporządzenia Rady (UE) 2022/576 w sprawie zmiany rozporządzenia (UE) nr 833/2014 dotyczącego środków ograniczających w związku z działaniami Rosji destabilizującymi sytuację na Ukrainie (Dz. Urz. UE nr L 111 z 8.4.2022, str. 1), dalej: rozporządzenie 2022/576, do rozporządzenia Rady (UE) nr 833/2014 z dnia 31 lipca 2014 r. dotyczącego środków ograniczających w związku z działaniami Rosji destabilizującymi sytuację na Ukrainie (Dz. Urz. UE nr L 229 z 31.7.2014, str. 1), dalej: rozporządzenie 833/2014, dodane zostały przepisy art. 5k, które ustanawiają zakaz udzielania lub dalszego wykonywania wszelkich zamówień publicznych na rzecz lub z udziałem:</w:t>
      </w:r>
    </w:p>
    <w:p w14:paraId="1EB387DE" w14:textId="77777777" w:rsidR="00A34009" w:rsidRPr="00BA3895" w:rsidRDefault="00A34009" w:rsidP="00A34009">
      <w:pPr>
        <w:widowControl/>
        <w:suppressAutoHyphens w:val="0"/>
        <w:spacing w:line="360" w:lineRule="auto"/>
        <w:jc w:val="both"/>
        <w:textAlignment w:val="auto"/>
        <w:rPr>
          <w:color w:val="000000"/>
        </w:rPr>
      </w:pPr>
      <w:r w:rsidRPr="00BA3895">
        <w:rPr>
          <w:rFonts w:ascii="Arial" w:eastAsia="Times New Roman" w:hAnsi="Arial" w:cs="Arial"/>
          <w:i/>
          <w:iCs/>
          <w:color w:val="000000"/>
          <w:kern w:val="0"/>
          <w:lang w:eastAsia="pl-PL" w:bidi="ar-SA"/>
        </w:rPr>
        <w:t>a) obywateli rosyjskich lub osób fizycznych lub prawnych, podmiotów lub organów z siedzibą w Rosji;</w:t>
      </w:r>
    </w:p>
    <w:p w14:paraId="68700A17" w14:textId="77777777" w:rsidR="00A34009" w:rsidRPr="00BA3895" w:rsidRDefault="00A34009" w:rsidP="00A34009">
      <w:pPr>
        <w:widowControl/>
        <w:suppressAutoHyphens w:val="0"/>
        <w:spacing w:line="360" w:lineRule="auto"/>
        <w:jc w:val="both"/>
        <w:textAlignment w:val="auto"/>
        <w:rPr>
          <w:color w:val="000000"/>
        </w:rPr>
      </w:pPr>
      <w:r w:rsidRPr="00BA3895">
        <w:rPr>
          <w:rFonts w:ascii="Arial" w:eastAsia="Times New Roman" w:hAnsi="Arial" w:cs="Arial"/>
          <w:i/>
          <w:iCs/>
          <w:color w:val="000000"/>
          <w:kern w:val="0"/>
          <w:lang w:eastAsia="pl-PL" w:bidi="ar-SA"/>
        </w:rPr>
        <w:t xml:space="preserve">b) osób prawnych, podmiotów lub organów, do których prawa własności bezpośrednio lub pośrednio w ponad 50 % należą do podmiotu, o którym mowa w lit. a); </w:t>
      </w:r>
    </w:p>
    <w:p w14:paraId="2D400845" w14:textId="77777777" w:rsidR="00A34009" w:rsidRPr="00BA3895" w:rsidRDefault="00A34009" w:rsidP="00A34009">
      <w:pPr>
        <w:widowControl/>
        <w:suppressAutoHyphens w:val="0"/>
        <w:spacing w:line="360" w:lineRule="auto"/>
        <w:jc w:val="both"/>
        <w:textAlignment w:val="auto"/>
        <w:rPr>
          <w:color w:val="000000"/>
        </w:rPr>
      </w:pPr>
      <w:r w:rsidRPr="00BA3895">
        <w:rPr>
          <w:rFonts w:ascii="Arial" w:eastAsia="Times New Roman" w:hAnsi="Arial" w:cs="Arial"/>
          <w:i/>
          <w:iCs/>
          <w:color w:val="000000"/>
          <w:kern w:val="0"/>
          <w:lang w:eastAsia="pl-PL" w:bidi="ar-SA"/>
        </w:rPr>
        <w:t>lub</w:t>
      </w:r>
    </w:p>
    <w:p w14:paraId="0C8A18D5" w14:textId="77777777" w:rsidR="00A34009" w:rsidRPr="00BA3895" w:rsidRDefault="00A34009" w:rsidP="00A34009">
      <w:pPr>
        <w:widowControl/>
        <w:suppressAutoHyphens w:val="0"/>
        <w:spacing w:line="360" w:lineRule="auto"/>
        <w:jc w:val="both"/>
        <w:textAlignment w:val="auto"/>
        <w:rPr>
          <w:color w:val="000000"/>
        </w:rPr>
      </w:pPr>
      <w:r w:rsidRPr="00BA3895">
        <w:rPr>
          <w:rFonts w:ascii="Arial" w:eastAsia="Times New Roman" w:hAnsi="Arial" w:cs="Arial"/>
          <w:i/>
          <w:iCs/>
          <w:color w:val="000000"/>
          <w:kern w:val="0"/>
          <w:lang w:eastAsia="pl-PL" w:bidi="ar-SA"/>
        </w:rPr>
        <w:t>c) osób fizycznych lub prawnych, podmiotów lub organów działających w imieniu lub pod kierunkiem podmiotu, o którym mowa w lit. a) lub b),</w:t>
      </w:r>
    </w:p>
    <w:p w14:paraId="28E76E16" w14:textId="77777777" w:rsidR="00A34009" w:rsidRPr="00BA3895" w:rsidRDefault="00A34009" w:rsidP="00A34009">
      <w:pPr>
        <w:widowControl/>
        <w:suppressAutoHyphens w:val="0"/>
        <w:spacing w:line="360" w:lineRule="auto"/>
        <w:jc w:val="both"/>
        <w:textAlignment w:val="auto"/>
        <w:rPr>
          <w:color w:val="000000"/>
        </w:rPr>
      </w:pPr>
      <w:r w:rsidRPr="00BA3895">
        <w:rPr>
          <w:rFonts w:ascii="Arial" w:eastAsia="Times New Roman" w:hAnsi="Arial" w:cs="Arial"/>
          <w:i/>
          <w:iCs/>
          <w:color w:val="000000"/>
          <w:kern w:val="0"/>
          <w:lang w:eastAsia="pl-PL" w:bidi="ar-SA"/>
        </w:rPr>
        <w:lastRenderedPageBreak/>
        <w:t>w tym podwykonawców, dostawców lub podmiotów, na których zdolności polega się w rozumieniu dyrektyw w sprawie zamówień publicznych, w przypadku gdy przypada na nich ponad 10 % wartości zamówienia.</w:t>
      </w:r>
    </w:p>
    <w:p w14:paraId="5176F924" w14:textId="77777777" w:rsidR="00A34009" w:rsidRPr="00BA3895" w:rsidRDefault="00A34009" w:rsidP="00A34009">
      <w:pPr>
        <w:pStyle w:val="NormalnyWeb"/>
        <w:spacing w:before="0" w:after="0" w:line="360" w:lineRule="auto"/>
        <w:rPr>
          <w:rFonts w:ascii="Arial" w:hAnsi="Arial" w:cs="Arial"/>
          <w:color w:val="000000"/>
          <w:kern w:val="0"/>
          <w:lang w:eastAsia="pl-PL" w:bidi="ar-SA"/>
        </w:rPr>
      </w:pPr>
    </w:p>
    <w:p w14:paraId="5C40A7ED" w14:textId="77777777" w:rsidR="00A34009" w:rsidRPr="00BA3895" w:rsidRDefault="00A34009" w:rsidP="00A34009">
      <w:pPr>
        <w:pStyle w:val="NormalnyWeb"/>
        <w:spacing w:before="0" w:after="0" w:line="360" w:lineRule="auto"/>
        <w:rPr>
          <w:rFonts w:ascii="Arial" w:hAnsi="Arial" w:cs="Arial"/>
          <w:color w:val="000000"/>
        </w:rPr>
      </w:pPr>
      <w:r w:rsidRPr="00BA3895">
        <w:rPr>
          <w:rFonts w:ascii="Arial" w:hAnsi="Arial" w:cs="Arial"/>
          <w:color w:val="000000"/>
        </w:rPr>
        <w:t>Podstawa wykluczenia wykonawcy wynika bezpośrednio z przepisów art. 5k rozporządzenia 833/2014 w brzmieniu nadanym rozporządzeniem 2022/576, które ma zasięg ogólny, wiąże w całości i jest bezpośrednio stosowane we wszystkich państwach członkowskich. Wyżej wskazana podstawa wykluczenia stanowi samoistną, obligatoryjną, dodatkową w stosunku do przesłanek, o których mowa w art. 108 ustawy podstawę wykluczenia wykonawców z udziału w postępowaniach o udzielenie zamówienia publicznego oraz odrębną podstawę wykluczenia w stosunku do przesłanek wykluczenia określonych w pkt 1</w:t>
      </w:r>
      <w:r>
        <w:rPr>
          <w:rFonts w:ascii="Arial" w:hAnsi="Arial" w:cs="Arial"/>
          <w:color w:val="000000"/>
        </w:rPr>
        <w:t>0</w:t>
      </w:r>
      <w:r w:rsidRPr="00BA3895">
        <w:rPr>
          <w:rFonts w:ascii="Arial" w:hAnsi="Arial" w:cs="Arial"/>
          <w:color w:val="000000"/>
        </w:rPr>
        <w:t>.2.</w:t>
      </w:r>
    </w:p>
    <w:p w14:paraId="2B5F5B19" w14:textId="2A5F5F32" w:rsidR="00110458" w:rsidRDefault="002606CB" w:rsidP="001F231A">
      <w:pPr>
        <w:pStyle w:val="Textbody"/>
        <w:spacing w:after="0" w:line="360" w:lineRule="auto"/>
        <w:rPr>
          <w:rFonts w:ascii="Arial" w:hAnsi="Arial" w:cs="Arial"/>
          <w:color w:val="000000" w:themeColor="text1"/>
        </w:rPr>
      </w:pPr>
      <w:r w:rsidRPr="00F827D5">
        <w:rPr>
          <w:rFonts w:ascii="Arial" w:hAnsi="Arial" w:cs="Arial"/>
          <w:color w:val="000000" w:themeColor="text1"/>
        </w:rPr>
        <w:t xml:space="preserve"> </w:t>
      </w:r>
    </w:p>
    <w:tbl>
      <w:tblPr>
        <w:tblW w:w="9084" w:type="dxa"/>
        <w:tblInd w:w="108" w:type="dxa"/>
        <w:tblLayout w:type="fixed"/>
        <w:tblCellMar>
          <w:left w:w="10" w:type="dxa"/>
          <w:right w:w="10" w:type="dxa"/>
        </w:tblCellMar>
        <w:tblLook w:val="0000" w:firstRow="0" w:lastRow="0" w:firstColumn="0" w:lastColumn="0" w:noHBand="0" w:noVBand="0"/>
      </w:tblPr>
      <w:tblGrid>
        <w:gridCol w:w="9084"/>
      </w:tblGrid>
      <w:tr w:rsidR="009A2C86" w:rsidRPr="00B42366" w14:paraId="558DDF41" w14:textId="77777777" w:rsidTr="007F7794">
        <w:tc>
          <w:tcPr>
            <w:tcW w:w="9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6E53B3" w14:textId="77777777" w:rsidR="009A2C86" w:rsidRPr="00E834C2" w:rsidRDefault="009A2C86" w:rsidP="007F7794">
            <w:pPr>
              <w:pStyle w:val="NormalnyWeb"/>
              <w:spacing w:before="0" w:after="0" w:line="360" w:lineRule="auto"/>
              <w:jc w:val="center"/>
              <w:rPr>
                <w:color w:val="000000"/>
              </w:rPr>
            </w:pPr>
            <w:r w:rsidRPr="00B42366">
              <w:rPr>
                <w:rStyle w:val="Domylnaczcionkaakapitu3"/>
                <w:rFonts w:ascii="Arial" w:hAnsi="Arial" w:cs="Arial"/>
                <w:b/>
                <w:bCs/>
                <w:color w:val="000000"/>
              </w:rPr>
              <w:t>1</w:t>
            </w:r>
            <w:r>
              <w:rPr>
                <w:rStyle w:val="Domylnaczcionkaakapitu3"/>
                <w:rFonts w:ascii="Arial" w:hAnsi="Arial" w:cs="Arial"/>
                <w:b/>
                <w:bCs/>
                <w:color w:val="000000"/>
              </w:rPr>
              <w:t>1</w:t>
            </w:r>
            <w:r w:rsidRPr="00B42366">
              <w:rPr>
                <w:rStyle w:val="Domylnaczcionkaakapitu3"/>
                <w:rFonts w:ascii="Arial" w:hAnsi="Arial" w:cs="Arial"/>
                <w:b/>
                <w:bCs/>
                <w:color w:val="000000"/>
              </w:rPr>
              <w:t>. Warunki udziału w postępowaniu</w:t>
            </w:r>
          </w:p>
        </w:tc>
      </w:tr>
    </w:tbl>
    <w:p w14:paraId="3EBAA9AA" w14:textId="77777777" w:rsidR="009A2C86" w:rsidRPr="00B42366" w:rsidRDefault="009A2C86" w:rsidP="009A2C86">
      <w:pPr>
        <w:pStyle w:val="NormalnyWeb"/>
        <w:spacing w:before="0" w:after="0" w:line="360" w:lineRule="auto"/>
        <w:rPr>
          <w:rFonts w:ascii="Arial" w:hAnsi="Arial" w:cs="Arial"/>
          <w:b/>
          <w:bCs/>
          <w:color w:val="000000"/>
        </w:rPr>
      </w:pPr>
    </w:p>
    <w:p w14:paraId="1A0BAB90" w14:textId="77777777" w:rsidR="009A2C86" w:rsidRPr="00B42366" w:rsidRDefault="009A2C86" w:rsidP="009A2C86">
      <w:pPr>
        <w:pStyle w:val="Standard"/>
        <w:autoSpaceDE w:val="0"/>
        <w:spacing w:line="360" w:lineRule="auto"/>
        <w:rPr>
          <w:rFonts w:ascii="Arial" w:hAnsi="Arial" w:cs="Arial"/>
          <w:color w:val="000000"/>
        </w:rPr>
      </w:pPr>
      <w:r w:rsidRPr="00B42366">
        <w:rPr>
          <w:rFonts w:ascii="Arial" w:hAnsi="Arial" w:cs="Arial"/>
          <w:color w:val="000000"/>
        </w:rPr>
        <w:t>O udzielenie zamówienia mogą ubiegać się wykonawcy, którzy nie podlegają wykluczeniu, na zasadach określonych w pkt 1</w:t>
      </w:r>
      <w:r>
        <w:rPr>
          <w:rFonts w:ascii="Arial" w:hAnsi="Arial" w:cs="Arial"/>
          <w:color w:val="000000"/>
        </w:rPr>
        <w:t>0</w:t>
      </w:r>
      <w:r w:rsidRPr="00B42366">
        <w:rPr>
          <w:rFonts w:ascii="Arial" w:hAnsi="Arial" w:cs="Arial"/>
          <w:color w:val="000000"/>
        </w:rPr>
        <w:t xml:space="preserve"> SWZ oraz spełniają następujące warunki udziału w postępowaniu:</w:t>
      </w:r>
    </w:p>
    <w:p w14:paraId="463D902F" w14:textId="4F9FEEDE" w:rsidR="009A2C86" w:rsidRDefault="002B1666" w:rsidP="002B1666">
      <w:pPr>
        <w:pStyle w:val="Textbody"/>
        <w:numPr>
          <w:ilvl w:val="0"/>
          <w:numId w:val="63"/>
        </w:numPr>
        <w:spacing w:after="0" w:line="360" w:lineRule="auto"/>
        <w:rPr>
          <w:rFonts w:ascii="Arial" w:hAnsi="Arial" w:cs="Arial"/>
          <w:color w:val="000000" w:themeColor="text1"/>
        </w:rPr>
      </w:pPr>
      <w:r>
        <w:rPr>
          <w:rFonts w:ascii="Arial" w:hAnsi="Arial" w:cs="Arial"/>
          <w:color w:val="000000" w:themeColor="text1"/>
        </w:rPr>
        <w:t>Dotyczące zdolności technicznej lub zawodowej</w:t>
      </w:r>
    </w:p>
    <w:p w14:paraId="7F42B28F" w14:textId="23476CB6" w:rsidR="002B1666" w:rsidRDefault="002B1666" w:rsidP="002B1666">
      <w:pPr>
        <w:pStyle w:val="Textbody"/>
        <w:spacing w:after="0" w:line="360" w:lineRule="auto"/>
        <w:rPr>
          <w:rFonts w:ascii="Arial" w:hAnsi="Arial" w:cs="Arial"/>
          <w:color w:val="000000"/>
        </w:rPr>
      </w:pPr>
      <w:r w:rsidRPr="002B1666">
        <w:rPr>
          <w:rFonts w:ascii="Arial" w:hAnsi="Arial" w:cs="Arial"/>
          <w:color w:val="000000" w:themeColor="text1"/>
        </w:rPr>
        <w:t xml:space="preserve">Zamawiający uzna powyższy warunek za spełniony </w:t>
      </w:r>
      <w:r w:rsidRPr="002B1666">
        <w:rPr>
          <w:rStyle w:val="Domylnaczcionkaakapitu3"/>
          <w:rFonts w:ascii="Arial" w:hAnsi="Arial" w:cs="Arial"/>
          <w:color w:val="000000"/>
        </w:rPr>
        <w:t xml:space="preserve">względem Wykonawcy który wykaże, że w okresie ostatnich 3 lat przed upływem terminu składania ofert w niniejszym postępowaniu, a jeżeli okres prowadzenia działalności jest krótszy - w tym okresie wykonał co najmniej jedną dostawę </w:t>
      </w:r>
      <w:r w:rsidRPr="002B1666">
        <w:rPr>
          <w:rFonts w:ascii="Arial" w:hAnsi="Arial" w:cs="Arial"/>
          <w:color w:val="000000"/>
        </w:rPr>
        <w:t>samochodu ciężarowego wyposażonego w urządzenie hakowe</w:t>
      </w:r>
      <w:r w:rsidR="007366BC">
        <w:rPr>
          <w:rFonts w:ascii="Arial" w:hAnsi="Arial" w:cs="Arial"/>
          <w:color w:val="000000"/>
        </w:rPr>
        <w:t xml:space="preserve">. </w:t>
      </w:r>
    </w:p>
    <w:p w14:paraId="0799B9F9" w14:textId="77777777" w:rsidR="002B1666" w:rsidRDefault="002B1666" w:rsidP="002B1666">
      <w:pPr>
        <w:pStyle w:val="Textbody"/>
        <w:spacing w:after="0" w:line="360" w:lineRule="auto"/>
        <w:rPr>
          <w:rFonts w:ascii="Arial" w:hAnsi="Arial" w:cs="Arial"/>
          <w:color w:val="000000" w:themeColor="text1"/>
        </w:rPr>
      </w:pPr>
    </w:p>
    <w:tbl>
      <w:tblPr>
        <w:tblW w:w="0" w:type="auto"/>
        <w:tblInd w:w="108" w:type="dxa"/>
        <w:tblLayout w:type="fixed"/>
        <w:tblLook w:val="0000" w:firstRow="0" w:lastRow="0" w:firstColumn="0" w:lastColumn="0" w:noHBand="0" w:noVBand="0"/>
      </w:tblPr>
      <w:tblGrid>
        <w:gridCol w:w="9084"/>
      </w:tblGrid>
      <w:tr w:rsidR="002B1666" w:rsidRPr="00B42366" w14:paraId="7DE794A3" w14:textId="77777777" w:rsidTr="007F7794">
        <w:tc>
          <w:tcPr>
            <w:tcW w:w="9084" w:type="dxa"/>
            <w:tcBorders>
              <w:top w:val="single" w:sz="4" w:space="0" w:color="000000"/>
              <w:left w:val="single" w:sz="4" w:space="0" w:color="000000"/>
              <w:bottom w:val="single" w:sz="4" w:space="0" w:color="000000"/>
              <w:right w:val="single" w:sz="4" w:space="0" w:color="000000"/>
            </w:tcBorders>
            <w:shd w:val="clear" w:color="auto" w:fill="D9D9D9"/>
          </w:tcPr>
          <w:p w14:paraId="2BA1EC00" w14:textId="77777777" w:rsidR="002B1666" w:rsidRPr="00B42366" w:rsidRDefault="002B1666" w:rsidP="007F7794">
            <w:pPr>
              <w:pStyle w:val="NormalnyWeb"/>
              <w:spacing w:before="0" w:after="0" w:line="360" w:lineRule="auto"/>
              <w:jc w:val="center"/>
              <w:rPr>
                <w:color w:val="000000"/>
              </w:rPr>
            </w:pPr>
            <w:r w:rsidRPr="00B42366">
              <w:rPr>
                <w:rStyle w:val="Domylnaczcionkaakapitu3"/>
                <w:rFonts w:ascii="Arial" w:hAnsi="Arial" w:cs="Arial"/>
                <w:b/>
                <w:bCs/>
                <w:color w:val="000000"/>
              </w:rPr>
              <w:t>1</w:t>
            </w:r>
            <w:r>
              <w:rPr>
                <w:rStyle w:val="Domylnaczcionkaakapitu3"/>
                <w:rFonts w:ascii="Arial" w:hAnsi="Arial" w:cs="Arial"/>
                <w:b/>
                <w:bCs/>
                <w:color w:val="000000"/>
              </w:rPr>
              <w:t>2</w:t>
            </w:r>
            <w:r w:rsidRPr="00B42366">
              <w:rPr>
                <w:rStyle w:val="Domylnaczcionkaakapitu3"/>
                <w:rFonts w:ascii="Arial" w:hAnsi="Arial" w:cs="Arial"/>
                <w:b/>
                <w:bCs/>
                <w:color w:val="000000"/>
              </w:rPr>
              <w:t>. Udostępnienie zasobów</w:t>
            </w:r>
          </w:p>
        </w:tc>
      </w:tr>
    </w:tbl>
    <w:p w14:paraId="383E2CD9" w14:textId="77777777" w:rsidR="002B1666" w:rsidRPr="00B42366" w:rsidRDefault="002B1666" w:rsidP="002B1666">
      <w:pPr>
        <w:pStyle w:val="Textbody"/>
        <w:spacing w:after="0" w:line="360" w:lineRule="auto"/>
        <w:rPr>
          <w:rFonts w:ascii="Arial" w:hAnsi="Arial" w:cs="Arial"/>
          <w:color w:val="000000"/>
        </w:rPr>
      </w:pPr>
    </w:p>
    <w:p w14:paraId="444B4F95" w14:textId="77777777" w:rsidR="002B1666" w:rsidRDefault="002B1666" w:rsidP="002B1666">
      <w:pPr>
        <w:pStyle w:val="Textbody"/>
        <w:spacing w:after="0" w:line="360" w:lineRule="auto"/>
        <w:rPr>
          <w:rFonts w:ascii="Arial" w:hAnsi="Arial" w:cs="Arial"/>
          <w:color w:val="000000"/>
        </w:rPr>
      </w:pPr>
      <w:r w:rsidRPr="00B42366">
        <w:rPr>
          <w:rFonts w:ascii="Arial" w:hAnsi="Arial" w:cs="Arial"/>
          <w:color w:val="000000"/>
        </w:rPr>
        <w:t xml:space="preserve">W przypadku polegania przez wykonawcę w celu potwierdzenia spełniania warunków udziału w postępowaniu na zdolnościach technicznych lub zawodowych podmiotów udostępniających zasoby, </w:t>
      </w:r>
      <w:r w:rsidRPr="00B42366">
        <w:rPr>
          <w:rFonts w:ascii="Arial" w:hAnsi="Arial" w:cs="Arial"/>
          <w:color w:val="000000"/>
          <w:u w:val="single"/>
        </w:rPr>
        <w:t xml:space="preserve">wykonawca składa wraz z ofertą zobowiązanie podmiotu udostępniającego zasoby </w:t>
      </w:r>
      <w:r w:rsidRPr="00B42366">
        <w:rPr>
          <w:rFonts w:ascii="Arial" w:hAnsi="Arial" w:cs="Arial"/>
          <w:color w:val="000000"/>
        </w:rPr>
        <w:t xml:space="preserve">do oddania mu do dyspozycji niezbędnych zasobów na potrzeby realizacji danego zamówienia lub inny podmiotowy środek dowodowy potwierdzający, że wykonawca realizując zamówienie, będzie dysponował niezbędnymi zasobami tych podmiotów. </w:t>
      </w:r>
    </w:p>
    <w:p w14:paraId="4BE83571" w14:textId="2A094D11" w:rsidR="009A2C86" w:rsidRDefault="002B1666" w:rsidP="001F231A">
      <w:pPr>
        <w:pStyle w:val="Textbody"/>
        <w:spacing w:after="0" w:line="360" w:lineRule="auto"/>
        <w:rPr>
          <w:color w:val="000000"/>
          <w:u w:val="single"/>
        </w:rPr>
      </w:pPr>
      <w:r>
        <w:rPr>
          <w:rFonts w:ascii="Arial" w:hAnsi="Arial" w:cs="Arial"/>
          <w:color w:val="000000"/>
        </w:rPr>
        <w:t xml:space="preserve">Wykonawca w przypadku polegania na zdolnościach technicznych lub zawodowych </w:t>
      </w:r>
      <w:r>
        <w:rPr>
          <w:rFonts w:ascii="Arial" w:hAnsi="Arial" w:cs="Arial"/>
          <w:color w:val="000000"/>
        </w:rPr>
        <w:lastRenderedPageBreak/>
        <w:t xml:space="preserve">podmiotów udostępniających zasoby, przedstawia wraz z własnym oświadczeniem o niepodleganiu wykluczeniu oraz o spełnianiu warunków udziału w postepowaniu także </w:t>
      </w:r>
      <w:r w:rsidRPr="00C41D7B">
        <w:rPr>
          <w:rFonts w:ascii="Arial" w:hAnsi="Arial" w:cs="Arial"/>
          <w:color w:val="000000"/>
          <w:u w:val="single"/>
        </w:rPr>
        <w:t>oświadczenie podmiotu udostępniającego zasoby, potwierdzające brak podstaw wykluczenia tego podmiotu oraz odpowiednio spełnianie warunków udziału w postępowaniu, w jakim wykonawca powołuje się na jego zasoby</w:t>
      </w:r>
      <w:r w:rsidR="004457E5">
        <w:rPr>
          <w:rFonts w:ascii="Arial" w:hAnsi="Arial" w:cs="Arial"/>
          <w:color w:val="000000"/>
          <w:u w:val="single"/>
        </w:rPr>
        <w:t>.</w:t>
      </w:r>
    </w:p>
    <w:p w14:paraId="48E8187C" w14:textId="77777777" w:rsidR="00C41D7B" w:rsidRDefault="00C41D7B" w:rsidP="001F231A">
      <w:pPr>
        <w:pStyle w:val="Textbody"/>
        <w:spacing w:after="0" w:line="360" w:lineRule="auto"/>
        <w:rPr>
          <w:color w:val="000000"/>
          <w:u w:val="single"/>
        </w:rPr>
      </w:pPr>
    </w:p>
    <w:p w14:paraId="25897791" w14:textId="77777777" w:rsidR="004457E5" w:rsidRPr="00F10336" w:rsidRDefault="004457E5" w:rsidP="004457E5">
      <w:pPr>
        <w:widowControl/>
        <w:suppressAutoHyphens w:val="0"/>
        <w:autoSpaceDE w:val="0"/>
        <w:adjustRightInd w:val="0"/>
        <w:spacing w:line="360" w:lineRule="auto"/>
        <w:textAlignment w:val="auto"/>
        <w:rPr>
          <w:rFonts w:ascii="Arial" w:hAnsi="Arial" w:cs="Arial"/>
          <w:color w:val="000000"/>
          <w:kern w:val="0"/>
          <w:lang w:eastAsia="zh-CN" w:bidi="ar-SA"/>
        </w:rPr>
      </w:pPr>
      <w:r w:rsidRPr="00F10336">
        <w:rPr>
          <w:rFonts w:ascii="Arial" w:hAnsi="Arial" w:cs="Arial"/>
          <w:color w:val="000000"/>
          <w:kern w:val="0"/>
          <w:lang w:eastAsia="zh-CN" w:bidi="ar-SA"/>
        </w:rPr>
        <w:t xml:space="preserve">Zobowiązanie podmiotu udostępniającego zasoby potwierdza, że stosunek łączący Wykonawcę z podmiotami udostępniającymi zasoby gwarantuje rzeczywisty dostęp do tych zasobów oraz określa w szczególności: </w:t>
      </w:r>
    </w:p>
    <w:p w14:paraId="25BCB2BF" w14:textId="77777777" w:rsidR="004457E5" w:rsidRPr="00F10336" w:rsidRDefault="004457E5" w:rsidP="004457E5">
      <w:pPr>
        <w:widowControl/>
        <w:suppressAutoHyphens w:val="0"/>
        <w:autoSpaceDE w:val="0"/>
        <w:adjustRightInd w:val="0"/>
        <w:spacing w:line="360" w:lineRule="auto"/>
        <w:textAlignment w:val="auto"/>
        <w:rPr>
          <w:rFonts w:ascii="Arial" w:hAnsi="Arial" w:cs="Arial"/>
          <w:color w:val="000000"/>
          <w:kern w:val="0"/>
          <w:lang w:eastAsia="zh-CN" w:bidi="ar-SA"/>
        </w:rPr>
      </w:pPr>
      <w:r w:rsidRPr="00F10336">
        <w:rPr>
          <w:rFonts w:ascii="Arial" w:hAnsi="Arial" w:cs="Arial"/>
          <w:color w:val="000000"/>
          <w:kern w:val="0"/>
          <w:lang w:eastAsia="zh-CN" w:bidi="ar-SA"/>
        </w:rPr>
        <w:t xml:space="preserve">1) zakres dostępnych Wykonawcy zasobów podmiotu udostępniającego zasoby; </w:t>
      </w:r>
    </w:p>
    <w:p w14:paraId="5321FE49" w14:textId="77777777" w:rsidR="004457E5" w:rsidRPr="00F10336" w:rsidRDefault="004457E5" w:rsidP="004457E5">
      <w:pPr>
        <w:widowControl/>
        <w:suppressAutoHyphens w:val="0"/>
        <w:autoSpaceDE w:val="0"/>
        <w:adjustRightInd w:val="0"/>
        <w:spacing w:line="360" w:lineRule="auto"/>
        <w:textAlignment w:val="auto"/>
        <w:rPr>
          <w:rFonts w:ascii="Arial" w:hAnsi="Arial" w:cs="Arial"/>
          <w:color w:val="000000"/>
          <w:kern w:val="0"/>
          <w:lang w:eastAsia="zh-CN" w:bidi="ar-SA"/>
        </w:rPr>
      </w:pPr>
      <w:r w:rsidRPr="00F10336">
        <w:rPr>
          <w:rFonts w:ascii="Arial" w:hAnsi="Arial" w:cs="Arial"/>
          <w:color w:val="000000"/>
          <w:kern w:val="0"/>
          <w:lang w:eastAsia="zh-CN" w:bidi="ar-SA"/>
        </w:rPr>
        <w:t xml:space="preserve">2) sposób i okres udostępnienia Wykonawcy i wykorzystania przez niego zasobów podmiotu udostępniającego te zasoby przy wykonywaniu zamówienia; </w:t>
      </w:r>
    </w:p>
    <w:p w14:paraId="5A251980" w14:textId="77777777" w:rsidR="004457E5" w:rsidRPr="00F10336" w:rsidRDefault="004457E5" w:rsidP="004457E5">
      <w:pPr>
        <w:widowControl/>
        <w:suppressAutoHyphens w:val="0"/>
        <w:autoSpaceDE w:val="0"/>
        <w:adjustRightInd w:val="0"/>
        <w:spacing w:line="360" w:lineRule="auto"/>
        <w:textAlignment w:val="auto"/>
        <w:rPr>
          <w:rFonts w:ascii="Arial" w:hAnsi="Arial" w:cs="Arial"/>
          <w:color w:val="000000"/>
          <w:kern w:val="0"/>
          <w:lang w:eastAsia="zh-CN" w:bidi="ar-SA"/>
        </w:rPr>
      </w:pPr>
      <w:r w:rsidRPr="00F10336">
        <w:rPr>
          <w:rFonts w:ascii="Arial" w:hAnsi="Arial" w:cs="Arial"/>
          <w:color w:val="000000"/>
          <w:kern w:val="0"/>
          <w:lang w:eastAsia="zh-CN" w:bidi="ar-SA"/>
        </w:rPr>
        <w:t xml:space="preserve">3) czy i w jakim zakresie podmiot udostępniający zasoby, na zdolnościach którego Wykonawca polega w odniesieniu do warunków udziału w postępowaniu dotyczących wykształcenia, kwalifikacji zawodowych lub doświadczenia, zrealizuje te roboty budowlane. </w:t>
      </w:r>
    </w:p>
    <w:p w14:paraId="45D8B44B" w14:textId="77777777" w:rsidR="004457E5" w:rsidRPr="00C41D7B" w:rsidRDefault="004457E5" w:rsidP="001F231A">
      <w:pPr>
        <w:pStyle w:val="Textbody"/>
        <w:spacing w:after="0" w:line="360" w:lineRule="auto"/>
        <w:rPr>
          <w:color w:val="000000"/>
          <w:u w:val="single"/>
        </w:rPr>
      </w:pPr>
    </w:p>
    <w:tbl>
      <w:tblPr>
        <w:tblW w:w="9084" w:type="dxa"/>
        <w:tblInd w:w="108" w:type="dxa"/>
        <w:tblLayout w:type="fixed"/>
        <w:tblCellMar>
          <w:left w:w="10" w:type="dxa"/>
          <w:right w:w="10" w:type="dxa"/>
        </w:tblCellMar>
        <w:tblLook w:val="0000" w:firstRow="0" w:lastRow="0" w:firstColumn="0" w:lastColumn="0" w:noHBand="0" w:noVBand="0"/>
      </w:tblPr>
      <w:tblGrid>
        <w:gridCol w:w="9084"/>
      </w:tblGrid>
      <w:tr w:rsidR="00736C24" w:rsidRPr="00F10336" w14:paraId="0D0B6E5C" w14:textId="77777777" w:rsidTr="007F7794">
        <w:tc>
          <w:tcPr>
            <w:tcW w:w="9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448E15" w14:textId="6CD8B293" w:rsidR="00736C24" w:rsidRPr="00F10336" w:rsidRDefault="00736C24" w:rsidP="007F7794">
            <w:pPr>
              <w:pStyle w:val="NormalnyWeb"/>
              <w:spacing w:before="0" w:after="0" w:line="360" w:lineRule="auto"/>
              <w:jc w:val="center"/>
              <w:rPr>
                <w:rFonts w:ascii="Arial" w:hAnsi="Arial" w:cs="Arial"/>
                <w:color w:val="000000"/>
              </w:rPr>
            </w:pPr>
            <w:r w:rsidRPr="00F10336">
              <w:rPr>
                <w:rStyle w:val="Domylnaczcionkaakapitu3"/>
                <w:rFonts w:ascii="Arial" w:hAnsi="Arial" w:cs="Arial"/>
                <w:b/>
                <w:bCs/>
                <w:color w:val="000000"/>
              </w:rPr>
              <w:t>1</w:t>
            </w:r>
            <w:r w:rsidR="007366BC">
              <w:rPr>
                <w:rStyle w:val="Domylnaczcionkaakapitu3"/>
                <w:rFonts w:ascii="Arial" w:hAnsi="Arial" w:cs="Arial"/>
                <w:b/>
                <w:bCs/>
                <w:color w:val="000000"/>
              </w:rPr>
              <w:t>3</w:t>
            </w:r>
            <w:r w:rsidRPr="00F10336">
              <w:rPr>
                <w:rStyle w:val="Domylnaczcionkaakapitu3"/>
                <w:rFonts w:ascii="Arial" w:hAnsi="Arial" w:cs="Arial"/>
                <w:b/>
                <w:bCs/>
                <w:color w:val="000000"/>
              </w:rPr>
              <w:t xml:space="preserve">. </w:t>
            </w:r>
            <w:r>
              <w:rPr>
                <w:rStyle w:val="Domylnaczcionkaakapitu3"/>
                <w:rFonts w:ascii="Arial" w:hAnsi="Arial" w:cs="Arial"/>
                <w:b/>
                <w:bCs/>
                <w:color w:val="000000"/>
              </w:rPr>
              <w:t>Oświadczenia i p</w:t>
            </w:r>
            <w:r w:rsidRPr="00F10336">
              <w:rPr>
                <w:rStyle w:val="Domylnaczcionkaakapitu3"/>
                <w:rFonts w:ascii="Arial" w:hAnsi="Arial" w:cs="Arial"/>
                <w:b/>
                <w:bCs/>
                <w:color w:val="000000"/>
              </w:rPr>
              <w:t>odmiotowe środki dowodowe</w:t>
            </w:r>
          </w:p>
        </w:tc>
      </w:tr>
    </w:tbl>
    <w:p w14:paraId="0A9571C7" w14:textId="77777777" w:rsidR="00736C24" w:rsidRPr="00F10336" w:rsidRDefault="00736C24" w:rsidP="00736C24">
      <w:pPr>
        <w:pStyle w:val="NormalnyWeb"/>
        <w:spacing w:before="0" w:after="0" w:line="360" w:lineRule="auto"/>
        <w:rPr>
          <w:rFonts w:ascii="Arial" w:hAnsi="Arial" w:cs="Arial"/>
          <w:b/>
          <w:bCs/>
          <w:color w:val="000000"/>
        </w:rPr>
      </w:pPr>
    </w:p>
    <w:p w14:paraId="6750D3D0" w14:textId="7DD33728" w:rsidR="00736C24" w:rsidRDefault="00736C24" w:rsidP="001F231A">
      <w:pPr>
        <w:pStyle w:val="Textbody"/>
        <w:spacing w:after="0" w:line="360" w:lineRule="auto"/>
        <w:rPr>
          <w:rFonts w:ascii="Arial" w:hAnsi="Arial" w:cs="Arial"/>
          <w:color w:val="000000" w:themeColor="text1"/>
        </w:rPr>
      </w:pPr>
      <w:r>
        <w:rPr>
          <w:rFonts w:ascii="Arial" w:hAnsi="Arial" w:cs="Arial"/>
          <w:color w:val="000000" w:themeColor="text1"/>
        </w:rPr>
        <w:t>1</w:t>
      </w:r>
      <w:r w:rsidR="00D3541C">
        <w:rPr>
          <w:rFonts w:ascii="Arial" w:hAnsi="Arial" w:cs="Arial"/>
          <w:color w:val="000000" w:themeColor="text1"/>
        </w:rPr>
        <w:t>3</w:t>
      </w:r>
      <w:r>
        <w:rPr>
          <w:rFonts w:ascii="Arial" w:hAnsi="Arial" w:cs="Arial"/>
          <w:color w:val="000000" w:themeColor="text1"/>
        </w:rPr>
        <w:t>.1. Do oferty wykonawca zobowiązany jest dołączyć:</w:t>
      </w:r>
    </w:p>
    <w:p w14:paraId="31C5AFF7" w14:textId="35E5A64A" w:rsidR="00736C24" w:rsidRPr="006E26D0" w:rsidRDefault="00736C24" w:rsidP="00736C24">
      <w:pPr>
        <w:pStyle w:val="Standard"/>
        <w:autoSpaceDE w:val="0"/>
        <w:spacing w:line="360" w:lineRule="auto"/>
        <w:rPr>
          <w:color w:val="000000"/>
        </w:rPr>
      </w:pPr>
      <w:r>
        <w:rPr>
          <w:rFonts w:ascii="Arial" w:hAnsi="Arial" w:cs="Arial"/>
          <w:color w:val="000000" w:themeColor="text1"/>
        </w:rPr>
        <w:t xml:space="preserve">a) aktualne na dzień składania ofert oświadczenie o niepodleganiu wykluczeniu składane na formularzu jednolitego europejskiego dokumentu zamówienia (JEDZ), sporządzonym zgodnie ze wzorem standardowego formularza określonego w rozporządzeniu wykonawczym Komisji </w:t>
      </w:r>
      <w:r w:rsidRPr="00B42366">
        <w:rPr>
          <w:rFonts w:ascii="Arial" w:hAnsi="Arial" w:cs="Arial"/>
          <w:color w:val="000000"/>
        </w:rPr>
        <w:t>(UE) 2016/7 z dnia 5 stycznia 2016 r. ustanawiającym standardowy formularz jednolitego europejskiego dokumentu zamówienia (</w:t>
      </w:r>
      <w:proofErr w:type="spellStart"/>
      <w:r w:rsidRPr="00B42366">
        <w:rPr>
          <w:rFonts w:ascii="Arial" w:hAnsi="Arial" w:cs="Arial"/>
          <w:color w:val="000000"/>
        </w:rPr>
        <w:t>Dz.Urz</w:t>
      </w:r>
      <w:proofErr w:type="spellEnd"/>
      <w:r w:rsidRPr="00B42366">
        <w:rPr>
          <w:rFonts w:ascii="Arial" w:hAnsi="Arial" w:cs="Arial"/>
          <w:color w:val="000000"/>
        </w:rPr>
        <w:t xml:space="preserve">. UE L 3 z 06.01.2016, str. 16)  </w:t>
      </w:r>
    </w:p>
    <w:p w14:paraId="154D26E7" w14:textId="07FC6170" w:rsidR="00736C24" w:rsidRPr="009A2C86" w:rsidRDefault="00736C24" w:rsidP="001F231A">
      <w:pPr>
        <w:pStyle w:val="Textbody"/>
        <w:spacing w:after="0" w:line="360" w:lineRule="auto"/>
        <w:rPr>
          <w:rFonts w:ascii="Arial" w:hAnsi="Arial" w:cs="Arial"/>
          <w:b/>
          <w:bCs/>
          <w:color w:val="000000" w:themeColor="text1"/>
        </w:rPr>
      </w:pPr>
    </w:p>
    <w:p w14:paraId="7C5D5ED6" w14:textId="62A74411" w:rsidR="00736C24" w:rsidRPr="009A2C86" w:rsidRDefault="00736C24" w:rsidP="001F231A">
      <w:pPr>
        <w:pStyle w:val="Textbody"/>
        <w:spacing w:after="0" w:line="360" w:lineRule="auto"/>
        <w:rPr>
          <w:rFonts w:ascii="Arial" w:hAnsi="Arial" w:cs="Arial"/>
          <w:b/>
          <w:bCs/>
          <w:color w:val="000000" w:themeColor="text1"/>
        </w:rPr>
      </w:pPr>
      <w:r w:rsidRPr="009A2C86">
        <w:rPr>
          <w:rFonts w:ascii="Arial" w:hAnsi="Arial" w:cs="Arial"/>
          <w:b/>
          <w:bCs/>
          <w:color w:val="000000" w:themeColor="text1"/>
        </w:rPr>
        <w:t xml:space="preserve">Oświadczenie składa się pod rygorem nieważności w formie elektronicznej. </w:t>
      </w:r>
    </w:p>
    <w:p w14:paraId="3BCF692D" w14:textId="77777777" w:rsidR="00736C24" w:rsidRDefault="00736C24" w:rsidP="001F231A">
      <w:pPr>
        <w:pStyle w:val="Textbody"/>
        <w:spacing w:after="0" w:line="360" w:lineRule="auto"/>
        <w:rPr>
          <w:rFonts w:ascii="Arial" w:hAnsi="Arial" w:cs="Arial"/>
          <w:color w:val="000000" w:themeColor="text1"/>
        </w:rPr>
      </w:pPr>
    </w:p>
    <w:p w14:paraId="19C3A684" w14:textId="21FF6F4A" w:rsidR="009A2C86" w:rsidRPr="00B42366" w:rsidRDefault="009A2C86" w:rsidP="009A2C86">
      <w:pPr>
        <w:pStyle w:val="Textbody"/>
        <w:spacing w:after="0" w:line="360" w:lineRule="auto"/>
        <w:rPr>
          <w:rFonts w:ascii="Arial" w:hAnsi="Arial" w:cs="Arial"/>
          <w:color w:val="000000"/>
        </w:rPr>
      </w:pPr>
      <w:r w:rsidRPr="00B42366">
        <w:rPr>
          <w:rFonts w:ascii="Arial" w:hAnsi="Arial" w:cs="Arial"/>
          <w:color w:val="000000"/>
        </w:rPr>
        <w:t xml:space="preserve">W przypadku wspólnego ubiegania się o zamówienie przez wykonawców, oświadczenie składa każdy z wykonawców. </w:t>
      </w:r>
    </w:p>
    <w:p w14:paraId="01D7C84F" w14:textId="77777777" w:rsidR="009A2C86" w:rsidRPr="00B42366" w:rsidRDefault="009A2C86" w:rsidP="009A2C86">
      <w:pPr>
        <w:pStyle w:val="NormalnyWeb"/>
        <w:spacing w:before="0" w:after="0" w:line="360" w:lineRule="auto"/>
        <w:rPr>
          <w:color w:val="000000"/>
        </w:rPr>
      </w:pPr>
      <w:r w:rsidRPr="00B42366">
        <w:rPr>
          <w:rFonts w:ascii="Arial" w:hAnsi="Arial" w:cs="Arial"/>
          <w:color w:val="000000"/>
        </w:rPr>
        <w:t xml:space="preserve">Elektroniczny wzór dokumentu </w:t>
      </w:r>
      <w:r w:rsidRPr="00B42366">
        <w:rPr>
          <w:rFonts w:ascii="Arial" w:hAnsi="Arial" w:cs="Arial"/>
          <w:b/>
          <w:bCs/>
          <w:color w:val="000000"/>
        </w:rPr>
        <w:t>JEDZ</w:t>
      </w:r>
      <w:r w:rsidRPr="00B42366">
        <w:rPr>
          <w:rFonts w:ascii="Arial" w:hAnsi="Arial" w:cs="Arial"/>
          <w:color w:val="000000"/>
        </w:rPr>
        <w:t xml:space="preserve"> stanowi </w:t>
      </w:r>
      <w:r w:rsidRPr="00B42366">
        <w:rPr>
          <w:rFonts w:ascii="Arial" w:hAnsi="Arial" w:cs="Arial"/>
          <w:b/>
          <w:bCs/>
          <w:color w:val="000000"/>
        </w:rPr>
        <w:t>załącznik nr 2</w:t>
      </w:r>
      <w:r w:rsidRPr="00B42366">
        <w:rPr>
          <w:rFonts w:ascii="Arial" w:hAnsi="Arial" w:cs="Arial"/>
          <w:color w:val="000000"/>
        </w:rPr>
        <w:t xml:space="preserve"> do przedmiotowej procedury przetargowej - znajduje się na stronie internetowej </w:t>
      </w:r>
      <w:r>
        <w:rPr>
          <w:rFonts w:ascii="Arial" w:hAnsi="Arial" w:cs="Arial"/>
          <w:color w:val="000000"/>
        </w:rPr>
        <w:t xml:space="preserve">prowadzonego postępowania oraz na </w:t>
      </w:r>
      <w:r>
        <w:rPr>
          <w:rFonts w:ascii="Arial" w:hAnsi="Arial" w:cs="Arial"/>
          <w:color w:val="000000"/>
        </w:rPr>
        <w:lastRenderedPageBreak/>
        <w:t xml:space="preserve">stronie internetowej </w:t>
      </w:r>
      <w:r w:rsidRPr="00B42366">
        <w:rPr>
          <w:rFonts w:ascii="Arial" w:hAnsi="Arial" w:cs="Arial"/>
          <w:color w:val="000000"/>
        </w:rPr>
        <w:t xml:space="preserve">Zamawiającego pod adresem: </w:t>
      </w:r>
      <w:hyperlink r:id="rId11" w:history="1">
        <w:r w:rsidRPr="00B42366">
          <w:rPr>
            <w:rStyle w:val="Hipercze"/>
            <w:rFonts w:ascii="Arial" w:hAnsi="Arial" w:cs="Arial"/>
            <w:color w:val="000000"/>
          </w:rPr>
          <w:t>www.zuokspytkowo.pl</w:t>
        </w:r>
      </w:hyperlink>
      <w:r w:rsidRPr="00B42366">
        <w:rPr>
          <w:rFonts w:ascii="Arial" w:hAnsi="Arial" w:cs="Arial"/>
          <w:color w:val="000000"/>
        </w:rPr>
        <w:t xml:space="preserve"> w zakładce zamówienia</w:t>
      </w:r>
      <w:r>
        <w:rPr>
          <w:rFonts w:ascii="Arial" w:hAnsi="Arial" w:cs="Arial"/>
          <w:color w:val="000000"/>
        </w:rPr>
        <w:t>, w szczegółach niniejszego postepowania</w:t>
      </w:r>
      <w:r w:rsidRPr="00B42366">
        <w:rPr>
          <w:rFonts w:ascii="Arial" w:hAnsi="Arial" w:cs="Arial"/>
          <w:color w:val="000000"/>
        </w:rPr>
        <w:t xml:space="preserve">. </w:t>
      </w:r>
    </w:p>
    <w:p w14:paraId="4E2C3492" w14:textId="77777777" w:rsidR="009A2C86" w:rsidRPr="00B42366" w:rsidRDefault="009A2C86" w:rsidP="009A2C86">
      <w:pPr>
        <w:pStyle w:val="NormalnyWeb"/>
        <w:spacing w:before="0" w:after="0" w:line="360" w:lineRule="auto"/>
        <w:rPr>
          <w:rFonts w:ascii="Arial" w:hAnsi="Arial" w:cs="Arial"/>
          <w:color w:val="000000"/>
        </w:rPr>
      </w:pPr>
    </w:p>
    <w:p w14:paraId="10E9B5E3" w14:textId="77777777" w:rsidR="009A2C86" w:rsidRDefault="009A2C86" w:rsidP="009A2C86">
      <w:pPr>
        <w:pStyle w:val="NormalnyWeb"/>
        <w:spacing w:before="0" w:after="0" w:line="360" w:lineRule="auto"/>
        <w:rPr>
          <w:color w:val="000000"/>
        </w:rPr>
      </w:pPr>
      <w:r w:rsidRPr="00B42366">
        <w:rPr>
          <w:rFonts w:ascii="Arial" w:hAnsi="Arial" w:cs="Arial"/>
          <w:color w:val="000000"/>
        </w:rPr>
        <w:t xml:space="preserve">Instrukcja wypełniania formularza JEDZ znajduje się na stronie internetowej Urzędu Zamówień Publicznych pod adresem: </w:t>
      </w:r>
      <w:hyperlink r:id="rId12" w:history="1">
        <w:r w:rsidRPr="00B42366">
          <w:rPr>
            <w:rStyle w:val="Hipercze"/>
            <w:rFonts w:ascii="Arial" w:hAnsi="Arial" w:cs="Arial"/>
            <w:color w:val="000000"/>
          </w:rPr>
          <w:t>https://www.uzp.gov.pl/__data/assets/pdf_file/0022/54904/Jednolity-Europejski-Dokument-Zamowienia-instrukcja-2022.04.29.pdf</w:t>
        </w:r>
      </w:hyperlink>
    </w:p>
    <w:p w14:paraId="70F37EB5" w14:textId="77777777" w:rsidR="009A2C86" w:rsidRPr="006E26D0" w:rsidRDefault="009A2C86" w:rsidP="009A2C86">
      <w:pPr>
        <w:pStyle w:val="NormalnyWeb"/>
        <w:spacing w:before="0" w:after="0" w:line="360" w:lineRule="auto"/>
        <w:rPr>
          <w:color w:val="000000"/>
        </w:rPr>
      </w:pPr>
      <w:r w:rsidRPr="00BA3895">
        <w:rPr>
          <w:rFonts w:ascii="Arial" w:hAnsi="Arial" w:cs="Arial"/>
          <w:color w:val="000000"/>
        </w:rPr>
        <w:t xml:space="preserve">na stronie internetowej prowadzonego postępowania oraz stronie internetowej Zamawiającego pod adresem: </w:t>
      </w:r>
      <w:hyperlink r:id="rId13" w:history="1">
        <w:r w:rsidRPr="00BA3895">
          <w:rPr>
            <w:rStyle w:val="Hipercze"/>
            <w:rFonts w:ascii="Arial" w:hAnsi="Arial" w:cs="Arial"/>
            <w:color w:val="000000"/>
          </w:rPr>
          <w:t>www.zuokspytkowo.pl</w:t>
        </w:r>
      </w:hyperlink>
      <w:r w:rsidRPr="00BA3895">
        <w:rPr>
          <w:rFonts w:ascii="Arial" w:hAnsi="Arial" w:cs="Arial"/>
          <w:color w:val="000000"/>
        </w:rPr>
        <w:t xml:space="preserve"> w zakładce zamówienia, w szczegółach niniejszego postępowania. </w:t>
      </w:r>
    </w:p>
    <w:p w14:paraId="24A8ECBB" w14:textId="77777777" w:rsidR="00556443" w:rsidRDefault="00556443" w:rsidP="00556443">
      <w:pPr>
        <w:pStyle w:val="NormalnyWeb"/>
        <w:spacing w:before="0" w:after="0" w:line="360" w:lineRule="auto"/>
        <w:rPr>
          <w:rFonts w:ascii="Arial" w:hAnsi="Arial" w:cs="Arial"/>
          <w:b/>
          <w:bCs/>
          <w:color w:val="000000"/>
        </w:rPr>
      </w:pPr>
    </w:p>
    <w:p w14:paraId="6EA0FA39" w14:textId="08DD1630" w:rsidR="00556443" w:rsidRDefault="00556443" w:rsidP="00556443">
      <w:pPr>
        <w:pStyle w:val="NormalnyWeb"/>
        <w:spacing w:before="0" w:after="0" w:line="360" w:lineRule="auto"/>
        <w:rPr>
          <w:rFonts w:ascii="Arial" w:hAnsi="Arial" w:cs="Arial"/>
          <w:color w:val="000000"/>
        </w:rPr>
      </w:pPr>
      <w:r w:rsidRPr="00B42366">
        <w:rPr>
          <w:rFonts w:ascii="Arial" w:hAnsi="Arial" w:cs="Arial"/>
          <w:b/>
          <w:bCs/>
          <w:color w:val="000000"/>
        </w:rPr>
        <w:t>UWAGA</w:t>
      </w:r>
      <w:r w:rsidRPr="00B42366">
        <w:rPr>
          <w:rFonts w:ascii="Arial" w:hAnsi="Arial" w:cs="Arial"/>
          <w:color w:val="000000"/>
        </w:rPr>
        <w:t xml:space="preserve">: Zamawiający dopuszcza możliwość wypełnienia w Części IV JEDZ wyłącznie litery </w:t>
      </w:r>
      <w:r w:rsidRPr="00B42366">
        <w:rPr>
          <w:rFonts w:ascii="Symbol" w:eastAsia="Symbol" w:hAnsi="Symbol" w:cs="Symbol"/>
          <w:color w:val="000000"/>
        </w:rPr>
        <w:t></w:t>
      </w:r>
      <w:r w:rsidRPr="00B42366">
        <w:rPr>
          <w:rFonts w:ascii="Arial" w:hAnsi="Arial" w:cs="Arial"/>
          <w:color w:val="000000"/>
        </w:rPr>
        <w:t xml:space="preserve"> </w:t>
      </w:r>
      <w:r w:rsidRPr="00B42366">
        <w:rPr>
          <w:rFonts w:ascii="Arial" w:hAnsi="Arial" w:cs="Arial"/>
          <w:i/>
          <w:iCs/>
          <w:color w:val="000000"/>
        </w:rPr>
        <w:t>(Ogólne oświadczenie dotyczące wszystkich kryteriów kwalifikacji).</w:t>
      </w:r>
      <w:r w:rsidRPr="00B42366">
        <w:rPr>
          <w:rFonts w:ascii="Arial" w:hAnsi="Arial" w:cs="Arial"/>
          <w:color w:val="000000"/>
        </w:rPr>
        <w:t xml:space="preserve"> W związku z tym Wykonawca nie musi wypełniać żadnej z pozostałych sekcji w Części IV JEDZ.</w:t>
      </w:r>
    </w:p>
    <w:p w14:paraId="30AC3FD7" w14:textId="77777777" w:rsidR="00556443" w:rsidRPr="00B42366" w:rsidRDefault="00556443" w:rsidP="00556443">
      <w:pPr>
        <w:pStyle w:val="NormalnyWeb"/>
        <w:spacing w:before="0" w:after="0" w:line="360" w:lineRule="auto"/>
        <w:rPr>
          <w:color w:val="000000"/>
        </w:rPr>
      </w:pPr>
    </w:p>
    <w:p w14:paraId="5B19DA92" w14:textId="77777777" w:rsidR="00556443" w:rsidRPr="00BA3895" w:rsidRDefault="00556443" w:rsidP="00556443">
      <w:pPr>
        <w:pStyle w:val="NormalnyWeb"/>
        <w:spacing w:before="0" w:after="0" w:line="360" w:lineRule="auto"/>
        <w:rPr>
          <w:color w:val="000000"/>
        </w:rPr>
      </w:pPr>
      <w:r w:rsidRPr="00BA3895">
        <w:rPr>
          <w:rFonts w:ascii="Arial" w:hAnsi="Arial" w:cs="Arial"/>
          <w:color w:val="000000"/>
        </w:rPr>
        <w:t xml:space="preserve">b) </w:t>
      </w:r>
      <w:r w:rsidRPr="00BA3895">
        <w:rPr>
          <w:rFonts w:ascii="Arial" w:hAnsi="Arial" w:cs="Arial"/>
          <w:color w:val="000000"/>
          <w:kern w:val="0"/>
          <w:lang w:eastAsia="pl-PL" w:bidi="ar-SA"/>
        </w:rPr>
        <w:t xml:space="preserve">na potwierdzenie, że w stosunku do wykonawcy nie zachodzi podstawa wykluczenia przewidziana w art. 5k rozporządzenia 833/2014 w brzmieniu nadanym rozporządzeniem 2022/576, </w:t>
      </w:r>
      <w:r w:rsidRPr="00BA3895">
        <w:rPr>
          <w:rFonts w:ascii="Arial" w:hAnsi="Arial" w:cs="Arial"/>
          <w:color w:val="000000"/>
          <w:kern w:val="0"/>
          <w:u w:val="single"/>
          <w:lang w:eastAsia="pl-PL" w:bidi="ar-SA"/>
        </w:rPr>
        <w:t>wykonawca załącza do oferty oświadczenie</w:t>
      </w:r>
      <w:r w:rsidRPr="00BA3895">
        <w:rPr>
          <w:rFonts w:ascii="Arial" w:hAnsi="Arial" w:cs="Arial"/>
          <w:color w:val="000000"/>
          <w:kern w:val="0"/>
          <w:lang w:eastAsia="pl-PL" w:bidi="ar-SA"/>
        </w:rPr>
        <w:t xml:space="preserve"> własne w poniższym zakresie, tj. że wykonawca nie jest:</w:t>
      </w:r>
    </w:p>
    <w:p w14:paraId="09E2E71D" w14:textId="77777777" w:rsidR="00556443" w:rsidRPr="00BA3895" w:rsidRDefault="00556443" w:rsidP="00556443">
      <w:pPr>
        <w:widowControl/>
        <w:numPr>
          <w:ilvl w:val="0"/>
          <w:numId w:val="64"/>
        </w:numPr>
        <w:suppressAutoHyphens w:val="0"/>
        <w:autoSpaceDN/>
        <w:spacing w:line="360" w:lineRule="auto"/>
        <w:textAlignment w:val="auto"/>
        <w:rPr>
          <w:color w:val="000000"/>
        </w:rPr>
      </w:pPr>
      <w:r w:rsidRPr="00BA3895">
        <w:rPr>
          <w:rFonts w:ascii="Arial" w:eastAsia="Times New Roman" w:hAnsi="Arial" w:cs="Arial"/>
          <w:color w:val="000000"/>
          <w:kern w:val="0"/>
          <w:lang w:eastAsia="pl-PL" w:bidi="ar-SA"/>
        </w:rPr>
        <w:t>obywatelem rosyjskim, osobą fizyczną lub prawną, podmiotem lub organem z siedzibą w Rosji;</w:t>
      </w:r>
    </w:p>
    <w:p w14:paraId="60C8EF5E" w14:textId="77777777" w:rsidR="00556443" w:rsidRPr="00BA3895" w:rsidRDefault="00556443" w:rsidP="00556443">
      <w:pPr>
        <w:widowControl/>
        <w:numPr>
          <w:ilvl w:val="0"/>
          <w:numId w:val="64"/>
        </w:numPr>
        <w:suppressAutoHyphens w:val="0"/>
        <w:autoSpaceDN/>
        <w:spacing w:line="360" w:lineRule="auto"/>
        <w:textAlignment w:val="auto"/>
        <w:rPr>
          <w:color w:val="000000"/>
        </w:rPr>
      </w:pPr>
      <w:r w:rsidRPr="00BA3895">
        <w:rPr>
          <w:rFonts w:ascii="Arial" w:eastAsia="Times New Roman" w:hAnsi="Arial" w:cs="Arial"/>
          <w:color w:val="000000"/>
          <w:kern w:val="0"/>
          <w:lang w:eastAsia="pl-PL" w:bidi="ar-SA"/>
        </w:rPr>
        <w:t>osobą prawną, podmiotem lub organem, do których prawa własności bezpośrednio lub pośrednio w ponad 50 % należą do obywateli rosyjskich lub osób fizycznych lub prawnych, podmiotów lub organów z siedzibą w Rosji;</w:t>
      </w:r>
    </w:p>
    <w:p w14:paraId="1793CCF5" w14:textId="77777777" w:rsidR="00556443" w:rsidRPr="00BA3895" w:rsidRDefault="00556443" w:rsidP="00556443">
      <w:pPr>
        <w:widowControl/>
        <w:numPr>
          <w:ilvl w:val="0"/>
          <w:numId w:val="64"/>
        </w:numPr>
        <w:suppressAutoHyphens w:val="0"/>
        <w:autoSpaceDN/>
        <w:spacing w:line="360" w:lineRule="auto"/>
        <w:textAlignment w:val="auto"/>
        <w:rPr>
          <w:color w:val="000000"/>
        </w:rPr>
      </w:pPr>
      <w:r w:rsidRPr="00BA3895">
        <w:rPr>
          <w:rFonts w:ascii="Arial" w:eastAsia="Times New Roman" w:hAnsi="Arial" w:cs="Arial"/>
          <w:color w:val="000000"/>
          <w:kern w:val="0"/>
          <w:lang w:eastAsia="pl-PL" w:bidi="ar-SA"/>
        </w:rPr>
        <w:t>osobą fizyczną lub prawną, podmiotem lub organem działającym w imieniu lub pod kierunkiem:</w:t>
      </w:r>
    </w:p>
    <w:p w14:paraId="1C2A8462" w14:textId="77777777" w:rsidR="00556443" w:rsidRPr="00BA3895" w:rsidRDefault="00556443" w:rsidP="00556443">
      <w:pPr>
        <w:widowControl/>
        <w:numPr>
          <w:ilvl w:val="1"/>
          <w:numId w:val="64"/>
        </w:numPr>
        <w:suppressAutoHyphens w:val="0"/>
        <w:autoSpaceDN/>
        <w:spacing w:line="360" w:lineRule="auto"/>
        <w:textAlignment w:val="auto"/>
        <w:rPr>
          <w:color w:val="000000"/>
        </w:rPr>
      </w:pPr>
      <w:r w:rsidRPr="00BA3895">
        <w:rPr>
          <w:rFonts w:ascii="Arial" w:eastAsia="Times New Roman" w:hAnsi="Arial" w:cs="Arial"/>
          <w:color w:val="000000"/>
          <w:kern w:val="0"/>
          <w:lang w:eastAsia="pl-PL" w:bidi="ar-SA"/>
        </w:rPr>
        <w:t>obywateli rosyjskich lub osób fizycznych lub prawnych, podmiotów lub organów z siedzibą w Rosji lub</w:t>
      </w:r>
    </w:p>
    <w:p w14:paraId="262571FA" w14:textId="77777777" w:rsidR="00556443" w:rsidRPr="00BA3895" w:rsidRDefault="00556443" w:rsidP="00556443">
      <w:pPr>
        <w:widowControl/>
        <w:numPr>
          <w:ilvl w:val="1"/>
          <w:numId w:val="64"/>
        </w:numPr>
        <w:suppressAutoHyphens w:val="0"/>
        <w:autoSpaceDN/>
        <w:spacing w:line="360" w:lineRule="auto"/>
        <w:textAlignment w:val="auto"/>
        <w:rPr>
          <w:color w:val="000000"/>
        </w:rPr>
      </w:pPr>
      <w:r w:rsidRPr="00BA3895">
        <w:rPr>
          <w:rFonts w:ascii="Arial" w:eastAsia="Times New Roman" w:hAnsi="Arial" w:cs="Arial"/>
          <w:color w:val="000000"/>
          <w:kern w:val="0"/>
          <w:lang w:eastAsia="pl-PL" w:bidi="ar-SA"/>
        </w:rPr>
        <w:t>osób prawnych, podmiotów lub organów, do których prawa własności bezpośrednio lub pośrednio w ponad 50 % należą do obywateli rosyjskich lub osób fizycznych lub prawnych, podmiotów lub organów z siedzibą w Rosji,</w:t>
      </w:r>
    </w:p>
    <w:p w14:paraId="05925D83" w14:textId="77777777" w:rsidR="00556443" w:rsidRPr="00BA3895" w:rsidRDefault="00556443" w:rsidP="00556443">
      <w:pPr>
        <w:widowControl/>
        <w:suppressAutoHyphens w:val="0"/>
        <w:spacing w:line="360" w:lineRule="auto"/>
        <w:textAlignment w:val="auto"/>
        <w:rPr>
          <w:color w:val="000000"/>
        </w:rPr>
      </w:pPr>
      <w:r w:rsidRPr="00BA3895">
        <w:rPr>
          <w:rFonts w:ascii="Arial" w:eastAsia="Times New Roman" w:hAnsi="Arial" w:cs="Arial"/>
          <w:color w:val="000000"/>
          <w:kern w:val="0"/>
          <w:lang w:eastAsia="pl-PL" w:bidi="ar-SA"/>
        </w:rPr>
        <w:lastRenderedPageBreak/>
        <w:t>oraz że żaden z jego podwykonawców, dostawców, lub podmiotów, na których zdolności polega w rozumieniu dyrektyw w sprawie zamówień publicznych, w przypadku gdy przypada na nich ponad 10 % wartości zamówienia, nie należy do żadnej z powyższych kategorii podmiotów.</w:t>
      </w:r>
    </w:p>
    <w:p w14:paraId="5B1A2E53" w14:textId="77777777" w:rsidR="00556443" w:rsidRPr="00BA3895" w:rsidRDefault="00556443" w:rsidP="00556443">
      <w:pPr>
        <w:widowControl/>
        <w:suppressAutoHyphens w:val="0"/>
        <w:spacing w:line="360" w:lineRule="auto"/>
        <w:textAlignment w:val="auto"/>
        <w:rPr>
          <w:rFonts w:ascii="Arial" w:eastAsia="Times New Roman" w:hAnsi="Arial" w:cs="Arial"/>
          <w:color w:val="000000"/>
          <w:kern w:val="0"/>
          <w:lang w:eastAsia="pl-PL" w:bidi="ar-SA"/>
        </w:rPr>
      </w:pPr>
    </w:p>
    <w:p w14:paraId="167007C9" w14:textId="77777777" w:rsidR="00556443" w:rsidRPr="00BA3895" w:rsidRDefault="00556443" w:rsidP="00556443">
      <w:pPr>
        <w:pStyle w:val="Textbody"/>
        <w:spacing w:after="0" w:line="360" w:lineRule="auto"/>
        <w:rPr>
          <w:color w:val="000000"/>
        </w:rPr>
      </w:pPr>
      <w:r w:rsidRPr="00BA3895">
        <w:rPr>
          <w:rFonts w:ascii="Arial" w:hAnsi="Arial" w:cs="Arial"/>
          <w:color w:val="000000"/>
        </w:rPr>
        <w:t xml:space="preserve">W przypadku wspólnego ubiegania się o zamówienie przez wykonawców, oświadczenie składa każdy z wykonawców. </w:t>
      </w:r>
    </w:p>
    <w:p w14:paraId="62E7777E" w14:textId="77777777" w:rsidR="00556443" w:rsidRDefault="00556443" w:rsidP="00556443">
      <w:pPr>
        <w:pStyle w:val="Textbody"/>
        <w:spacing w:after="0" w:line="360" w:lineRule="auto"/>
        <w:rPr>
          <w:rFonts w:ascii="Arial" w:hAnsi="Arial" w:cs="Arial"/>
          <w:b/>
          <w:bCs/>
          <w:color w:val="000000"/>
        </w:rPr>
      </w:pPr>
    </w:p>
    <w:p w14:paraId="64E015EE" w14:textId="77777777" w:rsidR="00556443" w:rsidRPr="00BA3895" w:rsidRDefault="00556443" w:rsidP="00556443">
      <w:pPr>
        <w:pStyle w:val="Textbody"/>
        <w:spacing w:after="0" w:line="360" w:lineRule="auto"/>
        <w:rPr>
          <w:color w:val="000000"/>
        </w:rPr>
      </w:pPr>
      <w:r w:rsidRPr="00BA3895">
        <w:rPr>
          <w:rFonts w:ascii="Arial" w:hAnsi="Arial" w:cs="Arial"/>
          <w:b/>
          <w:bCs/>
          <w:color w:val="000000"/>
        </w:rPr>
        <w:t xml:space="preserve">Oświadczenie składa się pod rygorem nieważności, w formie elektronicznej. </w:t>
      </w:r>
    </w:p>
    <w:p w14:paraId="03B640A7" w14:textId="77777777" w:rsidR="00556443" w:rsidRPr="00BA3895" w:rsidRDefault="00556443" w:rsidP="00556443">
      <w:pPr>
        <w:widowControl/>
        <w:suppressAutoHyphens w:val="0"/>
        <w:spacing w:line="360" w:lineRule="auto"/>
        <w:textAlignment w:val="auto"/>
        <w:rPr>
          <w:rFonts w:ascii="Arial" w:hAnsi="Arial" w:cs="Arial"/>
          <w:b/>
          <w:bCs/>
          <w:color w:val="000000"/>
        </w:rPr>
      </w:pPr>
    </w:p>
    <w:p w14:paraId="01DAFD72" w14:textId="77777777" w:rsidR="00556443" w:rsidRDefault="00556443" w:rsidP="00556443">
      <w:pPr>
        <w:widowControl/>
        <w:suppressAutoHyphens w:val="0"/>
        <w:spacing w:line="360" w:lineRule="auto"/>
        <w:textAlignment w:val="auto"/>
        <w:rPr>
          <w:rFonts w:ascii="Arial" w:hAnsi="Arial" w:cs="Arial"/>
          <w:color w:val="000000"/>
        </w:rPr>
      </w:pPr>
      <w:r w:rsidRPr="00BA3895">
        <w:rPr>
          <w:rFonts w:ascii="Arial" w:hAnsi="Arial" w:cs="Arial"/>
          <w:color w:val="000000"/>
        </w:rPr>
        <w:t>Wzór oświadczenia stanowi załącznik nr 3 do SWZ.</w:t>
      </w:r>
    </w:p>
    <w:p w14:paraId="4939A96C" w14:textId="77777777" w:rsidR="00556443" w:rsidRDefault="00556443" w:rsidP="00556443">
      <w:pPr>
        <w:widowControl/>
        <w:suppressAutoHyphens w:val="0"/>
        <w:spacing w:line="360" w:lineRule="auto"/>
        <w:textAlignment w:val="auto"/>
        <w:rPr>
          <w:rFonts w:ascii="Arial" w:hAnsi="Arial" w:cs="Arial"/>
          <w:color w:val="000000"/>
        </w:rPr>
      </w:pPr>
    </w:p>
    <w:p w14:paraId="4425781E" w14:textId="77777777" w:rsidR="00556443" w:rsidRDefault="00556443" w:rsidP="00556443">
      <w:pPr>
        <w:pStyle w:val="Textbody"/>
        <w:spacing w:after="0" w:line="360" w:lineRule="auto"/>
        <w:rPr>
          <w:rFonts w:ascii="Arial" w:hAnsi="Arial" w:cs="Arial"/>
          <w:color w:val="000000"/>
        </w:rPr>
      </w:pPr>
      <w:r>
        <w:rPr>
          <w:rFonts w:ascii="Arial" w:hAnsi="Arial" w:cs="Arial"/>
          <w:color w:val="000000"/>
        </w:rPr>
        <w:t xml:space="preserve">13.2. </w:t>
      </w:r>
      <w:r w:rsidRPr="00B42366">
        <w:rPr>
          <w:rFonts w:ascii="Arial" w:hAnsi="Arial" w:cs="Arial"/>
          <w:color w:val="000000"/>
        </w:rPr>
        <w:t>Wykonawca w przypadku polegania na zdolnościach technicznych lub zawodowych podmiotów udostępniających zasoby</w:t>
      </w:r>
      <w:r>
        <w:rPr>
          <w:rFonts w:ascii="Arial" w:hAnsi="Arial" w:cs="Arial"/>
          <w:color w:val="000000"/>
        </w:rPr>
        <w:t xml:space="preserve"> składa wraz z ofertą:</w:t>
      </w:r>
    </w:p>
    <w:p w14:paraId="6C7DE63F" w14:textId="77777777" w:rsidR="00556443" w:rsidRDefault="00556443" w:rsidP="00556443">
      <w:pPr>
        <w:pStyle w:val="Textbody"/>
        <w:spacing w:after="0" w:line="360" w:lineRule="auto"/>
        <w:rPr>
          <w:rFonts w:ascii="Arial" w:hAnsi="Arial" w:cs="Arial"/>
          <w:color w:val="000000"/>
        </w:rPr>
      </w:pPr>
      <w:r>
        <w:rPr>
          <w:rFonts w:ascii="Arial" w:hAnsi="Arial" w:cs="Arial"/>
          <w:color w:val="000000"/>
        </w:rPr>
        <w:t xml:space="preserve">- </w:t>
      </w:r>
      <w:r w:rsidRPr="006449B7">
        <w:rPr>
          <w:rFonts w:ascii="Arial" w:hAnsi="Arial" w:cs="Arial"/>
          <w:color w:val="000000"/>
        </w:rPr>
        <w:t xml:space="preserve">zobowiązanie podmiotu udostępniającego zasoby </w:t>
      </w:r>
      <w:r w:rsidRPr="00B42366">
        <w:rPr>
          <w:rFonts w:ascii="Arial" w:hAnsi="Arial" w:cs="Arial"/>
          <w:color w:val="000000"/>
        </w:rPr>
        <w:t>do oddania mu do dyspozycji niezbędnych zasobów na potrzeby realizacji danego zamówienia lub inny podmiotowy środek dowodowy potwierdzający, że wykonawca realizując zamówienie, będzie dysponował niezbędnymi zasobami tych podmiotów</w:t>
      </w:r>
      <w:r>
        <w:rPr>
          <w:rFonts w:ascii="Arial" w:hAnsi="Arial" w:cs="Arial"/>
          <w:color w:val="000000"/>
        </w:rPr>
        <w:t xml:space="preserve"> </w:t>
      </w:r>
    </w:p>
    <w:p w14:paraId="34F6E670" w14:textId="77777777" w:rsidR="00556443" w:rsidRPr="006449B7" w:rsidRDefault="00556443" w:rsidP="00556443">
      <w:pPr>
        <w:pStyle w:val="Textbody"/>
        <w:spacing w:after="0" w:line="360" w:lineRule="auto"/>
        <w:rPr>
          <w:rFonts w:ascii="Arial" w:hAnsi="Arial" w:cs="Arial"/>
          <w:color w:val="000000"/>
        </w:rPr>
      </w:pPr>
      <w:r>
        <w:rPr>
          <w:rFonts w:ascii="Arial" w:hAnsi="Arial" w:cs="Arial"/>
          <w:color w:val="000000"/>
        </w:rPr>
        <w:t xml:space="preserve">- </w:t>
      </w:r>
      <w:r w:rsidRPr="00B42366">
        <w:rPr>
          <w:rFonts w:ascii="Arial" w:hAnsi="Arial" w:cs="Arial"/>
          <w:color w:val="000000"/>
        </w:rPr>
        <w:t>oświadczenie podmiotu udostępniającego zasoby, potwierdzające brak podstaw wykluczenia tego podmiotu oraz odpowiednio spełnianie warunków udziału w postępowaniu,</w:t>
      </w:r>
      <w:r w:rsidRPr="00B42366">
        <w:rPr>
          <w:rFonts w:ascii="Arial" w:hAnsi="Arial" w:cs="Arial"/>
          <w:b/>
          <w:bCs/>
          <w:color w:val="000000"/>
        </w:rPr>
        <w:t xml:space="preserve"> </w:t>
      </w:r>
      <w:r w:rsidRPr="00B42366">
        <w:rPr>
          <w:rFonts w:ascii="Arial" w:hAnsi="Arial" w:cs="Arial"/>
          <w:color w:val="000000"/>
        </w:rPr>
        <w:t>w jakim wykonawca powołuje się na jego zasoby</w:t>
      </w:r>
      <w:r>
        <w:rPr>
          <w:rFonts w:ascii="Arial" w:hAnsi="Arial" w:cs="Arial"/>
          <w:color w:val="000000"/>
        </w:rPr>
        <w:t xml:space="preserve"> (JEDZ oraz załącznik nr 4 do SWZ)</w:t>
      </w:r>
      <w:r w:rsidRPr="00B42366">
        <w:rPr>
          <w:rFonts w:ascii="Arial" w:hAnsi="Arial" w:cs="Arial"/>
          <w:color w:val="000000"/>
        </w:rPr>
        <w:t>.</w:t>
      </w:r>
    </w:p>
    <w:p w14:paraId="3B3E120D" w14:textId="77777777" w:rsidR="00210159" w:rsidRDefault="00210159" w:rsidP="00556443">
      <w:pPr>
        <w:pStyle w:val="Standard"/>
        <w:autoSpaceDE w:val="0"/>
        <w:spacing w:line="360" w:lineRule="auto"/>
        <w:rPr>
          <w:rFonts w:ascii="Arial" w:hAnsi="Arial" w:cs="Arial"/>
          <w:color w:val="000000"/>
          <w:u w:val="single"/>
        </w:rPr>
      </w:pPr>
    </w:p>
    <w:p w14:paraId="51D67D87" w14:textId="61C0C478" w:rsidR="00556443" w:rsidRPr="002B46BB" w:rsidRDefault="00556443" w:rsidP="00556443">
      <w:pPr>
        <w:pStyle w:val="Standard"/>
        <w:autoSpaceDE w:val="0"/>
        <w:spacing w:line="360" w:lineRule="auto"/>
        <w:rPr>
          <w:rFonts w:ascii="Arial" w:hAnsi="Arial" w:cs="Arial"/>
          <w:color w:val="000000"/>
          <w:u w:val="single"/>
        </w:rPr>
      </w:pPr>
      <w:r w:rsidRPr="00B42366">
        <w:rPr>
          <w:rFonts w:ascii="Arial" w:hAnsi="Arial" w:cs="Arial"/>
          <w:color w:val="000000"/>
          <w:u w:val="single"/>
        </w:rPr>
        <w:t>1</w:t>
      </w:r>
      <w:r>
        <w:rPr>
          <w:rFonts w:ascii="Arial" w:hAnsi="Arial" w:cs="Arial"/>
          <w:color w:val="000000"/>
          <w:u w:val="single"/>
        </w:rPr>
        <w:t>3</w:t>
      </w:r>
      <w:r w:rsidRPr="00B42366">
        <w:rPr>
          <w:rFonts w:ascii="Arial" w:hAnsi="Arial" w:cs="Arial"/>
          <w:color w:val="000000"/>
          <w:u w:val="single"/>
        </w:rPr>
        <w:t>.</w:t>
      </w:r>
      <w:r>
        <w:rPr>
          <w:rFonts w:ascii="Arial" w:hAnsi="Arial" w:cs="Arial"/>
          <w:color w:val="000000"/>
          <w:u w:val="single"/>
        </w:rPr>
        <w:t>3</w:t>
      </w:r>
      <w:r w:rsidRPr="00B42366">
        <w:rPr>
          <w:rFonts w:ascii="Arial" w:hAnsi="Arial" w:cs="Arial"/>
          <w:color w:val="000000"/>
          <w:u w:val="single"/>
        </w:rPr>
        <w:t>. Podmiotowe środki dowodowe składane na wezwanie Zamawiającego:</w:t>
      </w:r>
    </w:p>
    <w:p w14:paraId="2C9A811B" w14:textId="77777777" w:rsidR="00556443" w:rsidRPr="00B42366" w:rsidRDefault="00556443" w:rsidP="00556443">
      <w:pPr>
        <w:pStyle w:val="Standard"/>
        <w:autoSpaceDE w:val="0"/>
        <w:spacing w:line="360" w:lineRule="auto"/>
        <w:rPr>
          <w:rFonts w:ascii="Arial" w:hAnsi="Arial" w:cs="Arial"/>
          <w:color w:val="000000"/>
        </w:rPr>
      </w:pPr>
      <w:r w:rsidRPr="00B42366">
        <w:rPr>
          <w:rFonts w:ascii="Arial" w:hAnsi="Arial" w:cs="Arial"/>
          <w:color w:val="000000"/>
        </w:rPr>
        <w:t xml:space="preserve">Zamawiający żąda złożenia podmiotowych środków dowodowych na potwierdzenie spełnienia warunków udziału w postępowaniu oraz na potwierdzenie braku podstaw wykluczenia wykonawcy z udziału w postępowaniu o udzielenie zamówienia publicznego. </w:t>
      </w:r>
    </w:p>
    <w:p w14:paraId="3E57B336" w14:textId="77777777" w:rsidR="00556443" w:rsidRPr="00B42366" w:rsidRDefault="00556443" w:rsidP="00556443">
      <w:pPr>
        <w:pStyle w:val="Standard"/>
        <w:autoSpaceDE w:val="0"/>
        <w:spacing w:line="360" w:lineRule="auto"/>
        <w:rPr>
          <w:rFonts w:ascii="Arial" w:hAnsi="Arial" w:cs="Arial"/>
          <w:color w:val="000000"/>
        </w:rPr>
      </w:pPr>
    </w:p>
    <w:p w14:paraId="4583069E" w14:textId="77777777" w:rsidR="00556443" w:rsidRPr="00B42366" w:rsidRDefault="00556443" w:rsidP="00556443">
      <w:pPr>
        <w:pStyle w:val="Standard"/>
        <w:autoSpaceDE w:val="0"/>
        <w:spacing w:line="360" w:lineRule="auto"/>
        <w:rPr>
          <w:color w:val="000000"/>
        </w:rPr>
      </w:pPr>
      <w:r w:rsidRPr="00B42366">
        <w:rPr>
          <w:rFonts w:ascii="Arial" w:hAnsi="Arial" w:cs="Arial"/>
          <w:color w:val="000000"/>
        </w:rPr>
        <w:t xml:space="preserve">Zamawiający w celu </w:t>
      </w:r>
      <w:r w:rsidRPr="00B42366">
        <w:rPr>
          <w:rFonts w:ascii="Arial" w:hAnsi="Arial" w:cs="Arial"/>
          <w:b/>
          <w:bCs/>
          <w:color w:val="000000"/>
        </w:rPr>
        <w:t>potwierdzenia spełnienia</w:t>
      </w:r>
      <w:r w:rsidRPr="00B42366">
        <w:rPr>
          <w:rFonts w:ascii="Arial" w:hAnsi="Arial" w:cs="Arial"/>
          <w:color w:val="000000"/>
        </w:rPr>
        <w:t xml:space="preserve"> </w:t>
      </w:r>
      <w:r w:rsidRPr="00B42366">
        <w:rPr>
          <w:rFonts w:ascii="Arial" w:hAnsi="Arial" w:cs="Arial"/>
          <w:b/>
          <w:bCs/>
          <w:color w:val="000000"/>
        </w:rPr>
        <w:t>warunków udziału w postępowaniu</w:t>
      </w:r>
      <w:r w:rsidRPr="00B42366">
        <w:rPr>
          <w:rFonts w:ascii="Arial" w:hAnsi="Arial" w:cs="Arial"/>
          <w:color w:val="000000"/>
        </w:rPr>
        <w:t xml:space="preserve">, wezwie wykonawcę, którego oferta została najwyżej oceniona, do złożenia w wyznaczonym terminie, nie krótszym niż 10 dni, następujących podmiotowych środków dowodowych aktualnych na dzień ich złożenia: </w:t>
      </w:r>
    </w:p>
    <w:p w14:paraId="31EB8E6C" w14:textId="1B6210F0" w:rsidR="00210159" w:rsidRPr="00B42366" w:rsidRDefault="00210159" w:rsidP="00210159">
      <w:pPr>
        <w:spacing w:line="360" w:lineRule="auto"/>
        <w:rPr>
          <w:rFonts w:ascii="Arial" w:hAnsi="Arial" w:cs="Arial"/>
          <w:color w:val="000000"/>
          <w:lang w:eastAsia="pl-PL"/>
        </w:rPr>
      </w:pPr>
      <w:r>
        <w:rPr>
          <w:rFonts w:ascii="Arial" w:hAnsi="Arial" w:cs="Arial"/>
          <w:color w:val="000000"/>
          <w:lang w:eastAsia="pl-PL"/>
        </w:rPr>
        <w:t>a</w:t>
      </w:r>
      <w:r w:rsidRPr="00B42366">
        <w:rPr>
          <w:rFonts w:ascii="Arial" w:hAnsi="Arial" w:cs="Arial"/>
          <w:color w:val="000000"/>
          <w:lang w:eastAsia="pl-PL"/>
        </w:rPr>
        <w:t xml:space="preserve">) Wykaz </w:t>
      </w:r>
      <w:r>
        <w:rPr>
          <w:rFonts w:ascii="Arial" w:hAnsi="Arial" w:cs="Arial"/>
          <w:color w:val="000000"/>
          <w:lang w:eastAsia="pl-PL"/>
        </w:rPr>
        <w:t>dostaw</w:t>
      </w:r>
      <w:r w:rsidRPr="00B42366">
        <w:rPr>
          <w:rFonts w:ascii="Arial" w:hAnsi="Arial" w:cs="Arial"/>
          <w:color w:val="000000"/>
          <w:lang w:eastAsia="pl-PL"/>
        </w:rPr>
        <w:t xml:space="preserve"> wykonanych w okresie ostatnich 3 lat, a jeżeli okres prowadzenia </w:t>
      </w:r>
      <w:r w:rsidRPr="00B42366">
        <w:rPr>
          <w:rFonts w:ascii="Arial" w:hAnsi="Arial" w:cs="Arial"/>
          <w:color w:val="000000"/>
          <w:lang w:eastAsia="pl-PL"/>
        </w:rPr>
        <w:lastRenderedPageBreak/>
        <w:t xml:space="preserve">działalności jest krótszy – w tym okresie, wraz z podaniem ich wartości, przedmiotu, dat wykonania i podmiotów, na rzecz których </w:t>
      </w:r>
      <w:r>
        <w:rPr>
          <w:rFonts w:ascii="Arial" w:hAnsi="Arial" w:cs="Arial"/>
          <w:color w:val="000000"/>
          <w:lang w:eastAsia="pl-PL"/>
        </w:rPr>
        <w:t>dostawy</w:t>
      </w:r>
      <w:r w:rsidRPr="00B42366">
        <w:rPr>
          <w:rFonts w:ascii="Arial" w:hAnsi="Arial" w:cs="Arial"/>
          <w:color w:val="000000"/>
          <w:lang w:eastAsia="pl-PL"/>
        </w:rPr>
        <w:t xml:space="preserve"> zostały wykonane lub są wykonywane, oraz załączeniem dowodów określających, czy te </w:t>
      </w:r>
      <w:r>
        <w:rPr>
          <w:rFonts w:ascii="Arial" w:hAnsi="Arial" w:cs="Arial"/>
          <w:color w:val="000000"/>
          <w:lang w:eastAsia="pl-PL"/>
        </w:rPr>
        <w:t>dostawy</w:t>
      </w:r>
      <w:r w:rsidRPr="00B42366">
        <w:rPr>
          <w:rFonts w:ascii="Arial" w:hAnsi="Arial" w:cs="Arial"/>
          <w:color w:val="000000"/>
          <w:lang w:eastAsia="pl-PL"/>
        </w:rPr>
        <w:t xml:space="preserve"> zostały wykonane lub są wykonywane należycie, przy czym dowodami, o których mowa, są referencje bądź inne dokumenty sporządzone przez podmiot, na rzecz którego </w:t>
      </w:r>
      <w:r>
        <w:rPr>
          <w:rFonts w:ascii="Arial" w:hAnsi="Arial" w:cs="Arial"/>
          <w:color w:val="000000"/>
          <w:lang w:eastAsia="pl-PL"/>
        </w:rPr>
        <w:t>dostawy</w:t>
      </w:r>
      <w:r w:rsidRPr="00B42366">
        <w:rPr>
          <w:rFonts w:ascii="Arial" w:hAnsi="Arial" w:cs="Arial"/>
          <w:color w:val="000000"/>
          <w:lang w:eastAsia="pl-PL"/>
        </w:rPr>
        <w:t xml:space="preserve"> zostały wykonane lub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34C3867F" w14:textId="77777777" w:rsidR="00210159" w:rsidRPr="00B42366" w:rsidRDefault="00210159" w:rsidP="00210159">
      <w:pPr>
        <w:spacing w:line="360" w:lineRule="auto"/>
        <w:rPr>
          <w:rFonts w:ascii="Arial" w:hAnsi="Arial" w:cs="Arial"/>
          <w:color w:val="000000"/>
          <w:lang w:eastAsia="pl-PL"/>
        </w:rPr>
      </w:pPr>
    </w:p>
    <w:p w14:paraId="4C0B97FE" w14:textId="0FFD56A8" w:rsidR="00210159" w:rsidRPr="00B42366" w:rsidRDefault="00210159" w:rsidP="00210159">
      <w:pPr>
        <w:spacing w:line="360" w:lineRule="auto"/>
        <w:rPr>
          <w:rFonts w:ascii="Arial" w:hAnsi="Arial" w:cs="Arial"/>
          <w:color w:val="000000"/>
          <w:lang w:eastAsia="pl-PL"/>
        </w:rPr>
      </w:pPr>
      <w:r w:rsidRPr="00B42366">
        <w:rPr>
          <w:rFonts w:ascii="Arial" w:hAnsi="Arial" w:cs="Arial"/>
          <w:color w:val="000000"/>
          <w:lang w:eastAsia="pl-PL"/>
        </w:rPr>
        <w:t xml:space="preserve">Wzór wykazu </w:t>
      </w:r>
      <w:r>
        <w:rPr>
          <w:rFonts w:ascii="Arial" w:hAnsi="Arial" w:cs="Arial"/>
          <w:color w:val="000000"/>
          <w:lang w:eastAsia="pl-PL"/>
        </w:rPr>
        <w:t>dostaw</w:t>
      </w:r>
      <w:r w:rsidRPr="00B42366">
        <w:rPr>
          <w:rFonts w:ascii="Arial" w:hAnsi="Arial" w:cs="Arial"/>
          <w:color w:val="000000"/>
          <w:lang w:eastAsia="pl-PL"/>
        </w:rPr>
        <w:t xml:space="preserve"> stanowi załącznik nr </w:t>
      </w:r>
      <w:r>
        <w:rPr>
          <w:rFonts w:ascii="Arial" w:hAnsi="Arial" w:cs="Arial"/>
          <w:color w:val="000000"/>
          <w:lang w:eastAsia="pl-PL"/>
        </w:rPr>
        <w:t>5</w:t>
      </w:r>
      <w:r w:rsidRPr="00B42366">
        <w:rPr>
          <w:rFonts w:ascii="Arial" w:hAnsi="Arial" w:cs="Arial"/>
          <w:color w:val="000000"/>
          <w:lang w:eastAsia="pl-PL"/>
        </w:rPr>
        <w:t xml:space="preserve"> do SWZ.</w:t>
      </w:r>
    </w:p>
    <w:p w14:paraId="73D2CDA7" w14:textId="77777777" w:rsidR="00210159" w:rsidRPr="00B42366" w:rsidRDefault="00210159" w:rsidP="00210159">
      <w:pPr>
        <w:spacing w:line="360" w:lineRule="auto"/>
        <w:rPr>
          <w:rFonts w:ascii="Arial" w:hAnsi="Arial" w:cs="Arial"/>
          <w:color w:val="000000"/>
          <w:lang w:eastAsia="pl-PL"/>
        </w:rPr>
      </w:pPr>
    </w:p>
    <w:p w14:paraId="79286C76" w14:textId="77777777" w:rsidR="00210159" w:rsidRPr="00B42366" w:rsidRDefault="00210159" w:rsidP="00210159">
      <w:pPr>
        <w:pStyle w:val="Textbody"/>
        <w:spacing w:after="0" w:line="360" w:lineRule="auto"/>
        <w:rPr>
          <w:rFonts w:ascii="Arial" w:hAnsi="Arial" w:cs="Arial"/>
          <w:color w:val="000000"/>
        </w:rPr>
      </w:pPr>
      <w:r w:rsidRPr="00B42366">
        <w:rPr>
          <w:rFonts w:ascii="Arial" w:hAnsi="Arial" w:cs="Arial"/>
          <w:color w:val="000000"/>
        </w:rPr>
        <w:t xml:space="preserve">W przypadku wspólnego ubiegania się o zamówienie przez wykonawców, dokumenty składa przynajmniej jeden z wykonawców. </w:t>
      </w:r>
    </w:p>
    <w:p w14:paraId="1ED5E12E" w14:textId="77777777" w:rsidR="00210159" w:rsidRPr="00B42366" w:rsidRDefault="00210159" w:rsidP="00210159">
      <w:pPr>
        <w:pStyle w:val="Standard"/>
        <w:autoSpaceDE w:val="0"/>
        <w:spacing w:line="360" w:lineRule="auto"/>
        <w:rPr>
          <w:rFonts w:ascii="Arial" w:hAnsi="Arial" w:cs="Arial"/>
          <w:color w:val="000000"/>
        </w:rPr>
      </w:pPr>
    </w:p>
    <w:p w14:paraId="0E2C745C" w14:textId="77777777" w:rsidR="00210159" w:rsidRPr="00B42366" w:rsidRDefault="00210159" w:rsidP="00210159">
      <w:pPr>
        <w:pStyle w:val="Standard"/>
        <w:autoSpaceDE w:val="0"/>
        <w:spacing w:line="360" w:lineRule="auto"/>
        <w:rPr>
          <w:color w:val="000000"/>
        </w:rPr>
      </w:pPr>
      <w:r w:rsidRPr="00B42366">
        <w:rPr>
          <w:rFonts w:ascii="Arial" w:hAnsi="Arial" w:cs="Arial"/>
          <w:color w:val="000000"/>
        </w:rPr>
        <w:t xml:space="preserve">Zamawiający w celu </w:t>
      </w:r>
      <w:r w:rsidRPr="00B42366">
        <w:rPr>
          <w:rFonts w:ascii="Arial" w:hAnsi="Arial" w:cs="Arial"/>
          <w:b/>
          <w:bCs/>
          <w:color w:val="000000"/>
        </w:rPr>
        <w:t>potwierdzenia braku podstaw wykluczenia</w:t>
      </w:r>
      <w:r w:rsidRPr="00B42366">
        <w:rPr>
          <w:rFonts w:ascii="Arial" w:hAnsi="Arial" w:cs="Arial"/>
          <w:color w:val="000000"/>
        </w:rPr>
        <w:t xml:space="preserve">, wezwie wykonawcę, którego oferta została najwyżej oceniona, do złożenia w wyznaczonym terminie, nie krótszym niż 10 dni od dnia wezwania, następujących podmiotowych środków dowodowych aktualnych na dzień ich złożenia: </w:t>
      </w:r>
    </w:p>
    <w:p w14:paraId="5A78AE4F" w14:textId="77777777" w:rsidR="00210159" w:rsidRPr="00B42366" w:rsidRDefault="00210159" w:rsidP="00210159">
      <w:pPr>
        <w:pStyle w:val="Standard"/>
        <w:autoSpaceDE w:val="0"/>
        <w:spacing w:line="360" w:lineRule="auto"/>
        <w:rPr>
          <w:rFonts w:ascii="Arial" w:hAnsi="Arial" w:cs="Arial"/>
          <w:color w:val="000000"/>
        </w:rPr>
      </w:pPr>
      <w:r w:rsidRPr="00B42366">
        <w:rPr>
          <w:rFonts w:ascii="Arial" w:hAnsi="Arial" w:cs="Arial"/>
          <w:color w:val="000000"/>
        </w:rPr>
        <w:t>1)  Informacji z Krajowego Rejestru Karnego w zakresie:</w:t>
      </w:r>
    </w:p>
    <w:p w14:paraId="62C3F213" w14:textId="77777777" w:rsidR="00210159" w:rsidRPr="00B42366" w:rsidRDefault="00210159" w:rsidP="00210159">
      <w:pPr>
        <w:pStyle w:val="Standard"/>
        <w:autoSpaceDE w:val="0"/>
        <w:spacing w:line="360" w:lineRule="auto"/>
        <w:rPr>
          <w:rFonts w:ascii="Arial" w:hAnsi="Arial" w:cs="Arial"/>
          <w:color w:val="000000"/>
        </w:rPr>
      </w:pPr>
      <w:r w:rsidRPr="00B42366">
        <w:rPr>
          <w:rFonts w:ascii="Arial" w:hAnsi="Arial" w:cs="Arial"/>
          <w:color w:val="000000"/>
        </w:rPr>
        <w:t xml:space="preserve">a) Art. 108 ust. 1 pkt 1 i 2 </w:t>
      </w:r>
      <w:proofErr w:type="spellStart"/>
      <w:r w:rsidRPr="00B42366">
        <w:rPr>
          <w:rFonts w:ascii="Arial" w:hAnsi="Arial" w:cs="Arial"/>
          <w:color w:val="000000"/>
        </w:rPr>
        <w:t>u.p.z.p</w:t>
      </w:r>
      <w:proofErr w:type="spellEnd"/>
      <w:r w:rsidRPr="00B42366">
        <w:rPr>
          <w:rFonts w:ascii="Arial" w:hAnsi="Arial" w:cs="Arial"/>
          <w:color w:val="000000"/>
        </w:rPr>
        <w:t xml:space="preserve">. </w:t>
      </w:r>
    </w:p>
    <w:p w14:paraId="122AB9E4" w14:textId="77777777" w:rsidR="00210159" w:rsidRPr="00B42366" w:rsidRDefault="00210159" w:rsidP="00210159">
      <w:pPr>
        <w:pStyle w:val="Standard"/>
        <w:autoSpaceDE w:val="0"/>
        <w:spacing w:line="360" w:lineRule="auto"/>
        <w:rPr>
          <w:rFonts w:ascii="Arial" w:hAnsi="Arial" w:cs="Arial"/>
          <w:color w:val="000000"/>
        </w:rPr>
      </w:pPr>
      <w:r w:rsidRPr="00B42366">
        <w:rPr>
          <w:rFonts w:ascii="Arial" w:hAnsi="Arial" w:cs="Arial"/>
          <w:color w:val="000000"/>
        </w:rPr>
        <w:t xml:space="preserve">b) Art. 108 ust. 1 pkt 4 </w:t>
      </w:r>
      <w:proofErr w:type="spellStart"/>
      <w:r w:rsidRPr="00B42366">
        <w:rPr>
          <w:rFonts w:ascii="Arial" w:hAnsi="Arial" w:cs="Arial"/>
          <w:color w:val="000000"/>
        </w:rPr>
        <w:t>u.p.z.p</w:t>
      </w:r>
      <w:proofErr w:type="spellEnd"/>
      <w:r w:rsidRPr="00B42366">
        <w:rPr>
          <w:rFonts w:ascii="Arial" w:hAnsi="Arial" w:cs="Arial"/>
          <w:color w:val="000000"/>
        </w:rPr>
        <w:t xml:space="preserve">. dotyczącej orzeczenia zakazu ubiegania się o zamówienie publiczne tytułem  środka karnego </w:t>
      </w:r>
    </w:p>
    <w:p w14:paraId="0C2A2464" w14:textId="77777777" w:rsidR="00210159" w:rsidRPr="00B42366" w:rsidRDefault="00210159" w:rsidP="00210159">
      <w:pPr>
        <w:pStyle w:val="Standard"/>
        <w:autoSpaceDE w:val="0"/>
        <w:spacing w:line="360" w:lineRule="auto"/>
        <w:rPr>
          <w:rFonts w:ascii="Arial" w:hAnsi="Arial" w:cs="Arial"/>
          <w:color w:val="000000"/>
        </w:rPr>
      </w:pPr>
      <w:r w:rsidRPr="00B42366">
        <w:rPr>
          <w:rFonts w:ascii="Arial" w:hAnsi="Arial" w:cs="Arial"/>
          <w:color w:val="000000"/>
        </w:rPr>
        <w:t>- sporządzonej nie wcześniej niż 6 miesięcy przed jej złożeniem</w:t>
      </w:r>
    </w:p>
    <w:p w14:paraId="47C2CB85" w14:textId="77777777" w:rsidR="00210159" w:rsidRPr="00B42366" w:rsidRDefault="00210159" w:rsidP="00210159">
      <w:pPr>
        <w:pStyle w:val="Standard"/>
        <w:autoSpaceDE w:val="0"/>
        <w:spacing w:line="360" w:lineRule="auto"/>
        <w:rPr>
          <w:rFonts w:ascii="Arial" w:hAnsi="Arial" w:cs="Arial"/>
          <w:color w:val="000000"/>
        </w:rPr>
      </w:pPr>
      <w:r w:rsidRPr="00B42366">
        <w:rPr>
          <w:rFonts w:ascii="Arial" w:hAnsi="Arial" w:cs="Arial"/>
          <w:color w:val="000000"/>
        </w:rPr>
        <w:t xml:space="preserve">2) 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w:t>
      </w:r>
      <w:r w:rsidRPr="00B42366">
        <w:rPr>
          <w:rFonts w:ascii="Arial" w:hAnsi="Arial" w:cs="Arial"/>
          <w:color w:val="000000"/>
        </w:rPr>
        <w:lastRenderedPageBreak/>
        <w:t>należącego do tej samej grupy kapitałowej.</w:t>
      </w:r>
    </w:p>
    <w:p w14:paraId="17069A31" w14:textId="77777777" w:rsidR="00210159" w:rsidRPr="00B42366" w:rsidRDefault="00210159" w:rsidP="00210159">
      <w:pPr>
        <w:pStyle w:val="Standard"/>
        <w:autoSpaceDE w:val="0"/>
        <w:spacing w:line="360" w:lineRule="auto"/>
        <w:rPr>
          <w:rFonts w:ascii="Arial" w:hAnsi="Arial" w:cs="Arial"/>
          <w:color w:val="000000"/>
        </w:rPr>
      </w:pPr>
    </w:p>
    <w:p w14:paraId="7355FA5A" w14:textId="77777777" w:rsidR="00210159" w:rsidRPr="00B42366" w:rsidRDefault="00210159" w:rsidP="00210159">
      <w:pPr>
        <w:pStyle w:val="Standard"/>
        <w:autoSpaceDE w:val="0"/>
        <w:spacing w:line="360" w:lineRule="auto"/>
        <w:rPr>
          <w:rFonts w:ascii="Arial" w:hAnsi="Arial" w:cs="Arial"/>
          <w:color w:val="000000"/>
        </w:rPr>
      </w:pPr>
      <w:r w:rsidRPr="00B42366">
        <w:rPr>
          <w:rFonts w:ascii="Arial" w:hAnsi="Arial" w:cs="Arial"/>
          <w:color w:val="000000"/>
        </w:rPr>
        <w:t xml:space="preserve">Wzór oświadczenia stanowi załącznik nr </w:t>
      </w:r>
      <w:r>
        <w:rPr>
          <w:rFonts w:ascii="Arial" w:hAnsi="Arial" w:cs="Arial"/>
          <w:color w:val="000000"/>
        </w:rPr>
        <w:t>6</w:t>
      </w:r>
      <w:r w:rsidRPr="00B42366">
        <w:rPr>
          <w:rFonts w:ascii="Arial" w:hAnsi="Arial" w:cs="Arial"/>
          <w:color w:val="000000"/>
        </w:rPr>
        <w:t xml:space="preserve"> do SWZ.</w:t>
      </w:r>
    </w:p>
    <w:p w14:paraId="44724382" w14:textId="77777777" w:rsidR="00210159" w:rsidRPr="00B42366" w:rsidRDefault="00210159" w:rsidP="00210159">
      <w:pPr>
        <w:pStyle w:val="Standard"/>
        <w:autoSpaceDE w:val="0"/>
        <w:spacing w:line="360" w:lineRule="auto"/>
        <w:rPr>
          <w:rFonts w:ascii="Arial" w:hAnsi="Arial" w:cs="Arial"/>
          <w:color w:val="000000"/>
        </w:rPr>
      </w:pPr>
    </w:p>
    <w:p w14:paraId="59A24DF3" w14:textId="6043351F" w:rsidR="00210159" w:rsidRPr="00B42366" w:rsidRDefault="00BC33BE" w:rsidP="00210159">
      <w:pPr>
        <w:pStyle w:val="Textbody"/>
        <w:spacing w:after="0" w:line="360" w:lineRule="auto"/>
        <w:rPr>
          <w:rFonts w:ascii="Arial" w:hAnsi="Arial" w:cs="Arial"/>
          <w:color w:val="000000"/>
        </w:rPr>
      </w:pPr>
      <w:r>
        <w:rPr>
          <w:rFonts w:ascii="Arial" w:hAnsi="Arial" w:cs="Arial"/>
          <w:color w:val="000000"/>
        </w:rPr>
        <w:t>3</w:t>
      </w:r>
      <w:r w:rsidR="00210159" w:rsidRPr="00B42366">
        <w:rPr>
          <w:rFonts w:ascii="Arial" w:hAnsi="Arial" w:cs="Arial"/>
          <w:color w:val="000000"/>
        </w:rPr>
        <w:t xml:space="preserve">) Oświadczenia wykonawcy o aktualności informacji zawartych w oświadczeniu, o którym mowa w art. 125 ust. 1 </w:t>
      </w:r>
      <w:proofErr w:type="spellStart"/>
      <w:r w:rsidR="00210159" w:rsidRPr="00B42366">
        <w:rPr>
          <w:rFonts w:ascii="Arial" w:hAnsi="Arial" w:cs="Arial"/>
          <w:color w:val="000000"/>
        </w:rPr>
        <w:t>u.p.z.p</w:t>
      </w:r>
      <w:proofErr w:type="spellEnd"/>
      <w:r w:rsidR="00210159" w:rsidRPr="00B42366">
        <w:rPr>
          <w:rFonts w:ascii="Arial" w:hAnsi="Arial" w:cs="Arial"/>
          <w:color w:val="000000"/>
        </w:rPr>
        <w:t xml:space="preserve">. w zakresie podstaw wykluczenia z postępowania wskazanych przez zamawiającego, o których mowa w: </w:t>
      </w:r>
    </w:p>
    <w:p w14:paraId="42954150" w14:textId="77777777" w:rsidR="00210159" w:rsidRPr="00B42366" w:rsidRDefault="00210159" w:rsidP="00210159">
      <w:pPr>
        <w:pStyle w:val="Textbody"/>
        <w:spacing w:after="0" w:line="360" w:lineRule="auto"/>
        <w:rPr>
          <w:rFonts w:ascii="Arial" w:hAnsi="Arial" w:cs="Arial"/>
          <w:color w:val="000000"/>
        </w:rPr>
      </w:pPr>
      <w:r w:rsidRPr="00B42366">
        <w:rPr>
          <w:rFonts w:ascii="Arial" w:hAnsi="Arial" w:cs="Arial"/>
          <w:color w:val="000000"/>
        </w:rPr>
        <w:t xml:space="preserve">a)  art. 108 ust. 1 pkt 3 ustawy, </w:t>
      </w:r>
    </w:p>
    <w:p w14:paraId="72F77253" w14:textId="77777777" w:rsidR="00210159" w:rsidRPr="00B42366" w:rsidRDefault="00210159" w:rsidP="00210159">
      <w:pPr>
        <w:pStyle w:val="Textbody"/>
        <w:spacing w:after="0" w:line="360" w:lineRule="auto"/>
        <w:rPr>
          <w:rFonts w:ascii="Arial" w:hAnsi="Arial" w:cs="Arial"/>
          <w:color w:val="000000"/>
        </w:rPr>
      </w:pPr>
      <w:r w:rsidRPr="00B42366">
        <w:rPr>
          <w:rFonts w:ascii="Arial" w:hAnsi="Arial" w:cs="Arial"/>
          <w:color w:val="000000"/>
        </w:rPr>
        <w:t xml:space="preserve">b)  art. 108 ust. 1 pkt 4 ustawy, dotyczących orzeczenia zakazu ubiegania się o zamówienie publiczne tytułem środka zapobiegawczego, </w:t>
      </w:r>
    </w:p>
    <w:p w14:paraId="19E9D94F" w14:textId="77777777" w:rsidR="00210159" w:rsidRPr="00B42366" w:rsidRDefault="00210159" w:rsidP="00210159">
      <w:pPr>
        <w:pStyle w:val="Textbody"/>
        <w:spacing w:after="0" w:line="360" w:lineRule="auto"/>
        <w:rPr>
          <w:rFonts w:ascii="Arial" w:hAnsi="Arial" w:cs="Arial"/>
          <w:color w:val="000000"/>
        </w:rPr>
      </w:pPr>
      <w:r w:rsidRPr="00B42366">
        <w:rPr>
          <w:rFonts w:ascii="Arial" w:hAnsi="Arial" w:cs="Arial"/>
          <w:color w:val="000000"/>
        </w:rPr>
        <w:t xml:space="preserve">c)  art. 108 ust. 1 pkt 5 ustawy, dotyczących zawarcia z innymi wykonawcami porozumienia mającego na celu zakłócenie konkurencji, </w:t>
      </w:r>
    </w:p>
    <w:p w14:paraId="3B42689E" w14:textId="77777777" w:rsidR="00210159" w:rsidRDefault="00210159" w:rsidP="00210159">
      <w:pPr>
        <w:pStyle w:val="Textbody"/>
        <w:spacing w:after="0" w:line="360" w:lineRule="auto"/>
        <w:rPr>
          <w:rFonts w:ascii="Arial" w:hAnsi="Arial" w:cs="Arial"/>
          <w:color w:val="000000"/>
        </w:rPr>
      </w:pPr>
      <w:r w:rsidRPr="00B42366">
        <w:rPr>
          <w:rFonts w:ascii="Arial" w:hAnsi="Arial" w:cs="Arial"/>
          <w:color w:val="000000"/>
        </w:rPr>
        <w:t xml:space="preserve">d)  art. 108 ust. 1 pkt 6 ustawy, </w:t>
      </w:r>
    </w:p>
    <w:p w14:paraId="7DB442B9" w14:textId="77777777" w:rsidR="00210159" w:rsidRPr="00BA3895" w:rsidRDefault="00210159" w:rsidP="00210159">
      <w:pPr>
        <w:pStyle w:val="Textbody"/>
        <w:spacing w:after="0" w:line="360" w:lineRule="auto"/>
        <w:rPr>
          <w:color w:val="000000"/>
        </w:rPr>
      </w:pPr>
      <w:r w:rsidRPr="00BA3895">
        <w:rPr>
          <w:rFonts w:ascii="Arial" w:hAnsi="Arial" w:cs="Arial"/>
          <w:color w:val="000000"/>
        </w:rPr>
        <w:t xml:space="preserve">oraz </w:t>
      </w:r>
    </w:p>
    <w:p w14:paraId="07709E6F" w14:textId="77777777" w:rsidR="00210159" w:rsidRPr="00BA3895" w:rsidRDefault="00210159" w:rsidP="00210159">
      <w:pPr>
        <w:pStyle w:val="Textbody"/>
        <w:spacing w:after="0" w:line="360" w:lineRule="auto"/>
        <w:rPr>
          <w:color w:val="000000"/>
        </w:rPr>
      </w:pPr>
      <w:r w:rsidRPr="00BA3895">
        <w:rPr>
          <w:rFonts w:ascii="Arial" w:hAnsi="Arial" w:cs="Arial"/>
          <w:color w:val="000000"/>
        </w:rPr>
        <w:t>art. 7 ust. 1 ustawy z dnia 13 kwietnia 2022 r. o szczególnych rozwiązaniach w zakresie przeciwdziałania wspieraniu agresji na Ukrainę oraz służących ochronie bezpieczeństwa narodowego,</w:t>
      </w:r>
    </w:p>
    <w:p w14:paraId="067AB91B" w14:textId="77777777" w:rsidR="00210159" w:rsidRPr="00BA3895" w:rsidRDefault="00210159" w:rsidP="00210159">
      <w:pPr>
        <w:pStyle w:val="Textbody"/>
        <w:spacing w:after="0" w:line="360" w:lineRule="auto"/>
        <w:rPr>
          <w:color w:val="000000"/>
        </w:rPr>
      </w:pPr>
      <w:r w:rsidRPr="00BA3895">
        <w:rPr>
          <w:rFonts w:ascii="Arial" w:hAnsi="Arial" w:cs="Arial"/>
          <w:color w:val="000000"/>
        </w:rPr>
        <w:t xml:space="preserve">oraz </w:t>
      </w:r>
    </w:p>
    <w:p w14:paraId="2D1BFDCD" w14:textId="77777777" w:rsidR="00210159" w:rsidRPr="002B46BB" w:rsidRDefault="00210159" w:rsidP="00210159">
      <w:pPr>
        <w:pStyle w:val="Textbody"/>
        <w:spacing w:after="0" w:line="360" w:lineRule="auto"/>
        <w:rPr>
          <w:color w:val="000000"/>
        </w:rPr>
      </w:pPr>
      <w:r w:rsidRPr="00BA3895">
        <w:rPr>
          <w:rFonts w:ascii="Arial" w:hAnsi="Arial" w:cs="Arial"/>
          <w:color w:val="000000"/>
          <w:kern w:val="0"/>
          <w:lang w:eastAsia="pl-PL" w:bidi="ar-SA"/>
        </w:rPr>
        <w:t>art. 5k rozporządzenia 833/2014 w brzmieniu nadanym rozporządzeniem 2022/576.</w:t>
      </w:r>
    </w:p>
    <w:p w14:paraId="25E475C5" w14:textId="77777777" w:rsidR="00210159" w:rsidRPr="00B42366" w:rsidRDefault="00210159" w:rsidP="00210159">
      <w:pPr>
        <w:pStyle w:val="Standard"/>
        <w:autoSpaceDE w:val="0"/>
        <w:spacing w:line="360" w:lineRule="auto"/>
        <w:rPr>
          <w:rFonts w:ascii="Arial" w:hAnsi="Arial" w:cs="Arial"/>
          <w:color w:val="000000"/>
        </w:rPr>
      </w:pPr>
      <w:r w:rsidRPr="00B42366">
        <w:rPr>
          <w:rFonts w:ascii="Arial" w:hAnsi="Arial" w:cs="Arial"/>
          <w:color w:val="000000"/>
        </w:rPr>
        <w:t xml:space="preserve">Wzór oświadczenia stanowi załącznik nr </w:t>
      </w:r>
      <w:r>
        <w:rPr>
          <w:rFonts w:ascii="Arial" w:hAnsi="Arial" w:cs="Arial"/>
          <w:color w:val="000000"/>
        </w:rPr>
        <w:t>7</w:t>
      </w:r>
      <w:r w:rsidRPr="00B42366">
        <w:rPr>
          <w:rFonts w:ascii="Arial" w:hAnsi="Arial" w:cs="Arial"/>
          <w:color w:val="000000"/>
        </w:rPr>
        <w:t xml:space="preserve"> do SWZ.</w:t>
      </w:r>
    </w:p>
    <w:p w14:paraId="4886C74E" w14:textId="77777777" w:rsidR="00210159" w:rsidRPr="00B42366" w:rsidRDefault="00210159" w:rsidP="00210159">
      <w:pPr>
        <w:pStyle w:val="Textbody"/>
        <w:spacing w:after="0" w:line="360" w:lineRule="auto"/>
        <w:rPr>
          <w:rFonts w:ascii="Arial" w:hAnsi="Arial" w:cs="Arial"/>
          <w:color w:val="000000"/>
        </w:rPr>
      </w:pPr>
    </w:p>
    <w:p w14:paraId="7598D2C6" w14:textId="77777777" w:rsidR="00210159" w:rsidRPr="00B42366" w:rsidRDefault="00210159" w:rsidP="00210159">
      <w:pPr>
        <w:pStyle w:val="Textbody"/>
        <w:spacing w:after="0" w:line="360" w:lineRule="auto"/>
        <w:rPr>
          <w:rFonts w:ascii="Arial" w:hAnsi="Arial" w:cs="Arial"/>
          <w:color w:val="000000"/>
        </w:rPr>
      </w:pPr>
      <w:r w:rsidRPr="00B42366">
        <w:rPr>
          <w:rFonts w:ascii="Arial" w:hAnsi="Arial" w:cs="Arial"/>
          <w:color w:val="000000"/>
        </w:rPr>
        <w:t xml:space="preserve">W przypadku wspólnego ubiegania się o zamówienie przez wykonawców, dokumenty składa każdy z wykonawców. </w:t>
      </w:r>
    </w:p>
    <w:p w14:paraId="02DAF529" w14:textId="77777777" w:rsidR="00210159" w:rsidRPr="00B42366" w:rsidRDefault="00210159" w:rsidP="00210159">
      <w:pPr>
        <w:pStyle w:val="Textbody"/>
        <w:spacing w:after="0" w:line="360" w:lineRule="auto"/>
        <w:rPr>
          <w:rFonts w:ascii="Arial" w:hAnsi="Arial" w:cs="Arial"/>
          <w:color w:val="000000"/>
        </w:rPr>
      </w:pPr>
    </w:p>
    <w:p w14:paraId="24FBE9DB" w14:textId="77777777" w:rsidR="00210159" w:rsidRPr="00B42366" w:rsidRDefault="00210159" w:rsidP="00210159">
      <w:pPr>
        <w:pStyle w:val="Textbody"/>
        <w:spacing w:after="0" w:line="360" w:lineRule="auto"/>
        <w:rPr>
          <w:rFonts w:ascii="Arial" w:hAnsi="Arial" w:cs="Arial"/>
          <w:color w:val="000000"/>
        </w:rPr>
      </w:pPr>
      <w:r w:rsidRPr="00B42366">
        <w:rPr>
          <w:rFonts w:ascii="Arial" w:hAnsi="Arial" w:cs="Arial"/>
          <w:color w:val="000000"/>
        </w:rPr>
        <w:t xml:space="preserve">W przypadku, gdy wykonawca ma siedzibę lub miejsce zamieszkania poza granicami Rzeczypospolitej Polskiej zastosowanie będzie miał § 4 rozporządzenia z dnia 23 grudnia 2020 roku w sprawie podmiotowych środków dowodowych oraz innych dokumentów lub oświadczeń, jakich może żądać zamawiający od wykonawcy. </w:t>
      </w:r>
    </w:p>
    <w:p w14:paraId="6F4746BB" w14:textId="77777777" w:rsidR="00210159" w:rsidRPr="00B42366" w:rsidRDefault="00210159" w:rsidP="00210159">
      <w:pPr>
        <w:pStyle w:val="Textbody"/>
        <w:spacing w:after="0" w:line="360" w:lineRule="auto"/>
        <w:rPr>
          <w:rFonts w:ascii="Arial" w:hAnsi="Arial" w:cs="Arial"/>
          <w:color w:val="000000"/>
        </w:rPr>
      </w:pPr>
    </w:p>
    <w:p w14:paraId="1C71726A" w14:textId="77777777" w:rsidR="00210159" w:rsidRPr="00B42366" w:rsidRDefault="00210159" w:rsidP="00210159">
      <w:pPr>
        <w:pStyle w:val="Textbody"/>
        <w:spacing w:after="0" w:line="360" w:lineRule="auto"/>
        <w:rPr>
          <w:color w:val="000000"/>
        </w:rPr>
      </w:pPr>
      <w:r w:rsidRPr="00B42366">
        <w:rPr>
          <w:rFonts w:ascii="Arial" w:hAnsi="Arial" w:cs="Arial"/>
          <w:color w:val="000000"/>
        </w:rPr>
        <w:t xml:space="preserve">Zamawiający nie wzywa do złożenia podmiotowych środków dowodowych, jeżeli może je uzyskać za pomocą bezpłatnych i ogólnodostępnych baz danych, w szczególności rejestrów publicznych w rozumieniu ustawy z dnia 17 lutego 2005 roku o informatyzacji </w:t>
      </w:r>
      <w:r w:rsidRPr="00B42366">
        <w:rPr>
          <w:rFonts w:ascii="Arial" w:hAnsi="Arial" w:cs="Arial"/>
          <w:color w:val="000000"/>
        </w:rPr>
        <w:lastRenderedPageBreak/>
        <w:t xml:space="preserve">działalności podmiotów realizujących zadania publiczne, o ile wykonawca wskazał w JEDZ dane umożliwiające dostęp do tych środków.  </w:t>
      </w:r>
    </w:p>
    <w:p w14:paraId="16B06262" w14:textId="77777777" w:rsidR="009A2C86" w:rsidRPr="00F827D5" w:rsidRDefault="009A2C86" w:rsidP="001F231A">
      <w:pPr>
        <w:pStyle w:val="Textbody"/>
        <w:spacing w:after="0" w:line="360" w:lineRule="auto"/>
        <w:rPr>
          <w:rFonts w:ascii="Arial" w:hAnsi="Arial" w:cs="Arial"/>
          <w:color w:val="000000" w:themeColor="text1"/>
        </w:rPr>
      </w:pPr>
    </w:p>
    <w:tbl>
      <w:tblPr>
        <w:tblW w:w="9630" w:type="dxa"/>
        <w:tblCellSpacing w:w="0" w:type="dxa"/>
        <w:tblBorders>
          <w:top w:val="single" w:sz="4" w:space="0" w:color="auto"/>
          <w:left w:val="single" w:sz="4" w:space="0" w:color="auto"/>
          <w:bottom w:val="single" w:sz="4" w:space="0" w:color="auto"/>
          <w:right w:val="single" w:sz="4" w:space="0" w:color="auto"/>
        </w:tblBorders>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3D3BB3E6" w14:textId="77777777" w:rsidTr="0003026D">
        <w:trPr>
          <w:tblCellSpacing w:w="0" w:type="dxa"/>
        </w:trPr>
        <w:tc>
          <w:tcPr>
            <w:tcW w:w="9390" w:type="dxa"/>
            <w:shd w:val="clear" w:color="auto" w:fill="D9D9D9"/>
            <w:tcMar>
              <w:top w:w="0" w:type="dxa"/>
              <w:left w:w="108" w:type="dxa"/>
              <w:bottom w:w="0" w:type="dxa"/>
              <w:right w:w="108" w:type="dxa"/>
            </w:tcMar>
            <w:hideMark/>
          </w:tcPr>
          <w:p w14:paraId="1C17198B" w14:textId="48846799" w:rsidR="00702AEA" w:rsidRPr="00F827D5" w:rsidRDefault="00702AEA" w:rsidP="008A4032">
            <w:pPr>
              <w:spacing w:line="360" w:lineRule="auto"/>
              <w:jc w:val="center"/>
              <w:rPr>
                <w:rFonts w:ascii="Arial" w:hAnsi="Arial" w:cs="Arial"/>
                <w:color w:val="000000" w:themeColor="text1"/>
              </w:rPr>
            </w:pPr>
            <w:r w:rsidRPr="00F827D5">
              <w:rPr>
                <w:rFonts w:ascii="Arial" w:hAnsi="Arial" w:cs="Arial"/>
                <w:b/>
                <w:bCs/>
                <w:color w:val="000000" w:themeColor="text1"/>
              </w:rPr>
              <w:t>1</w:t>
            </w:r>
            <w:r w:rsidR="00BC33BE">
              <w:rPr>
                <w:rFonts w:ascii="Arial" w:hAnsi="Arial" w:cs="Arial"/>
                <w:b/>
                <w:bCs/>
                <w:color w:val="000000" w:themeColor="text1"/>
              </w:rPr>
              <w:t>4</w:t>
            </w:r>
            <w:r w:rsidRPr="00F827D5">
              <w:rPr>
                <w:rFonts w:ascii="Arial" w:hAnsi="Arial" w:cs="Arial"/>
                <w:b/>
                <w:bCs/>
                <w:color w:val="000000" w:themeColor="text1"/>
              </w:rPr>
              <w:t>. Wykonawcy wspólnie ubiegający się o udzielenie zamówienia</w:t>
            </w:r>
            <w:r w:rsidRPr="00F827D5">
              <w:rPr>
                <w:rFonts w:ascii="Arial" w:hAnsi="Arial" w:cs="Arial"/>
                <w:b/>
                <w:bCs/>
                <w:color w:val="000000" w:themeColor="text1"/>
              </w:rPr>
              <w:br/>
              <w:t>(np. w konsorcjum</w:t>
            </w:r>
            <w:r w:rsidR="004C7F43" w:rsidRPr="00F827D5">
              <w:rPr>
                <w:rFonts w:ascii="Arial" w:hAnsi="Arial" w:cs="Arial"/>
                <w:b/>
                <w:bCs/>
                <w:color w:val="000000" w:themeColor="text1"/>
              </w:rPr>
              <w:t>, spółka cywilna</w:t>
            </w:r>
            <w:r w:rsidRPr="00F827D5">
              <w:rPr>
                <w:rFonts w:ascii="Arial" w:hAnsi="Arial" w:cs="Arial"/>
                <w:b/>
                <w:bCs/>
                <w:color w:val="000000" w:themeColor="text1"/>
              </w:rPr>
              <w:t>)</w:t>
            </w:r>
          </w:p>
        </w:tc>
      </w:tr>
    </w:tbl>
    <w:p w14:paraId="3671668E" w14:textId="77777777" w:rsidR="00702AEA" w:rsidRPr="00F827D5" w:rsidRDefault="00702AEA" w:rsidP="008A4032">
      <w:pPr>
        <w:pStyle w:val="NormalnyWeb"/>
        <w:spacing w:before="0" w:after="0" w:line="360" w:lineRule="auto"/>
        <w:rPr>
          <w:rFonts w:ascii="Arial" w:hAnsi="Arial" w:cs="Arial"/>
          <w:color w:val="000000" w:themeColor="text1"/>
        </w:rPr>
      </w:pPr>
    </w:p>
    <w:p w14:paraId="2166F9AE" w14:textId="0C22ABB4" w:rsidR="00A94D7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W takim przypadku wykonawcy ustanawiają pełnomocnika do reprezentowania ich w postępowaniu o udzielenie zamówienia (Lider konsorcjum) albo reprezentowania w postępowaniu i zawarcia umowy w sprawie zamówienia publicznego. Wymogi zawarte w SWZ jak i przepisy </w:t>
      </w:r>
      <w:proofErr w:type="spellStart"/>
      <w:r w:rsidRPr="00F827D5">
        <w:rPr>
          <w:rFonts w:ascii="Arial" w:hAnsi="Arial" w:cs="Arial"/>
          <w:color w:val="000000" w:themeColor="text1"/>
        </w:rPr>
        <w:t>u.p.z.p</w:t>
      </w:r>
      <w:proofErr w:type="spellEnd"/>
      <w:r w:rsidRPr="00F827D5">
        <w:rPr>
          <w:rFonts w:ascii="Arial" w:hAnsi="Arial" w:cs="Arial"/>
          <w:color w:val="000000" w:themeColor="text1"/>
        </w:rPr>
        <w:t xml:space="preserve">. dotyczące wykonawcy stosuje się odpowiednio do wykonawców wspólnie ubiegających się o zamówienie. Jeżeli oferta wykonawców wspólnie ubiegających się o udzielenie zamówienia zostanie wybrana, zamawiający będzie żądać przed zawarciem umowy w sprawie zamówienia, umowy regulującej współpracę tych wykonawców. </w:t>
      </w:r>
    </w:p>
    <w:p w14:paraId="2B05A775" w14:textId="77777777" w:rsidR="00FB68EF" w:rsidRPr="00F827D5" w:rsidRDefault="00FB68EF" w:rsidP="008A4032">
      <w:pPr>
        <w:pStyle w:val="NormalnyWeb"/>
        <w:spacing w:before="0"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494D1CE5"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7A0913E4" w14:textId="5035E470" w:rsidR="00702AEA" w:rsidRPr="00F827D5" w:rsidRDefault="00702AEA" w:rsidP="008A4032">
            <w:pPr>
              <w:spacing w:line="360" w:lineRule="auto"/>
              <w:jc w:val="center"/>
              <w:rPr>
                <w:rFonts w:ascii="Arial" w:hAnsi="Arial" w:cs="Arial"/>
                <w:color w:val="000000" w:themeColor="text1"/>
              </w:rPr>
            </w:pPr>
            <w:r w:rsidRPr="00F827D5">
              <w:rPr>
                <w:rFonts w:ascii="Arial" w:hAnsi="Arial" w:cs="Arial"/>
                <w:b/>
                <w:bCs/>
                <w:color w:val="000000" w:themeColor="text1"/>
              </w:rPr>
              <w:t>1</w:t>
            </w:r>
            <w:r w:rsidR="00BC33BE">
              <w:rPr>
                <w:rFonts w:ascii="Arial" w:hAnsi="Arial" w:cs="Arial"/>
                <w:b/>
                <w:bCs/>
                <w:color w:val="000000" w:themeColor="text1"/>
              </w:rPr>
              <w:t>5</w:t>
            </w:r>
            <w:r w:rsidRPr="00F827D5">
              <w:rPr>
                <w:rFonts w:ascii="Arial" w:hAnsi="Arial" w:cs="Arial"/>
                <w:b/>
                <w:bCs/>
                <w:color w:val="000000" w:themeColor="text1"/>
              </w:rPr>
              <w:t>. Wadium</w:t>
            </w:r>
          </w:p>
        </w:tc>
      </w:tr>
    </w:tbl>
    <w:p w14:paraId="47840631" w14:textId="77777777" w:rsidR="002F6A4E" w:rsidRDefault="002F6A4E" w:rsidP="008A4032">
      <w:pPr>
        <w:pStyle w:val="NormalnyWeb"/>
        <w:spacing w:before="0" w:after="0" w:line="360" w:lineRule="auto"/>
        <w:rPr>
          <w:rStyle w:val="Pogrubienie"/>
          <w:rFonts w:ascii="Arial" w:hAnsi="Arial" w:cs="Arial"/>
          <w:b w:val="0"/>
          <w:bCs w:val="0"/>
          <w:color w:val="000000" w:themeColor="text1"/>
        </w:rPr>
      </w:pPr>
    </w:p>
    <w:p w14:paraId="5B81974D" w14:textId="0E680492" w:rsidR="00702AEA" w:rsidRPr="00F827D5" w:rsidRDefault="00702AEA" w:rsidP="008A4032">
      <w:pPr>
        <w:pStyle w:val="NormalnyWeb"/>
        <w:spacing w:before="0" w:after="0" w:line="360" w:lineRule="auto"/>
        <w:rPr>
          <w:rFonts w:ascii="Arial" w:hAnsi="Arial" w:cs="Arial"/>
          <w:color w:val="000000" w:themeColor="text1"/>
        </w:rPr>
      </w:pPr>
      <w:r w:rsidRPr="00F827D5">
        <w:rPr>
          <w:rStyle w:val="Pogrubienie"/>
          <w:rFonts w:ascii="Arial" w:hAnsi="Arial" w:cs="Arial"/>
          <w:b w:val="0"/>
          <w:bCs w:val="0"/>
          <w:color w:val="000000" w:themeColor="text1"/>
        </w:rPr>
        <w:t>Zamawiający na mocy posiadanych uprawnień nie wymaga w przedmiotowym postępowaniu o zamówienie publiczne wnoszenia wadium.</w:t>
      </w:r>
    </w:p>
    <w:p w14:paraId="15964329" w14:textId="77777777" w:rsidR="00702AEA" w:rsidRPr="00F827D5" w:rsidRDefault="00702AEA" w:rsidP="008A4032">
      <w:pPr>
        <w:pStyle w:val="NormalnyWeb"/>
        <w:spacing w:before="0" w:after="0" w:line="360" w:lineRule="auto"/>
        <w:rPr>
          <w:rFonts w:ascii="Arial" w:hAnsi="Arial" w:cs="Arial"/>
          <w:color w:val="000000" w:themeColor="text1"/>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F827D5" w:rsidRPr="00F827D5" w14:paraId="1E4F6BD9"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409B3BBC" w14:textId="3E2141D9" w:rsidR="00702AEA" w:rsidRPr="00F827D5" w:rsidRDefault="00702AEA" w:rsidP="008A4032">
            <w:pPr>
              <w:spacing w:line="360" w:lineRule="auto"/>
              <w:jc w:val="center"/>
              <w:rPr>
                <w:rFonts w:ascii="Arial" w:hAnsi="Arial" w:cs="Arial"/>
                <w:color w:val="000000" w:themeColor="text1"/>
              </w:rPr>
            </w:pPr>
            <w:r w:rsidRPr="00F827D5">
              <w:rPr>
                <w:rFonts w:ascii="Arial" w:hAnsi="Arial" w:cs="Arial"/>
                <w:b/>
                <w:bCs/>
                <w:color w:val="000000" w:themeColor="text1"/>
              </w:rPr>
              <w:t>1</w:t>
            </w:r>
            <w:r w:rsidR="00BC33BE">
              <w:rPr>
                <w:rFonts w:ascii="Arial" w:hAnsi="Arial" w:cs="Arial"/>
                <w:b/>
                <w:bCs/>
                <w:color w:val="000000" w:themeColor="text1"/>
              </w:rPr>
              <w:t>6</w:t>
            </w:r>
            <w:r w:rsidRPr="00F827D5">
              <w:rPr>
                <w:rFonts w:ascii="Arial" w:hAnsi="Arial" w:cs="Arial"/>
                <w:b/>
                <w:bCs/>
                <w:color w:val="000000" w:themeColor="text1"/>
              </w:rPr>
              <w:t>. Zabezpieczenie należytego wykonania umowy.</w:t>
            </w:r>
          </w:p>
        </w:tc>
      </w:tr>
    </w:tbl>
    <w:p w14:paraId="0ABDDDE8" w14:textId="77777777" w:rsidR="002F6A4E" w:rsidRDefault="002F6A4E" w:rsidP="008A4032">
      <w:pPr>
        <w:pStyle w:val="NormalnyWeb"/>
        <w:spacing w:before="0" w:after="0" w:line="360" w:lineRule="auto"/>
        <w:rPr>
          <w:rFonts w:ascii="Arial" w:hAnsi="Arial" w:cs="Arial"/>
          <w:color w:val="000000" w:themeColor="text1"/>
        </w:rPr>
      </w:pPr>
    </w:p>
    <w:p w14:paraId="75B411E9" w14:textId="2EEE65A3"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Zamawiający na mocy posiadanych uprawnień nie wymaga w przedmiotowym postępowaniu o zamówienie publiczne wnoszenia zabezpieczenia należytego wykonania umowy.</w:t>
      </w:r>
    </w:p>
    <w:p w14:paraId="18200425" w14:textId="77777777" w:rsidR="00702AEA" w:rsidRPr="00F827D5" w:rsidRDefault="00702AEA" w:rsidP="008A4032">
      <w:pPr>
        <w:pStyle w:val="NormalnyWeb"/>
        <w:spacing w:before="0" w:after="0" w:line="360" w:lineRule="auto"/>
        <w:rPr>
          <w:rFonts w:ascii="Arial" w:hAnsi="Arial" w:cs="Arial"/>
          <w:color w:val="000000" w:themeColor="text1"/>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F827D5" w:rsidRPr="00F827D5" w14:paraId="3632B202"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1F4BB385" w14:textId="0AEE0451" w:rsidR="00702AEA" w:rsidRPr="00F827D5" w:rsidRDefault="00702AEA" w:rsidP="008A4032">
            <w:pPr>
              <w:spacing w:line="360" w:lineRule="auto"/>
              <w:rPr>
                <w:rFonts w:ascii="Arial" w:hAnsi="Arial" w:cs="Arial"/>
                <w:color w:val="000000" w:themeColor="text1"/>
              </w:rPr>
            </w:pPr>
            <w:r w:rsidRPr="00F827D5">
              <w:rPr>
                <w:rFonts w:ascii="Arial" w:hAnsi="Arial" w:cs="Arial"/>
                <w:b/>
                <w:bCs/>
                <w:color w:val="000000" w:themeColor="text1"/>
              </w:rPr>
              <w:t>1</w:t>
            </w:r>
            <w:r w:rsidR="00BC33BE">
              <w:rPr>
                <w:rFonts w:ascii="Arial" w:hAnsi="Arial" w:cs="Arial"/>
                <w:b/>
                <w:bCs/>
                <w:color w:val="000000" w:themeColor="text1"/>
              </w:rPr>
              <w:t>7</w:t>
            </w:r>
            <w:r w:rsidRPr="00F827D5">
              <w:rPr>
                <w:rFonts w:ascii="Arial" w:hAnsi="Arial" w:cs="Arial"/>
                <w:b/>
                <w:bCs/>
                <w:color w:val="000000" w:themeColor="text1"/>
              </w:rPr>
              <w:t>. Informacja o środkach komunikacji elektronicznej, sposobie porozumiewania się zamawiającego z wykonawcami, oraz informacje o wymaganiach technicznych i organizacyjnych sporządzania, wysyłania i odbierania korespondencji elektronicznej, opis sposobu przygotowania ofert, sposób oraz termin składania i otwarcia ofert.</w:t>
            </w:r>
          </w:p>
        </w:tc>
      </w:tr>
    </w:tbl>
    <w:p w14:paraId="51E3D583" w14:textId="77777777" w:rsidR="00702AEA" w:rsidRPr="00F827D5" w:rsidRDefault="00702AEA" w:rsidP="008A4032">
      <w:pPr>
        <w:pStyle w:val="NormalnyWeb"/>
        <w:spacing w:before="0" w:after="0" w:line="360" w:lineRule="auto"/>
        <w:rPr>
          <w:rFonts w:ascii="Arial" w:hAnsi="Arial" w:cs="Arial"/>
          <w:color w:val="000000" w:themeColor="text1"/>
        </w:rPr>
      </w:pPr>
    </w:p>
    <w:p w14:paraId="2C82D3D0" w14:textId="6AA66A6B"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b/>
          <w:bCs/>
          <w:color w:val="000000" w:themeColor="text1"/>
          <w:u w:val="single"/>
        </w:rPr>
        <w:t>1</w:t>
      </w:r>
      <w:r w:rsidR="00BC33BE">
        <w:rPr>
          <w:rFonts w:ascii="Arial" w:hAnsi="Arial" w:cs="Arial"/>
          <w:b/>
          <w:bCs/>
          <w:color w:val="000000" w:themeColor="text1"/>
          <w:u w:val="single"/>
        </w:rPr>
        <w:t>7</w:t>
      </w:r>
      <w:r w:rsidRPr="00F827D5">
        <w:rPr>
          <w:rFonts w:ascii="Arial" w:hAnsi="Arial" w:cs="Arial"/>
          <w:b/>
          <w:bCs/>
          <w:color w:val="000000" w:themeColor="text1"/>
          <w:u w:val="single"/>
        </w:rPr>
        <w:t>.1. Informacje ogólne</w:t>
      </w:r>
    </w:p>
    <w:p w14:paraId="3204A882" w14:textId="70A4032E"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lastRenderedPageBreak/>
        <w:t>1</w:t>
      </w:r>
      <w:r w:rsidR="00BC33BE">
        <w:rPr>
          <w:rFonts w:ascii="Arial" w:hAnsi="Arial" w:cs="Arial"/>
          <w:color w:val="000000" w:themeColor="text1"/>
        </w:rPr>
        <w:t>7</w:t>
      </w:r>
      <w:r w:rsidRPr="00F827D5">
        <w:rPr>
          <w:rFonts w:ascii="Arial" w:hAnsi="Arial" w:cs="Arial"/>
          <w:color w:val="000000" w:themeColor="text1"/>
        </w:rPr>
        <w:t xml:space="preserve">.1.1. W postępowaniu komunikacja między zamawiającym, a wykonawcami odbywa się przy użyciu </w:t>
      </w:r>
      <w:r w:rsidR="004C7F43" w:rsidRPr="00F827D5">
        <w:rPr>
          <w:rFonts w:ascii="Arial" w:hAnsi="Arial" w:cs="Arial"/>
          <w:color w:val="000000" w:themeColor="text1"/>
        </w:rPr>
        <w:t xml:space="preserve">Platformy e-Zamówienia, która jest dostępna pod adresem </w:t>
      </w:r>
      <w:hyperlink r:id="rId14" w:history="1">
        <w:r w:rsidR="004C7F43" w:rsidRPr="00F827D5">
          <w:rPr>
            <w:rStyle w:val="Hipercze"/>
            <w:rFonts w:ascii="Arial" w:hAnsi="Arial" w:cs="Arial"/>
            <w:color w:val="000000" w:themeColor="text1"/>
          </w:rPr>
          <w:t>https://ezamowienia.gov.pl/pl</w:t>
        </w:r>
      </w:hyperlink>
      <w:r w:rsidRPr="00F827D5">
        <w:rPr>
          <w:rFonts w:ascii="Arial" w:hAnsi="Arial" w:cs="Arial"/>
          <w:color w:val="000000" w:themeColor="text1"/>
        </w:rPr>
        <w:t xml:space="preserve"> </w:t>
      </w:r>
    </w:p>
    <w:p w14:paraId="048CCC59" w14:textId="24FAC2E6" w:rsidR="004C7F43" w:rsidRPr="00B562D7" w:rsidRDefault="004C7F43" w:rsidP="008A4032">
      <w:pPr>
        <w:pStyle w:val="NormalnyWeb"/>
        <w:spacing w:before="0" w:after="0" w:line="360" w:lineRule="auto"/>
        <w:rPr>
          <w:rFonts w:ascii="Arial" w:hAnsi="Arial" w:cs="Arial"/>
        </w:rPr>
      </w:pPr>
      <w:r w:rsidRPr="00B562D7">
        <w:rPr>
          <w:rFonts w:ascii="Arial" w:hAnsi="Arial" w:cs="Arial"/>
        </w:rPr>
        <w:t>1</w:t>
      </w:r>
      <w:r w:rsidR="00BC33BE" w:rsidRPr="00B562D7">
        <w:rPr>
          <w:rFonts w:ascii="Arial" w:hAnsi="Arial" w:cs="Arial"/>
        </w:rPr>
        <w:t>7</w:t>
      </w:r>
      <w:r w:rsidRPr="00B562D7">
        <w:rPr>
          <w:rFonts w:ascii="Arial" w:hAnsi="Arial" w:cs="Arial"/>
        </w:rPr>
        <w:t xml:space="preserve">.1.2. </w:t>
      </w:r>
      <w:r w:rsidR="001E5810" w:rsidRPr="00B562D7">
        <w:rPr>
          <w:rFonts w:ascii="Arial" w:hAnsi="Arial" w:cs="Arial"/>
        </w:rPr>
        <w:t>K</w:t>
      </w:r>
      <w:r w:rsidRPr="00B562D7">
        <w:rPr>
          <w:rFonts w:ascii="Arial" w:hAnsi="Arial" w:cs="Arial"/>
        </w:rPr>
        <w:t xml:space="preserve">orzystanie z Platformy e-Zamówienia jest bezpłatne. </w:t>
      </w:r>
    </w:p>
    <w:p w14:paraId="4F40149A" w14:textId="69605402" w:rsidR="00255072" w:rsidRPr="00B562D7" w:rsidRDefault="00624A2A" w:rsidP="00B562D7">
      <w:pPr>
        <w:spacing w:line="360" w:lineRule="auto"/>
        <w:rPr>
          <w:rFonts w:ascii="Arial" w:hAnsi="Arial" w:cs="Arial"/>
          <w:kern w:val="0"/>
          <w:lang w:eastAsia="pl-PL" w:bidi="ar-SA"/>
        </w:rPr>
      </w:pPr>
      <w:r w:rsidRPr="00B562D7">
        <w:rPr>
          <w:rFonts w:ascii="Arial" w:hAnsi="Arial" w:cs="Arial"/>
          <w:kern w:val="0"/>
          <w:lang w:eastAsia="pl-PL" w:bidi="ar-SA"/>
        </w:rPr>
        <w:t>1</w:t>
      </w:r>
      <w:r w:rsidR="00BC33BE" w:rsidRPr="00B562D7">
        <w:rPr>
          <w:rFonts w:ascii="Arial" w:hAnsi="Arial" w:cs="Arial"/>
          <w:kern w:val="0"/>
          <w:lang w:eastAsia="pl-PL" w:bidi="ar-SA"/>
        </w:rPr>
        <w:t>7</w:t>
      </w:r>
      <w:r w:rsidRPr="00B562D7">
        <w:rPr>
          <w:rFonts w:ascii="Arial" w:hAnsi="Arial" w:cs="Arial"/>
          <w:kern w:val="0"/>
          <w:lang w:eastAsia="pl-PL" w:bidi="ar-SA"/>
        </w:rPr>
        <w:t>.1.</w:t>
      </w:r>
      <w:r w:rsidR="008727ED" w:rsidRPr="00B562D7">
        <w:rPr>
          <w:rFonts w:ascii="Arial" w:hAnsi="Arial" w:cs="Arial"/>
          <w:kern w:val="0"/>
          <w:lang w:eastAsia="pl-PL" w:bidi="ar-SA"/>
        </w:rPr>
        <w:t>3</w:t>
      </w:r>
      <w:r w:rsidRPr="00B562D7">
        <w:rPr>
          <w:rFonts w:ascii="Arial" w:hAnsi="Arial" w:cs="Arial"/>
          <w:kern w:val="0"/>
          <w:lang w:eastAsia="pl-PL" w:bidi="ar-SA"/>
        </w:rPr>
        <w:t xml:space="preserve">. </w:t>
      </w:r>
      <w:r w:rsidR="00255072" w:rsidRPr="00B562D7">
        <w:rPr>
          <w:rFonts w:ascii="Arial" w:hAnsi="Arial" w:cs="Arial"/>
          <w:kern w:val="0"/>
          <w:lang w:eastAsia="pl-PL" w:bidi="ar-SA"/>
        </w:rPr>
        <w:t>A</w:t>
      </w:r>
      <w:r w:rsidRPr="00B562D7">
        <w:rPr>
          <w:rFonts w:ascii="Arial" w:hAnsi="Arial" w:cs="Arial"/>
          <w:kern w:val="0"/>
          <w:lang w:eastAsia="pl-PL" w:bidi="ar-SA"/>
        </w:rPr>
        <w:t>dres strony internetowej prowadzonego postępowania</w:t>
      </w:r>
      <w:r w:rsidR="00255072" w:rsidRPr="00B562D7">
        <w:rPr>
          <w:rFonts w:ascii="Arial" w:hAnsi="Arial" w:cs="Arial"/>
          <w:kern w:val="0"/>
          <w:lang w:eastAsia="pl-PL" w:bidi="ar-SA"/>
        </w:rPr>
        <w:t>:</w:t>
      </w:r>
    </w:p>
    <w:p w14:paraId="47B9B1D2" w14:textId="650FEB59" w:rsidR="00BC33BE" w:rsidRPr="00B562D7" w:rsidRDefault="0043621C" w:rsidP="00B562D7">
      <w:pPr>
        <w:pStyle w:val="NormalnyWeb"/>
        <w:spacing w:before="0" w:after="0" w:line="360" w:lineRule="auto"/>
        <w:rPr>
          <w:rFonts w:ascii="Arial" w:hAnsi="Arial" w:cs="Arial"/>
        </w:rPr>
      </w:pPr>
      <w:hyperlink r:id="rId15" w:history="1">
        <w:r w:rsidR="00B562D7" w:rsidRPr="00B562D7">
          <w:rPr>
            <w:rStyle w:val="Hipercze"/>
            <w:rFonts w:ascii="Arial" w:hAnsi="Arial" w:cs="Arial"/>
            <w:color w:val="auto"/>
          </w:rPr>
          <w:t>https://ezamowienia.gov.pl/mp-client/search/list/ocds-148610-ad01bedd-1814-11ef-a7c1-72acb4a2af8f</w:t>
        </w:r>
      </w:hyperlink>
    </w:p>
    <w:p w14:paraId="48F07235" w14:textId="37278DCA" w:rsidR="00866FFA" w:rsidRPr="00B562D7" w:rsidRDefault="00242A44" w:rsidP="00B562D7">
      <w:pPr>
        <w:pStyle w:val="Nagwek3"/>
        <w:spacing w:before="0" w:line="360" w:lineRule="auto"/>
        <w:rPr>
          <w:rFonts w:ascii="Arial" w:hAnsi="Arial" w:cs="Arial"/>
          <w:color w:val="auto"/>
          <w:lang w:eastAsia="pl-PL"/>
        </w:rPr>
      </w:pPr>
      <w:r w:rsidRPr="00B562D7">
        <w:rPr>
          <w:rFonts w:ascii="Arial" w:hAnsi="Arial" w:cs="Arial"/>
          <w:color w:val="auto"/>
        </w:rPr>
        <w:t>Identyfikator postępowania:</w:t>
      </w:r>
      <w:r w:rsidR="004C7A22" w:rsidRPr="00B562D7">
        <w:rPr>
          <w:rFonts w:ascii="Arial" w:hAnsi="Arial" w:cs="Arial"/>
          <w:color w:val="auto"/>
        </w:rPr>
        <w:t xml:space="preserve"> </w:t>
      </w:r>
      <w:r w:rsidR="00B562D7" w:rsidRPr="00B562D7">
        <w:rPr>
          <w:rFonts w:ascii="Arial" w:hAnsi="Arial" w:cs="Arial"/>
          <w:color w:val="auto"/>
        </w:rPr>
        <w:t>ocds-148610-ad01bedd-1814-11ef-a7c1-72acb4a2af8f</w:t>
      </w:r>
    </w:p>
    <w:p w14:paraId="10B0BB49" w14:textId="77777777" w:rsidR="00624A2A" w:rsidRPr="00F827D5" w:rsidRDefault="00624A2A" w:rsidP="00B562D7">
      <w:pPr>
        <w:widowControl/>
        <w:suppressAutoHyphens w:val="0"/>
        <w:autoSpaceDE w:val="0"/>
        <w:spacing w:line="360" w:lineRule="auto"/>
        <w:textAlignment w:val="auto"/>
        <w:rPr>
          <w:rFonts w:ascii="Arial" w:hAnsi="Arial" w:cs="Arial"/>
          <w:color w:val="000000" w:themeColor="text1"/>
        </w:rPr>
      </w:pPr>
      <w:r w:rsidRPr="00B562D7">
        <w:rPr>
          <w:rFonts w:ascii="Arial" w:eastAsia="Times New Roman" w:hAnsi="Arial" w:cs="Arial"/>
          <w:kern w:val="0"/>
          <w:lang w:eastAsia="pl-PL" w:bidi="ar-SA"/>
        </w:rPr>
        <w:t xml:space="preserve">Postępowanie można wyszukać </w:t>
      </w:r>
      <w:r w:rsidRPr="00B562D7">
        <w:rPr>
          <w:rFonts w:ascii="Arial" w:eastAsia="Times New Roman" w:hAnsi="Arial" w:cs="Arial"/>
          <w:color w:val="000000" w:themeColor="text1"/>
          <w:kern w:val="0"/>
          <w:lang w:eastAsia="pl-PL" w:bidi="ar-SA"/>
        </w:rPr>
        <w:t>również ze strony głównej</w:t>
      </w:r>
      <w:r w:rsidRPr="00881A35">
        <w:rPr>
          <w:rFonts w:ascii="Arial" w:eastAsia="Times New Roman" w:hAnsi="Arial" w:cs="Arial"/>
          <w:color w:val="000000" w:themeColor="text1"/>
          <w:kern w:val="0"/>
          <w:lang w:eastAsia="pl-PL" w:bidi="ar-SA"/>
        </w:rPr>
        <w:t xml:space="preserve"> Platformy</w:t>
      </w:r>
      <w:r w:rsidRPr="004C7A22">
        <w:rPr>
          <w:rFonts w:ascii="Arial" w:eastAsia="Times New Roman" w:hAnsi="Arial" w:cs="Arial"/>
          <w:color w:val="000000" w:themeColor="text1"/>
          <w:kern w:val="0"/>
          <w:lang w:eastAsia="pl-PL" w:bidi="ar-SA"/>
        </w:rPr>
        <w:t xml:space="preserve"> e-Zamówienia (przycisk „Przeglądaj</w:t>
      </w:r>
      <w:r w:rsidRPr="00F827D5">
        <w:rPr>
          <w:rFonts w:ascii="Arial" w:eastAsia="Times New Roman" w:hAnsi="Arial" w:cs="Arial"/>
          <w:color w:val="000000" w:themeColor="text1"/>
          <w:kern w:val="0"/>
          <w:lang w:eastAsia="pl-PL" w:bidi="ar-SA"/>
        </w:rPr>
        <w:t xml:space="preserve"> postępowania/konkursy”). </w:t>
      </w:r>
    </w:p>
    <w:p w14:paraId="670DA893" w14:textId="11F9C9C9" w:rsidR="00624A2A" w:rsidRPr="00F827D5" w:rsidRDefault="00624A2A" w:rsidP="00B562D7">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BC33BE">
        <w:rPr>
          <w:rFonts w:ascii="Arial" w:eastAsia="Times New Roman" w:hAnsi="Arial" w:cs="Arial"/>
          <w:color w:val="000000" w:themeColor="text1"/>
          <w:kern w:val="0"/>
          <w:lang w:eastAsia="pl-PL" w:bidi="ar-SA"/>
        </w:rPr>
        <w:t>7</w:t>
      </w:r>
      <w:r w:rsidRPr="00F827D5">
        <w:rPr>
          <w:rFonts w:ascii="Arial" w:eastAsia="Times New Roman" w:hAnsi="Arial" w:cs="Arial"/>
          <w:color w:val="000000" w:themeColor="text1"/>
          <w:kern w:val="0"/>
          <w:lang w:eastAsia="pl-PL" w:bidi="ar-SA"/>
        </w:rPr>
        <w:t>.1.</w:t>
      </w:r>
      <w:r w:rsidR="008727ED" w:rsidRPr="00F827D5">
        <w:rPr>
          <w:rFonts w:ascii="Arial" w:eastAsia="Times New Roman" w:hAnsi="Arial" w:cs="Arial"/>
          <w:color w:val="000000" w:themeColor="text1"/>
          <w:kern w:val="0"/>
          <w:lang w:eastAsia="pl-PL" w:bidi="ar-SA"/>
        </w:rPr>
        <w:t>4</w:t>
      </w:r>
      <w:r w:rsidRPr="00F827D5">
        <w:rPr>
          <w:rFonts w:ascii="Arial" w:eastAsia="Times New Roman" w:hAnsi="Arial" w:cs="Arial"/>
          <w:color w:val="000000" w:themeColor="text1"/>
          <w:kern w:val="0"/>
          <w:lang w:eastAsia="pl-PL" w:bidi="ar-SA"/>
        </w:rPr>
        <w:t xml:space="preserve">. 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w:t>
      </w:r>
      <w:r w:rsidRPr="00F827D5">
        <w:rPr>
          <w:rFonts w:ascii="Arial" w:eastAsia="Times New Roman" w:hAnsi="Arial" w:cs="Arial"/>
          <w:i/>
          <w:iCs/>
          <w:color w:val="000000" w:themeColor="text1"/>
          <w:kern w:val="0"/>
          <w:lang w:eastAsia="pl-PL" w:bidi="ar-SA"/>
        </w:rPr>
        <w:t xml:space="preserve">Regulamin Platformy e-Zamówienia, </w:t>
      </w:r>
      <w:r w:rsidRPr="00F827D5">
        <w:rPr>
          <w:rFonts w:ascii="Arial" w:eastAsia="Times New Roman" w:hAnsi="Arial" w:cs="Arial"/>
          <w:color w:val="000000" w:themeColor="text1"/>
          <w:kern w:val="0"/>
          <w:lang w:eastAsia="pl-PL" w:bidi="ar-SA"/>
        </w:rPr>
        <w:t xml:space="preserve">dostępny na stronie internetowej https://ezamowienia.gov.pl oraz informacje zamieszczone w zakładce „Centrum Pomocy”. </w:t>
      </w:r>
    </w:p>
    <w:p w14:paraId="1208ED11" w14:textId="527D9363"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BC33BE">
        <w:rPr>
          <w:rFonts w:ascii="Arial" w:eastAsia="Times New Roman" w:hAnsi="Arial" w:cs="Arial"/>
          <w:color w:val="000000" w:themeColor="text1"/>
          <w:kern w:val="0"/>
          <w:lang w:eastAsia="pl-PL" w:bidi="ar-SA"/>
        </w:rPr>
        <w:t>7</w:t>
      </w:r>
      <w:r w:rsidRPr="00F827D5">
        <w:rPr>
          <w:rFonts w:ascii="Arial" w:eastAsia="Times New Roman" w:hAnsi="Arial" w:cs="Arial"/>
          <w:color w:val="000000" w:themeColor="text1"/>
          <w:kern w:val="0"/>
          <w:lang w:eastAsia="pl-PL" w:bidi="ar-SA"/>
        </w:rPr>
        <w:t>.1.</w:t>
      </w:r>
      <w:r w:rsidR="008727ED" w:rsidRPr="00F827D5">
        <w:rPr>
          <w:rFonts w:ascii="Arial" w:eastAsia="Times New Roman" w:hAnsi="Arial" w:cs="Arial"/>
          <w:color w:val="000000" w:themeColor="text1"/>
          <w:kern w:val="0"/>
          <w:lang w:eastAsia="pl-PL" w:bidi="ar-SA"/>
        </w:rPr>
        <w:t>5</w:t>
      </w:r>
      <w:r w:rsidRPr="00F827D5">
        <w:rPr>
          <w:rFonts w:ascii="Arial" w:eastAsia="Times New Roman" w:hAnsi="Arial" w:cs="Arial"/>
          <w:color w:val="000000" w:themeColor="text1"/>
          <w:kern w:val="0"/>
          <w:lang w:eastAsia="pl-PL" w:bidi="ar-SA"/>
        </w:rPr>
        <w:t xml:space="preserve">. Przeglądanie i pobieranie publicznej treści dokumentacji postępowania nie wymaga posiadania konta na Platformie e-Zamówienia ani logowania. </w:t>
      </w:r>
    </w:p>
    <w:p w14:paraId="7B7B5A99" w14:textId="36371B50"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BC33BE">
        <w:rPr>
          <w:rFonts w:ascii="Arial" w:eastAsia="Times New Roman" w:hAnsi="Arial" w:cs="Arial"/>
          <w:color w:val="000000" w:themeColor="text1"/>
          <w:kern w:val="0"/>
          <w:lang w:eastAsia="pl-PL" w:bidi="ar-SA"/>
        </w:rPr>
        <w:t>7</w:t>
      </w:r>
      <w:r w:rsidRPr="00F827D5">
        <w:rPr>
          <w:rFonts w:ascii="Arial" w:eastAsia="Times New Roman" w:hAnsi="Arial" w:cs="Arial"/>
          <w:color w:val="000000" w:themeColor="text1"/>
          <w:kern w:val="0"/>
          <w:lang w:eastAsia="pl-PL" w:bidi="ar-SA"/>
        </w:rPr>
        <w:t>.1.</w:t>
      </w:r>
      <w:r w:rsidR="008727ED" w:rsidRPr="00F827D5">
        <w:rPr>
          <w:rFonts w:ascii="Arial" w:eastAsia="Times New Roman" w:hAnsi="Arial" w:cs="Arial"/>
          <w:color w:val="000000" w:themeColor="text1"/>
          <w:kern w:val="0"/>
          <w:lang w:eastAsia="pl-PL" w:bidi="ar-SA"/>
        </w:rPr>
        <w:t>6</w:t>
      </w:r>
      <w:r w:rsidRPr="00F827D5">
        <w:rPr>
          <w:rFonts w:ascii="Arial" w:eastAsia="Times New Roman" w:hAnsi="Arial" w:cs="Arial"/>
          <w:color w:val="000000" w:themeColor="text1"/>
          <w:kern w:val="0"/>
          <w:lang w:eastAsia="pl-PL" w:bidi="ar-SA"/>
        </w:rPr>
        <w:t xml:space="preserve">. Sposób sporządzenia dokumentów elektronicznych lub dokumentów elektronicznych będących kopią elektroniczną treści zapisanej w postaci papierowej (cyfrowe odwzorowania)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Prezesa Rady Ministrów w sprawie wymagań dla dokumentów elektronicznych (dalej zwane rozporządzenie Prezesa Rady Ministrów w sprawie wymagań dla dokumentów elektronicznych). </w:t>
      </w:r>
    </w:p>
    <w:p w14:paraId="464F8CFA" w14:textId="0601998E"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BC33BE">
        <w:rPr>
          <w:rFonts w:ascii="Arial" w:eastAsia="Times New Roman" w:hAnsi="Arial" w:cs="Arial"/>
          <w:color w:val="000000" w:themeColor="text1"/>
          <w:kern w:val="0"/>
          <w:lang w:eastAsia="pl-PL" w:bidi="ar-SA"/>
        </w:rPr>
        <w:t>7</w:t>
      </w:r>
      <w:r w:rsidRPr="00F827D5">
        <w:rPr>
          <w:rFonts w:ascii="Arial" w:eastAsia="Times New Roman" w:hAnsi="Arial" w:cs="Arial"/>
          <w:color w:val="000000" w:themeColor="text1"/>
          <w:kern w:val="0"/>
          <w:lang w:eastAsia="pl-PL" w:bidi="ar-SA"/>
        </w:rPr>
        <w:t>.1.</w:t>
      </w:r>
      <w:r w:rsidR="008727ED" w:rsidRPr="00F827D5">
        <w:rPr>
          <w:rFonts w:ascii="Arial" w:eastAsia="Times New Roman" w:hAnsi="Arial" w:cs="Arial"/>
          <w:color w:val="000000" w:themeColor="text1"/>
          <w:kern w:val="0"/>
          <w:lang w:eastAsia="pl-PL" w:bidi="ar-SA"/>
        </w:rPr>
        <w:t>7</w:t>
      </w:r>
      <w:r w:rsidRPr="00F827D5">
        <w:rPr>
          <w:rFonts w:ascii="Arial" w:eastAsia="Times New Roman" w:hAnsi="Arial" w:cs="Arial"/>
          <w:color w:val="000000" w:themeColor="text1"/>
          <w:kern w:val="0"/>
          <w:lang w:eastAsia="pl-PL" w:bidi="ar-SA"/>
        </w:rPr>
        <w:t xml:space="preserve">. Dokumenty elektroniczne, o których mowa w § 2 ust. 1 rozporządzenia Prezesa Rady Ministrów w sprawie wymagań dla dokumentów elektronicznych, sporządza się w postaci elektronicznej, w formatach danych określonych w przepisach rozporządzenia Rady Ministrów z dnia 12 kwietnia 2012 r. w sprawie Krajowych Ram Interoperacyjności, minimalnych wymagań dla rejestrów publicznych i wymiany informacji w postaci </w:t>
      </w:r>
      <w:r w:rsidRPr="00F827D5">
        <w:rPr>
          <w:rFonts w:ascii="Arial" w:eastAsia="Times New Roman" w:hAnsi="Arial" w:cs="Arial"/>
          <w:color w:val="000000" w:themeColor="text1"/>
          <w:kern w:val="0"/>
          <w:lang w:eastAsia="pl-PL" w:bidi="ar-SA"/>
        </w:rPr>
        <w:lastRenderedPageBreak/>
        <w:t xml:space="preserve">elektronicznej oraz minimalnych wymagań dla systemów teleinformatycznych (dalej zwane rozporządzenie Rady Ministrów w sprawie Krajowych Ram Interoperacyjności), z uwzględnieniem rodzaju przekazywanych danych i przekazuje się jako załączniki. </w:t>
      </w:r>
    </w:p>
    <w:p w14:paraId="74E03426" w14:textId="77777777"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 xml:space="preserve">W przypadku formatów, o których mowa w art. 66 ust. 1 </w:t>
      </w:r>
      <w:proofErr w:type="spellStart"/>
      <w:r w:rsidRPr="00F827D5">
        <w:rPr>
          <w:rFonts w:ascii="Arial" w:eastAsia="Times New Roman" w:hAnsi="Arial" w:cs="Arial"/>
          <w:color w:val="000000" w:themeColor="text1"/>
          <w:kern w:val="0"/>
          <w:lang w:eastAsia="pl-PL" w:bidi="ar-SA"/>
        </w:rPr>
        <w:t>u.p.z.p</w:t>
      </w:r>
      <w:proofErr w:type="spellEnd"/>
      <w:r w:rsidRPr="00F827D5">
        <w:rPr>
          <w:rFonts w:ascii="Arial" w:eastAsia="Times New Roman" w:hAnsi="Arial" w:cs="Arial"/>
          <w:color w:val="000000" w:themeColor="text1"/>
          <w:kern w:val="0"/>
          <w:lang w:eastAsia="pl-PL" w:bidi="ar-SA"/>
        </w:rPr>
        <w:t xml:space="preserve">., ww. regulacje nie będą miały bezpośredniego zastosowania. </w:t>
      </w:r>
    </w:p>
    <w:p w14:paraId="583D9422" w14:textId="0C4759DA"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BC33BE">
        <w:rPr>
          <w:rFonts w:ascii="Arial" w:eastAsia="Times New Roman" w:hAnsi="Arial" w:cs="Arial"/>
          <w:color w:val="000000" w:themeColor="text1"/>
          <w:kern w:val="0"/>
          <w:lang w:eastAsia="pl-PL" w:bidi="ar-SA"/>
        </w:rPr>
        <w:t>7</w:t>
      </w:r>
      <w:r w:rsidRPr="00F827D5">
        <w:rPr>
          <w:rFonts w:ascii="Arial" w:eastAsia="Times New Roman" w:hAnsi="Arial" w:cs="Arial"/>
          <w:color w:val="000000" w:themeColor="text1"/>
          <w:kern w:val="0"/>
          <w:lang w:eastAsia="pl-PL" w:bidi="ar-SA"/>
        </w:rPr>
        <w:t>.1.</w:t>
      </w:r>
      <w:r w:rsidR="008727ED" w:rsidRPr="00F827D5">
        <w:rPr>
          <w:rFonts w:ascii="Arial" w:eastAsia="Times New Roman" w:hAnsi="Arial" w:cs="Arial"/>
          <w:color w:val="000000" w:themeColor="text1"/>
          <w:kern w:val="0"/>
          <w:lang w:eastAsia="pl-PL" w:bidi="ar-SA"/>
        </w:rPr>
        <w:t>8</w:t>
      </w:r>
      <w:r w:rsidRPr="00F827D5">
        <w:rPr>
          <w:rFonts w:ascii="Arial" w:eastAsia="Times New Roman" w:hAnsi="Arial" w:cs="Arial"/>
          <w:color w:val="000000" w:themeColor="text1"/>
          <w:kern w:val="0"/>
          <w:lang w:eastAsia="pl-PL" w:bidi="ar-SA"/>
        </w:rPr>
        <w:t xml:space="preserve">. Informacje, oświadczenia lub dokumenty, inne niż wymienione w § 2 ust. 1 rozporządzenia Prezesa Rady Ministrów w sprawie wymagań dla dokumentów elektronicznych, przekazywane w postępowaniu sporządza się w postaci elektronicznej: </w:t>
      </w:r>
    </w:p>
    <w:p w14:paraId="4D68BFC8" w14:textId="77777777"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 xml:space="preserve">a) w formatach danych określonych w przepisach rozporządzenia Rady Ministrów w sprawie Krajowych Ram Interoperacyjności (i przekazuje się jako załącznik), lub </w:t>
      </w:r>
    </w:p>
    <w:p w14:paraId="469236EB" w14:textId="77777777"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 xml:space="preserve">b) jako tekst wpisany bezpośrednio do wiadomości przekazywanej przy użyciu środków komunikacji elektronicznej (np. w treści wiadomości e-mail lub w treści „Formularza do komunikacji”). </w:t>
      </w:r>
    </w:p>
    <w:p w14:paraId="7251B859" w14:textId="6FB40F1E"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BC33BE">
        <w:rPr>
          <w:rFonts w:ascii="Arial" w:eastAsia="Times New Roman" w:hAnsi="Arial" w:cs="Arial"/>
          <w:color w:val="000000" w:themeColor="text1"/>
          <w:kern w:val="0"/>
          <w:lang w:eastAsia="pl-PL" w:bidi="ar-SA"/>
        </w:rPr>
        <w:t>7</w:t>
      </w:r>
      <w:r w:rsidRPr="00F827D5">
        <w:rPr>
          <w:rFonts w:ascii="Arial" w:eastAsia="Times New Roman" w:hAnsi="Arial" w:cs="Arial"/>
          <w:color w:val="000000" w:themeColor="text1"/>
          <w:kern w:val="0"/>
          <w:lang w:eastAsia="pl-PL" w:bidi="ar-SA"/>
        </w:rPr>
        <w:t>.1.</w:t>
      </w:r>
      <w:r w:rsidR="008727ED" w:rsidRPr="00F827D5">
        <w:rPr>
          <w:rFonts w:ascii="Arial" w:eastAsia="Times New Roman" w:hAnsi="Arial" w:cs="Arial"/>
          <w:color w:val="000000" w:themeColor="text1"/>
          <w:kern w:val="0"/>
          <w:lang w:eastAsia="pl-PL" w:bidi="ar-SA"/>
        </w:rPr>
        <w:t>9</w:t>
      </w:r>
      <w:r w:rsidRPr="00F827D5">
        <w:rPr>
          <w:rFonts w:ascii="Arial" w:eastAsia="Times New Roman" w:hAnsi="Arial" w:cs="Arial"/>
          <w:color w:val="000000" w:themeColor="text1"/>
          <w:kern w:val="0"/>
          <w:lang w:eastAsia="pl-PL" w:bidi="ar-SA"/>
        </w:rPr>
        <w:t xml:space="preserve">. 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 </w:t>
      </w:r>
      <w:r w:rsidR="002F6A4E" w:rsidRPr="00F827D5">
        <w:rPr>
          <w:rFonts w:ascii="Arial" w:eastAsia="Times New Roman" w:hAnsi="Arial" w:cs="Arial"/>
          <w:color w:val="000000" w:themeColor="text1"/>
          <w:kern w:val="0"/>
          <w:lang w:eastAsia="pl-PL" w:bidi="ar-SA"/>
        </w:rPr>
        <w:t xml:space="preserve">Zarówno załącznik stanowiący tajemnicę przedsiębiorstwa jak i uzasadnienie zastrzeżenia tajemnicy przedsiębiorstwa należy dodać w polu „Załączniki i inne dokumenty przedstawione w ofercie przez Wykonawcę”. </w:t>
      </w:r>
    </w:p>
    <w:p w14:paraId="441A2C83" w14:textId="4C4D6250" w:rsidR="00624A2A" w:rsidRPr="00F827D5" w:rsidRDefault="00624A2A"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Brak jednoznacznego wskazania, które informacje stanowią tajemnice przedsiębiorstwa oznaczać będzie, że wszelkie oświadczenia i zaświadczenia składane w trakcie niniejszego post</w:t>
      </w:r>
      <w:r w:rsidR="00AF5531" w:rsidRPr="00F827D5">
        <w:rPr>
          <w:rStyle w:val="Domylnaczcionkaakapitu3"/>
          <w:rFonts w:ascii="Arial" w:hAnsi="Arial" w:cs="Arial"/>
          <w:color w:val="000000" w:themeColor="text1"/>
        </w:rPr>
        <w:t>ę</w:t>
      </w:r>
      <w:r w:rsidRPr="00F827D5">
        <w:rPr>
          <w:rStyle w:val="Domylnaczcionkaakapitu3"/>
          <w:rFonts w:ascii="Arial" w:hAnsi="Arial" w:cs="Arial"/>
          <w:color w:val="000000" w:themeColor="text1"/>
        </w:rPr>
        <w:t xml:space="preserve">powania są jawne bez zastrzeżeń. </w:t>
      </w:r>
    </w:p>
    <w:p w14:paraId="3B2A72EF" w14:textId="77777777" w:rsidR="00624A2A" w:rsidRPr="00F827D5" w:rsidRDefault="00624A2A" w:rsidP="008A4032">
      <w:pPr>
        <w:pStyle w:val="Textbody"/>
        <w:spacing w:after="0" w:line="360" w:lineRule="auto"/>
        <w:rPr>
          <w:rFonts w:ascii="Arial" w:hAnsi="Arial" w:cs="Arial"/>
          <w:color w:val="000000" w:themeColor="text1"/>
        </w:rPr>
      </w:pPr>
      <w:r w:rsidRPr="00F827D5">
        <w:rPr>
          <w:rFonts w:ascii="Arial" w:hAnsi="Arial" w:cs="Arial"/>
          <w:i/>
          <w:iCs/>
          <w:color w:val="000000" w:themeColor="text1"/>
        </w:rPr>
        <w:t>UWAGA:</w:t>
      </w:r>
    </w:p>
    <w:p w14:paraId="0CE9B6CE" w14:textId="1E5D2F9E" w:rsidR="00624A2A" w:rsidRPr="00F827D5" w:rsidRDefault="00624A2A" w:rsidP="008727ED">
      <w:pPr>
        <w:pStyle w:val="Textbody"/>
        <w:spacing w:after="0" w:line="360" w:lineRule="auto"/>
        <w:rPr>
          <w:rFonts w:ascii="Arial" w:hAnsi="Arial" w:cs="Arial"/>
          <w:color w:val="000000" w:themeColor="text1"/>
        </w:rPr>
      </w:pPr>
      <w:r w:rsidRPr="00F827D5">
        <w:rPr>
          <w:rFonts w:ascii="Arial" w:hAnsi="Arial" w:cs="Arial"/>
          <w:i/>
          <w:iCs/>
          <w:color w:val="000000" w:themeColor="text1"/>
        </w:rPr>
        <w:t xml:space="preserve">Zastrzegając informacje w ofercie wykonawca winien mieć na względzie, że zastrzeżona informacja ma charakter tajemnicy przedsiębiorstwa, jeśli spełnia warunki określone w art. 11 ust. 2 ustawy o zwalczaniu nieuczciwej konkurencji. </w:t>
      </w:r>
    </w:p>
    <w:p w14:paraId="7D16B494" w14:textId="5BCFF72D"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BC33BE">
        <w:rPr>
          <w:rFonts w:ascii="Arial" w:eastAsia="Times New Roman" w:hAnsi="Arial" w:cs="Arial"/>
          <w:color w:val="000000" w:themeColor="text1"/>
          <w:kern w:val="0"/>
          <w:lang w:eastAsia="pl-PL" w:bidi="ar-SA"/>
        </w:rPr>
        <w:t>7</w:t>
      </w:r>
      <w:r w:rsidRPr="00F827D5">
        <w:rPr>
          <w:rFonts w:ascii="Arial" w:eastAsia="Times New Roman" w:hAnsi="Arial" w:cs="Arial"/>
          <w:color w:val="000000" w:themeColor="text1"/>
          <w:kern w:val="0"/>
          <w:lang w:eastAsia="pl-PL" w:bidi="ar-SA"/>
        </w:rPr>
        <w:t>.1.1</w:t>
      </w:r>
      <w:r w:rsidR="008727ED" w:rsidRPr="00F827D5">
        <w:rPr>
          <w:rFonts w:ascii="Arial" w:eastAsia="Times New Roman" w:hAnsi="Arial" w:cs="Arial"/>
          <w:color w:val="000000" w:themeColor="text1"/>
          <w:kern w:val="0"/>
          <w:lang w:eastAsia="pl-PL" w:bidi="ar-SA"/>
        </w:rPr>
        <w:t>0</w:t>
      </w:r>
      <w:r w:rsidRPr="00F827D5">
        <w:rPr>
          <w:rFonts w:ascii="Arial" w:eastAsia="Times New Roman" w:hAnsi="Arial" w:cs="Arial"/>
          <w:color w:val="000000" w:themeColor="text1"/>
          <w:kern w:val="0"/>
          <w:lang w:eastAsia="pl-PL" w:bidi="ar-SA"/>
        </w:rPr>
        <w:t xml:space="preserve">. Komunikacja w postępowaniu, </w:t>
      </w:r>
      <w:r w:rsidRPr="00BC33BE">
        <w:rPr>
          <w:rFonts w:ascii="Arial" w:eastAsia="Times New Roman" w:hAnsi="Arial" w:cs="Arial"/>
          <w:color w:val="000000" w:themeColor="text1"/>
          <w:kern w:val="0"/>
          <w:lang w:eastAsia="pl-PL" w:bidi="ar-SA"/>
        </w:rPr>
        <w:t>z wyłączeniem składania ofert</w:t>
      </w:r>
      <w:r w:rsidRPr="00F827D5">
        <w:rPr>
          <w:rFonts w:ascii="Arial" w:eastAsia="Times New Roman" w:hAnsi="Arial" w:cs="Arial"/>
          <w:color w:val="000000" w:themeColor="text1"/>
          <w:kern w:val="0"/>
          <w:lang w:eastAsia="pl-PL" w:bidi="ar-SA"/>
        </w:rPr>
        <w:t xml:space="preserve"> odbywa się drogą elektroniczną za pośrednictwem formularzy do komunikacji dostępnych w zakładce „Formularze” („Formularze do komunikacji”). </w:t>
      </w:r>
    </w:p>
    <w:p w14:paraId="6B1A975C" w14:textId="77777777"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lastRenderedPageBreak/>
        <w:t xml:space="preserve">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p>
    <w:p w14:paraId="762D9F87" w14:textId="544A63BF"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 xml:space="preserve">W przypadku załączników, które są zgodnie z </w:t>
      </w:r>
      <w:proofErr w:type="spellStart"/>
      <w:r w:rsidRPr="00F827D5">
        <w:rPr>
          <w:rFonts w:ascii="Arial" w:eastAsia="Times New Roman" w:hAnsi="Arial" w:cs="Arial"/>
          <w:color w:val="000000" w:themeColor="text1"/>
          <w:kern w:val="0"/>
          <w:lang w:eastAsia="pl-PL" w:bidi="ar-SA"/>
        </w:rPr>
        <w:t>u.p.z.p</w:t>
      </w:r>
      <w:proofErr w:type="spellEnd"/>
      <w:r w:rsidRPr="00F827D5">
        <w:rPr>
          <w:rFonts w:ascii="Arial" w:eastAsia="Times New Roman" w:hAnsi="Arial" w:cs="Arial"/>
          <w:color w:val="000000" w:themeColor="text1"/>
          <w:kern w:val="0"/>
          <w:lang w:eastAsia="pl-PL" w:bidi="ar-SA"/>
        </w:rPr>
        <w:t>. lub rozporządzeniem Prezesa Rady Ministrów w sprawie wymagań dla dokumentów elektronicznych opatrzone kwalifikowanym podpisem elektronicznym</w:t>
      </w:r>
      <w:r w:rsidR="00CC5BAE" w:rsidRPr="00F827D5">
        <w:rPr>
          <w:rFonts w:ascii="Arial" w:eastAsia="Times New Roman" w:hAnsi="Arial" w:cs="Arial"/>
          <w:color w:val="000000" w:themeColor="text1"/>
          <w:kern w:val="0"/>
          <w:lang w:eastAsia="pl-PL" w:bidi="ar-SA"/>
        </w:rPr>
        <w:t xml:space="preserve">, </w:t>
      </w:r>
      <w:r w:rsidRPr="00F827D5">
        <w:rPr>
          <w:rFonts w:ascii="Arial" w:eastAsia="Times New Roman" w:hAnsi="Arial" w:cs="Arial"/>
          <w:color w:val="000000" w:themeColor="text1"/>
          <w:kern w:val="0"/>
          <w:lang w:eastAsia="pl-PL" w:bidi="ar-SA"/>
        </w:rPr>
        <w:t xml:space="preserve">mogą być opatrzone, zgodnie z wyborem wykonawcy/wykonawcy wspólnie ubiegającego się o udzielenie zamówienia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4F4DE8AA" w14:textId="1733B767"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BC33BE">
        <w:rPr>
          <w:rFonts w:ascii="Arial" w:eastAsia="Times New Roman" w:hAnsi="Arial" w:cs="Arial"/>
          <w:color w:val="000000" w:themeColor="text1"/>
          <w:kern w:val="0"/>
          <w:lang w:eastAsia="pl-PL" w:bidi="ar-SA"/>
        </w:rPr>
        <w:t>7</w:t>
      </w:r>
      <w:r w:rsidRPr="00F827D5">
        <w:rPr>
          <w:rFonts w:ascii="Arial" w:eastAsia="Times New Roman" w:hAnsi="Arial" w:cs="Arial"/>
          <w:color w:val="000000" w:themeColor="text1"/>
          <w:kern w:val="0"/>
          <w:lang w:eastAsia="pl-PL" w:bidi="ar-SA"/>
        </w:rPr>
        <w:t>.1.1</w:t>
      </w:r>
      <w:r w:rsidR="008727ED" w:rsidRPr="00F827D5">
        <w:rPr>
          <w:rFonts w:ascii="Arial" w:eastAsia="Times New Roman" w:hAnsi="Arial" w:cs="Arial"/>
          <w:color w:val="000000" w:themeColor="text1"/>
          <w:kern w:val="0"/>
          <w:lang w:eastAsia="pl-PL" w:bidi="ar-SA"/>
        </w:rPr>
        <w:t>1</w:t>
      </w:r>
      <w:r w:rsidRPr="00F827D5">
        <w:rPr>
          <w:rFonts w:ascii="Arial" w:eastAsia="Times New Roman" w:hAnsi="Arial" w:cs="Arial"/>
          <w:color w:val="000000" w:themeColor="text1"/>
          <w:kern w:val="0"/>
          <w:lang w:eastAsia="pl-PL" w:bidi="ar-SA"/>
        </w:rPr>
        <w:t xml:space="preserve">. Możliwość korzystania w postępowaniu z „Formularzy do komunikacji” w pełnym zakresie wymaga posiadania konta „Wykonawcy” na Platformie e-Zamówienia oraz zalogowania się na Platformie e-Zamówienia. </w:t>
      </w:r>
    </w:p>
    <w:p w14:paraId="7AE3ADE0" w14:textId="77777777"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 xml:space="preserve">Do korzystania z „Formularzy do komunikacji” służących do zadawania pytań dotyczących treści dokumentów zamówienia wystarczające jest posiadanie tzw. konta uproszczonego na Platformie e-Zamówienia. </w:t>
      </w:r>
    </w:p>
    <w:p w14:paraId="0B926EB4" w14:textId="0F547570"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BC33BE">
        <w:rPr>
          <w:rFonts w:ascii="Arial" w:eastAsia="Times New Roman" w:hAnsi="Arial" w:cs="Arial"/>
          <w:color w:val="000000" w:themeColor="text1"/>
          <w:kern w:val="0"/>
          <w:lang w:eastAsia="pl-PL" w:bidi="ar-SA"/>
        </w:rPr>
        <w:t>7</w:t>
      </w:r>
      <w:r w:rsidRPr="00F827D5">
        <w:rPr>
          <w:rFonts w:ascii="Arial" w:eastAsia="Times New Roman" w:hAnsi="Arial" w:cs="Arial"/>
          <w:color w:val="000000" w:themeColor="text1"/>
          <w:kern w:val="0"/>
          <w:lang w:eastAsia="pl-PL" w:bidi="ar-SA"/>
        </w:rPr>
        <w:t>.1.1</w:t>
      </w:r>
      <w:r w:rsidR="008727ED" w:rsidRPr="00F827D5">
        <w:rPr>
          <w:rFonts w:ascii="Arial" w:eastAsia="Times New Roman" w:hAnsi="Arial" w:cs="Arial"/>
          <w:color w:val="000000" w:themeColor="text1"/>
          <w:kern w:val="0"/>
          <w:lang w:eastAsia="pl-PL" w:bidi="ar-SA"/>
        </w:rPr>
        <w:t>2</w:t>
      </w:r>
      <w:r w:rsidRPr="00F827D5">
        <w:rPr>
          <w:rFonts w:ascii="Arial" w:eastAsia="Times New Roman" w:hAnsi="Arial" w:cs="Arial"/>
          <w:color w:val="000000" w:themeColor="text1"/>
          <w:kern w:val="0"/>
          <w:lang w:eastAsia="pl-PL" w:bidi="ar-SA"/>
        </w:rPr>
        <w:t xml:space="preserve">. Wszystkie wysłane i odebrane w postępowaniu przez wykonawcę wiadomości widoczne są po zalogowaniu w podglądzie postępowania w zakładce „Komunikacja”. </w:t>
      </w:r>
    </w:p>
    <w:p w14:paraId="0BAD9A7A" w14:textId="03860A12"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BC33BE">
        <w:rPr>
          <w:rFonts w:ascii="Arial" w:eastAsia="Times New Roman" w:hAnsi="Arial" w:cs="Arial"/>
          <w:color w:val="000000" w:themeColor="text1"/>
          <w:kern w:val="0"/>
          <w:lang w:eastAsia="pl-PL" w:bidi="ar-SA"/>
        </w:rPr>
        <w:t>7</w:t>
      </w:r>
      <w:r w:rsidRPr="00F827D5">
        <w:rPr>
          <w:rFonts w:ascii="Arial" w:eastAsia="Times New Roman" w:hAnsi="Arial" w:cs="Arial"/>
          <w:color w:val="000000" w:themeColor="text1"/>
          <w:kern w:val="0"/>
          <w:lang w:eastAsia="pl-PL" w:bidi="ar-SA"/>
        </w:rPr>
        <w:t>.1.1</w:t>
      </w:r>
      <w:r w:rsidR="008727ED" w:rsidRPr="00F827D5">
        <w:rPr>
          <w:rFonts w:ascii="Arial" w:eastAsia="Times New Roman" w:hAnsi="Arial" w:cs="Arial"/>
          <w:color w:val="000000" w:themeColor="text1"/>
          <w:kern w:val="0"/>
          <w:lang w:eastAsia="pl-PL" w:bidi="ar-SA"/>
        </w:rPr>
        <w:t>3</w:t>
      </w:r>
      <w:r w:rsidRPr="00F827D5">
        <w:rPr>
          <w:rFonts w:ascii="Arial" w:eastAsia="Times New Roman" w:hAnsi="Arial" w:cs="Arial"/>
          <w:color w:val="000000" w:themeColor="text1"/>
          <w:kern w:val="0"/>
          <w:lang w:eastAsia="pl-PL" w:bidi="ar-SA"/>
        </w:rPr>
        <w:t xml:space="preserve">. Maksymalny rozmiar plików przesyłanych za pośrednictwem „Formularzy do komunikacji” wynosi 150 MB (wielkość ta dotyczy plików przesyłanych jako załączniki do jednego formularza). </w:t>
      </w:r>
    </w:p>
    <w:p w14:paraId="1E0BFECF" w14:textId="6ADBF6EE"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BC33BE">
        <w:rPr>
          <w:rFonts w:ascii="Arial" w:eastAsia="Times New Roman" w:hAnsi="Arial" w:cs="Arial"/>
          <w:color w:val="000000" w:themeColor="text1"/>
          <w:kern w:val="0"/>
          <w:lang w:eastAsia="pl-PL" w:bidi="ar-SA"/>
        </w:rPr>
        <w:t>7</w:t>
      </w:r>
      <w:r w:rsidRPr="00F827D5">
        <w:rPr>
          <w:rFonts w:ascii="Arial" w:eastAsia="Times New Roman" w:hAnsi="Arial" w:cs="Arial"/>
          <w:color w:val="000000" w:themeColor="text1"/>
          <w:kern w:val="0"/>
          <w:lang w:eastAsia="pl-PL" w:bidi="ar-SA"/>
        </w:rPr>
        <w:t>.1.1</w:t>
      </w:r>
      <w:r w:rsidR="008727ED" w:rsidRPr="00F827D5">
        <w:rPr>
          <w:rFonts w:ascii="Arial" w:eastAsia="Times New Roman" w:hAnsi="Arial" w:cs="Arial"/>
          <w:color w:val="000000" w:themeColor="text1"/>
          <w:kern w:val="0"/>
          <w:lang w:eastAsia="pl-PL" w:bidi="ar-SA"/>
        </w:rPr>
        <w:t>4</w:t>
      </w:r>
      <w:r w:rsidRPr="00F827D5">
        <w:rPr>
          <w:rFonts w:ascii="Arial" w:eastAsia="Times New Roman" w:hAnsi="Arial" w:cs="Arial"/>
          <w:color w:val="000000" w:themeColor="text1"/>
          <w:kern w:val="0"/>
          <w:lang w:eastAsia="pl-PL" w:bidi="ar-SA"/>
        </w:rPr>
        <w:t xml:space="preserve">. Minimalne wymagania techniczne dotyczące sprzętu używanego w celu korzystania z usług Platformy e-Zamówienia oraz informacje dotyczące specyfikacji połączenia określa </w:t>
      </w:r>
      <w:r w:rsidRPr="00F827D5">
        <w:rPr>
          <w:rFonts w:ascii="Arial" w:eastAsia="Times New Roman" w:hAnsi="Arial" w:cs="Arial"/>
          <w:i/>
          <w:iCs/>
          <w:color w:val="000000" w:themeColor="text1"/>
          <w:kern w:val="0"/>
          <w:lang w:eastAsia="pl-PL" w:bidi="ar-SA"/>
        </w:rPr>
        <w:t xml:space="preserve">Regulamin Platformy e-Zamówienia. </w:t>
      </w:r>
    </w:p>
    <w:p w14:paraId="4D3AFF6C" w14:textId="07E9CFF6"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BC33BE">
        <w:rPr>
          <w:rFonts w:ascii="Arial" w:eastAsia="Times New Roman" w:hAnsi="Arial" w:cs="Arial"/>
          <w:color w:val="000000" w:themeColor="text1"/>
          <w:kern w:val="0"/>
          <w:lang w:eastAsia="pl-PL" w:bidi="ar-SA"/>
        </w:rPr>
        <w:t>7</w:t>
      </w:r>
      <w:r w:rsidRPr="00F827D5">
        <w:rPr>
          <w:rFonts w:ascii="Arial" w:eastAsia="Times New Roman" w:hAnsi="Arial" w:cs="Arial"/>
          <w:color w:val="000000" w:themeColor="text1"/>
          <w:kern w:val="0"/>
          <w:lang w:eastAsia="pl-PL" w:bidi="ar-SA"/>
        </w:rPr>
        <w:t>.1.1</w:t>
      </w:r>
      <w:r w:rsidR="008727ED" w:rsidRPr="00F827D5">
        <w:rPr>
          <w:rFonts w:ascii="Arial" w:eastAsia="Times New Roman" w:hAnsi="Arial" w:cs="Arial"/>
          <w:color w:val="000000" w:themeColor="text1"/>
          <w:kern w:val="0"/>
          <w:lang w:eastAsia="pl-PL" w:bidi="ar-SA"/>
        </w:rPr>
        <w:t>5</w:t>
      </w:r>
      <w:r w:rsidRPr="00F827D5">
        <w:rPr>
          <w:rFonts w:ascii="Arial" w:eastAsia="Times New Roman" w:hAnsi="Arial" w:cs="Arial"/>
          <w:color w:val="000000" w:themeColor="text1"/>
          <w:kern w:val="0"/>
          <w:lang w:eastAsia="pl-PL" w:bidi="ar-SA"/>
        </w:rPr>
        <w:t xml:space="preserve">. 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 </w:t>
      </w:r>
    </w:p>
    <w:p w14:paraId="6B65C339" w14:textId="1BD2B434"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lastRenderedPageBreak/>
        <w:t>1</w:t>
      </w:r>
      <w:r w:rsidR="00BC33BE">
        <w:rPr>
          <w:rFonts w:ascii="Arial" w:eastAsia="Times New Roman" w:hAnsi="Arial" w:cs="Arial"/>
          <w:color w:val="000000" w:themeColor="text1"/>
          <w:kern w:val="0"/>
          <w:lang w:eastAsia="pl-PL" w:bidi="ar-SA"/>
        </w:rPr>
        <w:t>7</w:t>
      </w:r>
      <w:r w:rsidRPr="00F827D5">
        <w:rPr>
          <w:rFonts w:ascii="Arial" w:eastAsia="Times New Roman" w:hAnsi="Arial" w:cs="Arial"/>
          <w:color w:val="000000" w:themeColor="text1"/>
          <w:kern w:val="0"/>
          <w:lang w:eastAsia="pl-PL" w:bidi="ar-SA"/>
        </w:rPr>
        <w:t>.1.1</w:t>
      </w:r>
      <w:r w:rsidR="008727ED" w:rsidRPr="00F827D5">
        <w:rPr>
          <w:rFonts w:ascii="Arial" w:eastAsia="Times New Roman" w:hAnsi="Arial" w:cs="Arial"/>
          <w:color w:val="000000" w:themeColor="text1"/>
          <w:kern w:val="0"/>
          <w:lang w:eastAsia="pl-PL" w:bidi="ar-SA"/>
        </w:rPr>
        <w:t>6</w:t>
      </w:r>
      <w:r w:rsidRPr="00F827D5">
        <w:rPr>
          <w:rFonts w:ascii="Arial" w:eastAsia="Times New Roman" w:hAnsi="Arial" w:cs="Arial"/>
          <w:color w:val="000000" w:themeColor="text1"/>
          <w:kern w:val="0"/>
          <w:lang w:eastAsia="pl-PL" w:bidi="ar-SA"/>
        </w:rPr>
        <w:t>. W szczególnie uzasadnionych przypadkach uniemożliwiających komunikację wykonawcy i Zamawiającego za pośrednictwem Platformy e-Zamówienia, Zamawiający dopuszcza komunikację za pomocą poczty elektronicznej na adres e-mail: biuro@zuokspytkowo.pl (</w:t>
      </w:r>
      <w:r w:rsidRPr="00F827D5">
        <w:rPr>
          <w:rFonts w:ascii="Arial" w:eastAsia="Times New Roman" w:hAnsi="Arial" w:cs="Arial"/>
          <w:b/>
          <w:bCs/>
          <w:color w:val="000000" w:themeColor="text1"/>
          <w:kern w:val="0"/>
          <w:lang w:eastAsia="pl-PL" w:bidi="ar-SA"/>
        </w:rPr>
        <w:t>nie dotyczy składania ofert</w:t>
      </w:r>
      <w:r w:rsidRPr="00F827D5">
        <w:rPr>
          <w:rFonts w:ascii="Arial" w:eastAsia="Times New Roman" w:hAnsi="Arial" w:cs="Arial"/>
          <w:color w:val="000000" w:themeColor="text1"/>
          <w:kern w:val="0"/>
          <w:lang w:eastAsia="pl-PL" w:bidi="ar-SA"/>
        </w:rPr>
        <w:t xml:space="preserve">). </w:t>
      </w:r>
    </w:p>
    <w:p w14:paraId="39FF5E9D" w14:textId="77777777" w:rsidR="00624A2A" w:rsidRPr="00F827D5" w:rsidRDefault="00624A2A" w:rsidP="008A4032">
      <w:pPr>
        <w:pStyle w:val="NormalnyWeb"/>
        <w:spacing w:before="0" w:after="0" w:line="360" w:lineRule="auto"/>
        <w:rPr>
          <w:rFonts w:ascii="Arial" w:hAnsi="Arial" w:cs="Arial"/>
          <w:color w:val="000000" w:themeColor="text1"/>
          <w:kern w:val="0"/>
          <w:lang w:eastAsia="pl-PL" w:bidi="ar-SA"/>
        </w:rPr>
      </w:pPr>
    </w:p>
    <w:p w14:paraId="14DD7F16" w14:textId="34652A57" w:rsidR="00624A2A" w:rsidRPr="00F827D5" w:rsidRDefault="00624A2A"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b/>
          <w:color w:val="000000" w:themeColor="text1"/>
          <w:u w:val="single"/>
        </w:rPr>
        <w:t>1</w:t>
      </w:r>
      <w:r w:rsidR="00BC33BE">
        <w:rPr>
          <w:rStyle w:val="Domylnaczcionkaakapitu3"/>
          <w:rFonts w:ascii="Arial" w:hAnsi="Arial" w:cs="Arial"/>
          <w:b/>
          <w:color w:val="000000" w:themeColor="text1"/>
          <w:u w:val="single"/>
        </w:rPr>
        <w:t>7</w:t>
      </w:r>
      <w:r w:rsidRPr="00F827D5">
        <w:rPr>
          <w:rStyle w:val="Domylnaczcionkaakapitu3"/>
          <w:rFonts w:ascii="Arial" w:hAnsi="Arial" w:cs="Arial"/>
          <w:b/>
          <w:color w:val="000000" w:themeColor="text1"/>
          <w:u w:val="single"/>
        </w:rPr>
        <w:t>.2 Opis sposobu przygotowania i złożenia oferty</w:t>
      </w:r>
    </w:p>
    <w:p w14:paraId="10611E80" w14:textId="741D5E4A" w:rsidR="00624A2A" w:rsidRPr="00F827D5" w:rsidRDefault="00624A2A" w:rsidP="008A4032">
      <w:pPr>
        <w:pStyle w:val="Normalny2"/>
        <w:widowControl/>
        <w:spacing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1</w:t>
      </w:r>
      <w:r w:rsidR="00BC33BE">
        <w:rPr>
          <w:rStyle w:val="Domylnaczcionkaakapitu3"/>
          <w:rFonts w:ascii="Arial" w:hAnsi="Arial" w:cs="Arial"/>
          <w:color w:val="000000" w:themeColor="text1"/>
        </w:rPr>
        <w:t>7</w:t>
      </w:r>
      <w:r w:rsidRPr="00F827D5">
        <w:rPr>
          <w:rStyle w:val="Domylnaczcionkaakapitu3"/>
          <w:rFonts w:ascii="Arial" w:hAnsi="Arial" w:cs="Arial"/>
          <w:color w:val="000000" w:themeColor="text1"/>
        </w:rPr>
        <w:t>.2.1. Oferta powinna być sporządzona w języku polskim.</w:t>
      </w:r>
    </w:p>
    <w:p w14:paraId="1FF94A8B" w14:textId="500BB02B" w:rsidR="00B30C80" w:rsidRPr="00F827D5" w:rsidRDefault="00624A2A" w:rsidP="00300499">
      <w:pPr>
        <w:pStyle w:val="Textbody"/>
        <w:spacing w:after="0" w:line="360" w:lineRule="auto"/>
        <w:rPr>
          <w:rFonts w:ascii="Arial" w:hAnsi="Arial" w:cs="Arial"/>
          <w:color w:val="000000" w:themeColor="text1"/>
        </w:rPr>
      </w:pPr>
      <w:r w:rsidRPr="00F827D5">
        <w:rPr>
          <w:rStyle w:val="Domylnaczcionkaakapitu3"/>
          <w:rFonts w:ascii="Arial" w:hAnsi="Arial" w:cs="Arial"/>
          <w:b/>
          <w:bCs/>
          <w:color w:val="000000" w:themeColor="text1"/>
        </w:rPr>
        <w:t>1</w:t>
      </w:r>
      <w:r w:rsidR="00BC33BE">
        <w:rPr>
          <w:rStyle w:val="Domylnaczcionkaakapitu3"/>
          <w:rFonts w:ascii="Arial" w:hAnsi="Arial" w:cs="Arial"/>
          <w:b/>
          <w:bCs/>
          <w:color w:val="000000" w:themeColor="text1"/>
        </w:rPr>
        <w:t>7</w:t>
      </w:r>
      <w:r w:rsidRPr="00F827D5">
        <w:rPr>
          <w:rStyle w:val="Domylnaczcionkaakapitu3"/>
          <w:rFonts w:ascii="Arial" w:hAnsi="Arial" w:cs="Arial"/>
          <w:b/>
          <w:bCs/>
          <w:color w:val="000000" w:themeColor="text1"/>
        </w:rPr>
        <w:t xml:space="preserve">.2.2. Ofertę </w:t>
      </w:r>
      <w:r w:rsidRPr="00F827D5">
        <w:rPr>
          <w:rFonts w:ascii="Arial" w:hAnsi="Arial" w:cs="Arial"/>
          <w:b/>
          <w:bCs/>
          <w:color w:val="000000" w:themeColor="text1"/>
        </w:rPr>
        <w:t>składa się pod rygorem nieważności, w formie elektronicznej</w:t>
      </w:r>
      <w:r w:rsidR="00BC33BE">
        <w:rPr>
          <w:rFonts w:ascii="Arial" w:hAnsi="Arial" w:cs="Arial"/>
          <w:b/>
          <w:bCs/>
          <w:color w:val="000000" w:themeColor="text1"/>
        </w:rPr>
        <w:t>.</w:t>
      </w:r>
    </w:p>
    <w:p w14:paraId="1A846462" w14:textId="759C5B35" w:rsidR="00B30C80" w:rsidRPr="00F827D5" w:rsidRDefault="00B30C80" w:rsidP="00330BD7">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D3541C">
        <w:rPr>
          <w:rFonts w:ascii="Arial" w:eastAsia="Times New Roman" w:hAnsi="Arial" w:cs="Arial"/>
          <w:color w:val="000000" w:themeColor="text1"/>
          <w:kern w:val="0"/>
          <w:lang w:eastAsia="pl-PL" w:bidi="ar-SA"/>
        </w:rPr>
        <w:t>7</w:t>
      </w:r>
      <w:r w:rsidRPr="00F827D5">
        <w:rPr>
          <w:rFonts w:ascii="Arial" w:eastAsia="Times New Roman" w:hAnsi="Arial" w:cs="Arial"/>
          <w:color w:val="000000" w:themeColor="text1"/>
          <w:kern w:val="0"/>
          <w:lang w:eastAsia="pl-PL" w:bidi="ar-SA"/>
        </w:rPr>
        <w:t>.2.</w:t>
      </w:r>
      <w:r w:rsidR="00300499" w:rsidRPr="00F827D5">
        <w:rPr>
          <w:rFonts w:ascii="Arial" w:eastAsia="Times New Roman" w:hAnsi="Arial" w:cs="Arial"/>
          <w:color w:val="000000" w:themeColor="text1"/>
          <w:kern w:val="0"/>
          <w:lang w:eastAsia="pl-PL" w:bidi="ar-SA"/>
        </w:rPr>
        <w:t>3</w:t>
      </w:r>
      <w:r w:rsidRPr="00F827D5">
        <w:rPr>
          <w:rFonts w:ascii="Arial" w:eastAsia="Times New Roman" w:hAnsi="Arial" w:cs="Arial"/>
          <w:color w:val="000000" w:themeColor="text1"/>
          <w:kern w:val="0"/>
          <w:lang w:eastAsia="pl-PL" w:bidi="ar-SA"/>
        </w:rPr>
        <w:t xml:space="preserve">. </w:t>
      </w:r>
      <w:r w:rsidR="00330BD7" w:rsidRPr="00F827D5">
        <w:rPr>
          <w:rFonts w:ascii="Arial" w:eastAsia="Times New Roman" w:hAnsi="Arial" w:cs="Arial"/>
          <w:color w:val="000000" w:themeColor="text1"/>
          <w:kern w:val="0"/>
          <w:lang w:eastAsia="pl-PL" w:bidi="ar-SA"/>
        </w:rPr>
        <w:t xml:space="preserve">Ofertę składa się na Formularzu ofertowym – zgodnie z załącznikiem nr </w:t>
      </w:r>
      <w:r w:rsidR="00DC6C89">
        <w:rPr>
          <w:rFonts w:ascii="Arial" w:eastAsia="Times New Roman" w:hAnsi="Arial" w:cs="Arial"/>
          <w:color w:val="000000" w:themeColor="text1"/>
          <w:kern w:val="0"/>
          <w:lang w:eastAsia="pl-PL" w:bidi="ar-SA"/>
        </w:rPr>
        <w:t xml:space="preserve">1 </w:t>
      </w:r>
      <w:r w:rsidR="002F6A4E">
        <w:rPr>
          <w:rFonts w:ascii="Arial" w:eastAsia="Times New Roman" w:hAnsi="Arial" w:cs="Arial"/>
          <w:color w:val="000000" w:themeColor="text1"/>
          <w:kern w:val="0"/>
          <w:lang w:eastAsia="pl-PL" w:bidi="ar-SA"/>
        </w:rPr>
        <w:t>do SWZ.</w:t>
      </w:r>
    </w:p>
    <w:p w14:paraId="651C0D32" w14:textId="358FDDED"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D3541C">
        <w:rPr>
          <w:rFonts w:ascii="Arial" w:eastAsia="Times New Roman" w:hAnsi="Arial" w:cs="Arial"/>
          <w:color w:val="000000" w:themeColor="text1"/>
          <w:kern w:val="0"/>
          <w:lang w:eastAsia="pl-PL" w:bidi="ar-SA"/>
        </w:rPr>
        <w:t>7</w:t>
      </w:r>
      <w:r w:rsidRPr="00F827D5">
        <w:rPr>
          <w:rFonts w:ascii="Arial" w:eastAsia="Times New Roman" w:hAnsi="Arial" w:cs="Arial"/>
          <w:color w:val="000000" w:themeColor="text1"/>
          <w:kern w:val="0"/>
          <w:lang w:eastAsia="pl-PL" w:bidi="ar-SA"/>
        </w:rPr>
        <w:t>.2.</w:t>
      </w:r>
      <w:r w:rsidR="00300499" w:rsidRPr="00F827D5">
        <w:rPr>
          <w:rFonts w:ascii="Arial" w:eastAsia="Times New Roman" w:hAnsi="Arial" w:cs="Arial"/>
          <w:color w:val="000000" w:themeColor="text1"/>
          <w:kern w:val="0"/>
          <w:lang w:eastAsia="pl-PL" w:bidi="ar-SA"/>
        </w:rPr>
        <w:t>4</w:t>
      </w:r>
      <w:r w:rsidRPr="00F827D5">
        <w:rPr>
          <w:rFonts w:ascii="Arial" w:eastAsia="Times New Roman" w:hAnsi="Arial" w:cs="Arial"/>
          <w:color w:val="000000" w:themeColor="text1"/>
          <w:kern w:val="0"/>
          <w:lang w:eastAsia="pl-PL" w:bidi="ar-SA"/>
        </w:rPr>
        <w:t xml:space="preserve">. 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F827D5">
        <w:rPr>
          <w:rFonts w:ascii="Arial" w:eastAsia="Times New Roman" w:hAnsi="Arial" w:cs="Arial"/>
          <w:color w:val="000000" w:themeColor="text1"/>
          <w:kern w:val="0"/>
          <w:lang w:eastAsia="pl-PL" w:bidi="ar-SA"/>
        </w:rPr>
        <w:t>drag&amp;drop</w:t>
      </w:r>
      <w:proofErr w:type="spellEnd"/>
      <w:r w:rsidRPr="00F827D5">
        <w:rPr>
          <w:rFonts w:ascii="Arial" w:eastAsia="Times New Roman" w:hAnsi="Arial" w:cs="Arial"/>
          <w:color w:val="000000" w:themeColor="text1"/>
          <w:kern w:val="0"/>
          <w:lang w:eastAsia="pl-PL" w:bidi="ar-SA"/>
        </w:rPr>
        <w:t xml:space="preserve"> („przeciągnij” i „upuść”) służące do dodawania plików. </w:t>
      </w:r>
    </w:p>
    <w:p w14:paraId="0033241D" w14:textId="50383C29"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D3541C">
        <w:rPr>
          <w:rFonts w:ascii="Arial" w:eastAsia="Times New Roman" w:hAnsi="Arial" w:cs="Arial"/>
          <w:color w:val="000000" w:themeColor="text1"/>
          <w:kern w:val="0"/>
          <w:lang w:eastAsia="pl-PL" w:bidi="ar-SA"/>
        </w:rPr>
        <w:t>7</w:t>
      </w:r>
      <w:r w:rsidRPr="00F827D5">
        <w:rPr>
          <w:rFonts w:ascii="Arial" w:eastAsia="Times New Roman" w:hAnsi="Arial" w:cs="Arial"/>
          <w:color w:val="000000" w:themeColor="text1"/>
          <w:kern w:val="0"/>
          <w:lang w:eastAsia="pl-PL" w:bidi="ar-SA"/>
        </w:rPr>
        <w:t>.2.</w:t>
      </w:r>
      <w:r w:rsidR="00300499" w:rsidRPr="00F827D5">
        <w:rPr>
          <w:rFonts w:ascii="Arial" w:eastAsia="Times New Roman" w:hAnsi="Arial" w:cs="Arial"/>
          <w:color w:val="000000" w:themeColor="text1"/>
          <w:kern w:val="0"/>
          <w:lang w:eastAsia="pl-PL" w:bidi="ar-SA"/>
        </w:rPr>
        <w:t>5</w:t>
      </w:r>
      <w:r w:rsidRPr="00F827D5">
        <w:rPr>
          <w:rFonts w:ascii="Arial" w:eastAsia="Times New Roman" w:hAnsi="Arial" w:cs="Arial"/>
          <w:color w:val="000000" w:themeColor="text1"/>
          <w:kern w:val="0"/>
          <w:lang w:eastAsia="pl-PL" w:bidi="ar-SA"/>
        </w:rPr>
        <w:t xml:space="preserve">. Wykonawca dodaje wybrany z dysku i uprzednio podpisany „Formularz oferty” w pierwszym polu („Wypełniony formularz oferty”). </w:t>
      </w:r>
    </w:p>
    <w:p w14:paraId="44FD240F" w14:textId="77777777" w:rsidR="00624A2A" w:rsidRPr="00F827D5" w:rsidRDefault="00624A2A" w:rsidP="008A4032">
      <w:pPr>
        <w:widowControl/>
        <w:suppressAutoHyphens w:val="0"/>
        <w:autoSpaceDE w:val="0"/>
        <w:spacing w:line="360" w:lineRule="auto"/>
        <w:textAlignment w:val="auto"/>
        <w:rPr>
          <w:rFonts w:ascii="Arial" w:eastAsia="Times New Roman" w:hAnsi="Arial" w:cs="Arial"/>
          <w:color w:val="000000" w:themeColor="text1"/>
          <w:kern w:val="0"/>
          <w:lang w:eastAsia="pl-PL" w:bidi="ar-SA"/>
        </w:rPr>
      </w:pPr>
      <w:r w:rsidRPr="00F827D5">
        <w:rPr>
          <w:rFonts w:ascii="Arial" w:eastAsia="Times New Roman" w:hAnsi="Arial" w:cs="Arial"/>
          <w:color w:val="000000" w:themeColor="text1"/>
          <w:kern w:val="0"/>
          <w:lang w:eastAsia="pl-PL" w:bidi="ar-SA"/>
        </w:rPr>
        <w:t>W kolejnym polu („Załączniki i inne dokumenty przedstawione w ofercie przez Wykonawcę”) wykonawca dodaje pozostałe pliki stanowiące ofertę lub składane wraz z ofertą zgodnie z zapisami niniejszej SWZ, w szczególności:</w:t>
      </w:r>
    </w:p>
    <w:p w14:paraId="3E5D1DC8" w14:textId="77777777" w:rsidR="00624A2A" w:rsidRPr="00F827D5" w:rsidRDefault="00624A2A" w:rsidP="008A4032">
      <w:pPr>
        <w:widowControl/>
        <w:suppressAutoHyphens w:val="0"/>
        <w:autoSpaceDE w:val="0"/>
        <w:spacing w:line="360" w:lineRule="auto"/>
        <w:textAlignment w:val="auto"/>
        <w:rPr>
          <w:rFonts w:ascii="Arial" w:eastAsia="Times New Roman" w:hAnsi="Arial" w:cs="Arial"/>
          <w:color w:val="000000" w:themeColor="text1"/>
          <w:kern w:val="0"/>
          <w:lang w:eastAsia="pl-PL" w:bidi="ar-SA"/>
        </w:rPr>
      </w:pPr>
      <w:r w:rsidRPr="00F827D5">
        <w:rPr>
          <w:rFonts w:ascii="Arial" w:eastAsia="Times New Roman" w:hAnsi="Arial" w:cs="Arial"/>
          <w:color w:val="000000" w:themeColor="text1"/>
          <w:kern w:val="0"/>
          <w:lang w:eastAsia="pl-PL" w:bidi="ar-SA"/>
        </w:rPr>
        <w:t xml:space="preserve">- pełnomocnictwo (jeśli dotyczy), </w:t>
      </w:r>
    </w:p>
    <w:p w14:paraId="31C75A3B" w14:textId="77777777" w:rsidR="00D3541C" w:rsidRPr="00BA3895" w:rsidRDefault="00D3541C" w:rsidP="00D3541C">
      <w:pPr>
        <w:widowControl/>
        <w:suppressAutoHyphens w:val="0"/>
        <w:autoSpaceDE w:val="0"/>
        <w:spacing w:line="360" w:lineRule="auto"/>
        <w:textAlignment w:val="auto"/>
        <w:rPr>
          <w:rFonts w:ascii="Arial" w:hAnsi="Arial" w:cs="Arial"/>
          <w:color w:val="000000"/>
        </w:rPr>
      </w:pPr>
      <w:r w:rsidRPr="00BA3895">
        <w:rPr>
          <w:rFonts w:ascii="Arial" w:eastAsia="Times New Roman" w:hAnsi="Arial" w:cs="Arial"/>
          <w:color w:val="000000"/>
          <w:kern w:val="0"/>
          <w:lang w:eastAsia="pl-PL" w:bidi="ar-SA"/>
        </w:rPr>
        <w:t xml:space="preserve">- </w:t>
      </w:r>
      <w:r w:rsidRPr="00BA3895">
        <w:rPr>
          <w:rFonts w:ascii="Arial" w:hAnsi="Arial" w:cs="Arial"/>
          <w:color w:val="000000"/>
        </w:rPr>
        <w:t>JEDZ</w:t>
      </w:r>
      <w:r>
        <w:rPr>
          <w:rFonts w:ascii="Arial" w:hAnsi="Arial" w:cs="Arial"/>
          <w:color w:val="000000"/>
        </w:rPr>
        <w:t>,</w:t>
      </w:r>
      <w:r w:rsidRPr="00BA3895">
        <w:rPr>
          <w:rFonts w:ascii="Arial" w:hAnsi="Arial" w:cs="Arial"/>
          <w:color w:val="000000"/>
        </w:rPr>
        <w:t xml:space="preserve"> </w:t>
      </w:r>
    </w:p>
    <w:p w14:paraId="47DD66B8" w14:textId="77777777" w:rsidR="00D3541C" w:rsidRDefault="00D3541C" w:rsidP="00D3541C">
      <w:pPr>
        <w:widowControl/>
        <w:suppressAutoHyphens w:val="0"/>
        <w:autoSpaceDE w:val="0"/>
        <w:spacing w:line="360" w:lineRule="auto"/>
        <w:textAlignment w:val="auto"/>
        <w:rPr>
          <w:rFonts w:ascii="Arial" w:hAnsi="Arial" w:cs="Arial"/>
          <w:color w:val="000000"/>
        </w:rPr>
      </w:pPr>
      <w:r w:rsidRPr="00BA3895">
        <w:rPr>
          <w:rFonts w:ascii="Arial" w:hAnsi="Arial" w:cs="Arial"/>
          <w:color w:val="000000"/>
        </w:rPr>
        <w:t xml:space="preserve">- oświadczenie dotyczące przesłanek wykluczenia z art. 5K rozporządzenia 833/2014 w brzmieniu nadanym rozporządzeniem 2022/576, </w:t>
      </w:r>
    </w:p>
    <w:p w14:paraId="13BA8028" w14:textId="5C71FF69" w:rsidR="00D3541C" w:rsidRDefault="00D3541C" w:rsidP="00D3541C">
      <w:pPr>
        <w:widowControl/>
        <w:suppressAutoHyphens w:val="0"/>
        <w:autoSpaceDE w:val="0"/>
        <w:spacing w:line="360" w:lineRule="auto"/>
        <w:textAlignment w:val="auto"/>
        <w:rPr>
          <w:rFonts w:ascii="Arial" w:hAnsi="Arial" w:cs="Arial"/>
          <w:color w:val="000000"/>
        </w:rPr>
      </w:pPr>
      <w:r>
        <w:rPr>
          <w:rFonts w:ascii="Arial" w:hAnsi="Arial" w:cs="Arial"/>
          <w:color w:val="000000"/>
        </w:rPr>
        <w:t>- a w przypadku polegania przez wykonawcę w celu potwierdzenia spełniania warunków udziału w postępowaniu na zdolności technicznej lub zawodowej podmiotów udostępniających zasoby, dokumenty o których mowa w pkt. 12 SWZ tj. zobowiązanie podmiotu udostępniającego zasoby, JEDZ</w:t>
      </w:r>
      <w:r w:rsidR="0082059E">
        <w:rPr>
          <w:rFonts w:ascii="Arial" w:hAnsi="Arial" w:cs="Arial"/>
          <w:color w:val="000000"/>
        </w:rPr>
        <w:t xml:space="preserve"> podmiotu udostępniającego</w:t>
      </w:r>
      <w:r>
        <w:rPr>
          <w:rFonts w:ascii="Arial" w:hAnsi="Arial" w:cs="Arial"/>
          <w:color w:val="000000"/>
        </w:rPr>
        <w:t xml:space="preserve">, </w:t>
      </w:r>
      <w:r w:rsidRPr="00BA3895">
        <w:rPr>
          <w:rFonts w:ascii="Arial" w:hAnsi="Arial" w:cs="Arial"/>
          <w:color w:val="000000"/>
        </w:rPr>
        <w:t>oświadczenie dotyczące przesłanek wykluczenia z art. 5K rozporządzenia 833/2014 w brzmieniu nadanym rozporządzeniem 2022/576</w:t>
      </w:r>
      <w:r w:rsidR="0082059E">
        <w:rPr>
          <w:rFonts w:ascii="Arial" w:hAnsi="Arial" w:cs="Arial"/>
          <w:color w:val="000000"/>
        </w:rPr>
        <w:t xml:space="preserve"> podmiotu udostepniającego</w:t>
      </w:r>
      <w:r w:rsidRPr="00BA3895">
        <w:rPr>
          <w:rFonts w:ascii="Arial" w:hAnsi="Arial" w:cs="Arial"/>
          <w:color w:val="000000"/>
        </w:rPr>
        <w:t xml:space="preserve">, </w:t>
      </w:r>
    </w:p>
    <w:p w14:paraId="630D0FA9" w14:textId="052BFEF2" w:rsidR="00624A2A" w:rsidRPr="00F827D5" w:rsidRDefault="00624A2A" w:rsidP="008A4032">
      <w:pPr>
        <w:pStyle w:val="Textbody"/>
        <w:spacing w:after="0" w:line="360" w:lineRule="auto"/>
        <w:rPr>
          <w:rFonts w:ascii="Arial" w:hAnsi="Arial" w:cs="Arial"/>
          <w:color w:val="000000" w:themeColor="text1"/>
        </w:rPr>
      </w:pPr>
      <w:r w:rsidRPr="00F827D5">
        <w:rPr>
          <w:rStyle w:val="StrongEmphasis"/>
          <w:rFonts w:ascii="Arial" w:hAnsi="Arial" w:cs="Arial"/>
          <w:b w:val="0"/>
          <w:bCs w:val="0"/>
          <w:color w:val="000000" w:themeColor="text1"/>
        </w:rPr>
        <w:t>1</w:t>
      </w:r>
      <w:r w:rsidR="00D3541C">
        <w:rPr>
          <w:rStyle w:val="StrongEmphasis"/>
          <w:rFonts w:ascii="Arial" w:hAnsi="Arial" w:cs="Arial"/>
          <w:b w:val="0"/>
          <w:bCs w:val="0"/>
          <w:color w:val="000000" w:themeColor="text1"/>
        </w:rPr>
        <w:t>7</w:t>
      </w:r>
      <w:r w:rsidRPr="00F827D5">
        <w:rPr>
          <w:rStyle w:val="StrongEmphasis"/>
          <w:rFonts w:ascii="Arial" w:hAnsi="Arial" w:cs="Arial"/>
          <w:b w:val="0"/>
          <w:bCs w:val="0"/>
          <w:color w:val="000000" w:themeColor="text1"/>
        </w:rPr>
        <w:t>.2.</w:t>
      </w:r>
      <w:r w:rsidR="00300499" w:rsidRPr="00F827D5">
        <w:rPr>
          <w:rStyle w:val="StrongEmphasis"/>
          <w:rFonts w:ascii="Arial" w:hAnsi="Arial" w:cs="Arial"/>
          <w:b w:val="0"/>
          <w:bCs w:val="0"/>
          <w:color w:val="000000" w:themeColor="text1"/>
        </w:rPr>
        <w:t>6</w:t>
      </w:r>
      <w:r w:rsidRPr="00F827D5">
        <w:rPr>
          <w:rStyle w:val="StrongEmphasis"/>
          <w:rFonts w:ascii="Arial" w:hAnsi="Arial" w:cs="Arial"/>
          <w:b w:val="0"/>
          <w:bCs w:val="0"/>
          <w:color w:val="000000" w:themeColor="text1"/>
        </w:rPr>
        <w:t xml:space="preserve">. Ofertę podpisuje osoba lub osoby upoważnione do reprezentowania Wykonawcy. </w:t>
      </w:r>
    </w:p>
    <w:p w14:paraId="3E156289" w14:textId="7F9B4F95" w:rsidR="00624A2A" w:rsidRPr="00F827D5" w:rsidRDefault="00624A2A" w:rsidP="008A4032">
      <w:pPr>
        <w:pStyle w:val="Textbody"/>
        <w:spacing w:after="0" w:line="360" w:lineRule="auto"/>
        <w:rPr>
          <w:rFonts w:ascii="Arial" w:hAnsi="Arial" w:cs="Arial"/>
          <w:color w:val="000000" w:themeColor="text1"/>
        </w:rPr>
      </w:pPr>
      <w:r w:rsidRPr="00F827D5">
        <w:rPr>
          <w:rStyle w:val="StrongEmphasis"/>
          <w:rFonts w:ascii="Arial" w:hAnsi="Arial" w:cs="Arial"/>
          <w:b w:val="0"/>
          <w:bCs w:val="0"/>
          <w:color w:val="000000" w:themeColor="text1"/>
        </w:rPr>
        <w:t xml:space="preserve">Jeżeli osobą podpisującą (składającą ofertę) nie jest osoba upoważniona do tej czynności na podstawie wypisu z Krajowego Rejestru Sądowego, zaświadczenia o prowadzeniu </w:t>
      </w:r>
      <w:r w:rsidRPr="00F827D5">
        <w:rPr>
          <w:rStyle w:val="StrongEmphasis"/>
          <w:rFonts w:ascii="Arial" w:hAnsi="Arial" w:cs="Arial"/>
          <w:b w:val="0"/>
          <w:bCs w:val="0"/>
          <w:color w:val="000000" w:themeColor="text1"/>
        </w:rPr>
        <w:lastRenderedPageBreak/>
        <w:t xml:space="preserve">działalności gospodarczej lub innego dokumentu równoważnego z wyżej wymienionymi, wykonawca </w:t>
      </w:r>
      <w:r w:rsidRPr="00F827D5">
        <w:rPr>
          <w:rStyle w:val="StrongEmphasis"/>
          <w:rFonts w:ascii="Arial" w:hAnsi="Arial" w:cs="Arial"/>
          <w:b w:val="0"/>
          <w:bCs w:val="0"/>
          <w:color w:val="000000" w:themeColor="text1"/>
          <w:u w:val="single"/>
        </w:rPr>
        <w:t>wraz z ofertą zobowiązany jest złożyć stosowne pełnomocnictwo.</w:t>
      </w:r>
      <w:r w:rsidRPr="00F827D5">
        <w:rPr>
          <w:rStyle w:val="StrongEmphasis"/>
          <w:rFonts w:ascii="Arial" w:hAnsi="Arial" w:cs="Arial"/>
          <w:b w:val="0"/>
          <w:bCs w:val="0"/>
          <w:color w:val="000000" w:themeColor="text1"/>
        </w:rPr>
        <w:t xml:space="preserve"> </w:t>
      </w:r>
    </w:p>
    <w:p w14:paraId="48116EFD" w14:textId="4E48F1DE" w:rsidR="00C4125E" w:rsidRPr="00F827D5" w:rsidRDefault="00C4125E" w:rsidP="008A4032">
      <w:pPr>
        <w:pStyle w:val="Textbody"/>
        <w:spacing w:after="0" w:line="360" w:lineRule="auto"/>
        <w:rPr>
          <w:rFonts w:ascii="Arial" w:hAnsi="Arial" w:cs="Arial"/>
          <w:color w:val="000000" w:themeColor="text1"/>
        </w:rPr>
      </w:pPr>
      <w:r w:rsidRPr="00F827D5">
        <w:rPr>
          <w:rStyle w:val="StrongEmphasis"/>
          <w:rFonts w:ascii="Arial" w:hAnsi="Arial" w:cs="Arial"/>
          <w:b w:val="0"/>
          <w:bCs w:val="0"/>
          <w:color w:val="000000" w:themeColor="text1"/>
        </w:rPr>
        <w:t xml:space="preserve">Pełnomocnictwo do złożenia oferty musi być złożone w oryginale w takiej samej formie jak składana oferta (tj. </w:t>
      </w:r>
      <w:r w:rsidRPr="00F827D5">
        <w:rPr>
          <w:rFonts w:ascii="Arial" w:hAnsi="Arial" w:cs="Arial"/>
          <w:color w:val="000000" w:themeColor="text1"/>
        </w:rPr>
        <w:t xml:space="preserve">formie elektronicznej). </w:t>
      </w:r>
    </w:p>
    <w:p w14:paraId="5572050C" w14:textId="3BFD0407" w:rsidR="00624A2A" w:rsidRPr="00F827D5" w:rsidRDefault="00624A2A" w:rsidP="008A4032">
      <w:pPr>
        <w:pStyle w:val="Textbody"/>
        <w:spacing w:after="0" w:line="360" w:lineRule="auto"/>
        <w:rPr>
          <w:rFonts w:ascii="Arial" w:hAnsi="Arial" w:cs="Arial"/>
          <w:color w:val="000000" w:themeColor="text1"/>
        </w:rPr>
      </w:pPr>
      <w:r w:rsidRPr="00F827D5">
        <w:rPr>
          <w:rFonts w:ascii="Arial" w:hAnsi="Arial" w:cs="Arial"/>
          <w:color w:val="000000" w:themeColor="text1"/>
        </w:rPr>
        <w:t>W przypadku, gdy pełnomocnictwo zostało sporządzone jako dokument w postaci papierowej i opatrzone własnoręcznym podpisem, przekazuje się cyfrowe odwzorowanie tego dokumentu (skan) opatrzone kwalifikowanym podpisem elektronicznym</w:t>
      </w:r>
      <w:r w:rsidR="00D3541C">
        <w:rPr>
          <w:rFonts w:ascii="Arial" w:hAnsi="Arial" w:cs="Arial"/>
          <w:color w:val="000000" w:themeColor="text1"/>
        </w:rPr>
        <w:t xml:space="preserve"> </w:t>
      </w:r>
      <w:r w:rsidRPr="00F827D5">
        <w:rPr>
          <w:rFonts w:ascii="Arial" w:hAnsi="Arial" w:cs="Arial"/>
          <w:color w:val="000000" w:themeColor="text1"/>
        </w:rPr>
        <w:t xml:space="preserve">poświadczającym zgodność cyfrowego odwzorowania z dokumentem w postaci papierowej. Poświadczenia zgodności cyfrowego odwzorowania z dokumentem w postaci papierowej dokonuje mocodawca lub notariusz. </w:t>
      </w:r>
    </w:p>
    <w:p w14:paraId="1F216496" w14:textId="4EBE8B42"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color w:val="000000" w:themeColor="text1"/>
          <w:kern w:val="0"/>
          <w:lang w:eastAsia="pl-PL" w:bidi="ar-SA"/>
        </w:rPr>
        <w:t>1</w:t>
      </w:r>
      <w:r w:rsidR="00D3541C">
        <w:rPr>
          <w:rFonts w:ascii="Arial" w:eastAsia="Times New Roman" w:hAnsi="Arial" w:cs="Arial"/>
          <w:color w:val="000000" w:themeColor="text1"/>
          <w:kern w:val="0"/>
          <w:lang w:eastAsia="pl-PL" w:bidi="ar-SA"/>
        </w:rPr>
        <w:t>7</w:t>
      </w:r>
      <w:r w:rsidRPr="00F827D5">
        <w:rPr>
          <w:rFonts w:ascii="Arial" w:eastAsia="Times New Roman" w:hAnsi="Arial" w:cs="Arial"/>
          <w:color w:val="000000" w:themeColor="text1"/>
          <w:kern w:val="0"/>
          <w:lang w:eastAsia="pl-PL" w:bidi="ar-SA"/>
        </w:rPr>
        <w:t>.2.</w:t>
      </w:r>
      <w:r w:rsidR="002F6A4E">
        <w:rPr>
          <w:rFonts w:ascii="Arial" w:eastAsia="Times New Roman" w:hAnsi="Arial" w:cs="Arial"/>
          <w:color w:val="000000" w:themeColor="text1"/>
          <w:kern w:val="0"/>
          <w:lang w:eastAsia="pl-PL" w:bidi="ar-SA"/>
        </w:rPr>
        <w:t>7</w:t>
      </w:r>
      <w:r w:rsidRPr="00F827D5">
        <w:rPr>
          <w:rFonts w:ascii="Arial" w:eastAsia="Times New Roman" w:hAnsi="Arial" w:cs="Arial"/>
          <w:color w:val="000000" w:themeColor="text1"/>
          <w:kern w:val="0"/>
          <w:lang w:eastAsia="pl-PL" w:bidi="ar-SA"/>
        </w:rPr>
        <w:t xml:space="preserve">. </w:t>
      </w:r>
      <w:r w:rsidRPr="00F827D5">
        <w:rPr>
          <w:rFonts w:ascii="Arial" w:eastAsia="Times New Roman" w:hAnsi="Arial" w:cs="Arial"/>
          <w:b/>
          <w:bCs/>
          <w:color w:val="000000" w:themeColor="text1"/>
          <w:kern w:val="0"/>
          <w:lang w:eastAsia="pl-PL" w:bidi="ar-SA"/>
        </w:rPr>
        <w:t xml:space="preserve">Formularz ofertowy </w:t>
      </w:r>
      <w:r w:rsidRPr="00F827D5">
        <w:rPr>
          <w:rFonts w:ascii="Arial" w:eastAsia="Times New Roman" w:hAnsi="Arial" w:cs="Arial"/>
          <w:color w:val="000000" w:themeColor="text1"/>
          <w:kern w:val="0"/>
          <w:u w:val="single"/>
          <w:lang w:eastAsia="pl-PL" w:bidi="ar-SA"/>
        </w:rPr>
        <w:t>podpisuje się kwalifikowanym podpisem elektronicznym</w:t>
      </w:r>
      <w:r w:rsidRPr="00F827D5">
        <w:rPr>
          <w:rFonts w:ascii="Arial" w:eastAsia="Times New Roman" w:hAnsi="Arial" w:cs="Arial"/>
          <w:color w:val="000000" w:themeColor="text1"/>
          <w:kern w:val="0"/>
          <w:lang w:eastAsia="pl-PL" w:bidi="ar-SA"/>
        </w:rPr>
        <w:t xml:space="preserve">. </w:t>
      </w:r>
      <w:r w:rsidRPr="00F827D5">
        <w:rPr>
          <w:rFonts w:ascii="Arial" w:eastAsia="Times New Roman" w:hAnsi="Arial" w:cs="Arial"/>
          <w:color w:val="000000" w:themeColor="text1"/>
          <w:kern w:val="0"/>
          <w:u w:val="single"/>
          <w:lang w:eastAsia="pl-PL" w:bidi="ar-SA"/>
        </w:rPr>
        <w:t>Rekomendowanym wariantem podpisu jest typ wewnętrzny</w:t>
      </w:r>
      <w:r w:rsidRPr="00F827D5">
        <w:rPr>
          <w:rFonts w:ascii="Arial" w:eastAsia="Times New Roman" w:hAnsi="Arial" w:cs="Arial"/>
          <w:color w:val="000000" w:themeColor="text1"/>
          <w:kern w:val="0"/>
          <w:lang w:eastAsia="pl-PL" w:bidi="ar-SA"/>
        </w:rPr>
        <w:t xml:space="preserve">. Podpis formularza ofertowego wariantem podpisu w typie zewnętrznym również jest możliwy, tylko w tym przypadku, powstały oddzielny plik podpisu dla tego formularza należy załączyć w polu „Załączniki i inne dokumenty przedstawione w ofercie przez Wykonawcę”. </w:t>
      </w:r>
    </w:p>
    <w:p w14:paraId="5F1C7F32" w14:textId="74D68F9D" w:rsidR="00624A2A" w:rsidRPr="00F827D5" w:rsidRDefault="00624A2A" w:rsidP="008A4032">
      <w:pPr>
        <w:widowControl/>
        <w:suppressAutoHyphens w:val="0"/>
        <w:autoSpaceDE w:val="0"/>
        <w:spacing w:line="360" w:lineRule="auto"/>
        <w:textAlignment w:val="auto"/>
        <w:rPr>
          <w:rFonts w:ascii="Arial" w:hAnsi="Arial" w:cs="Arial"/>
          <w:color w:val="000000" w:themeColor="text1"/>
        </w:rPr>
      </w:pPr>
      <w:r w:rsidRPr="00F827D5">
        <w:rPr>
          <w:rFonts w:ascii="Arial" w:eastAsia="Times New Roman" w:hAnsi="Arial" w:cs="Arial"/>
          <w:b/>
          <w:bCs/>
          <w:color w:val="000000" w:themeColor="text1"/>
          <w:kern w:val="0"/>
          <w:lang w:eastAsia="pl-PL" w:bidi="ar-SA"/>
        </w:rPr>
        <w:t xml:space="preserve">Pozostałe dokumenty </w:t>
      </w:r>
      <w:r w:rsidRPr="00F827D5">
        <w:rPr>
          <w:rFonts w:ascii="Arial" w:eastAsia="Times New Roman" w:hAnsi="Arial" w:cs="Arial"/>
          <w:color w:val="000000" w:themeColor="text1"/>
          <w:kern w:val="0"/>
          <w:lang w:eastAsia="pl-PL" w:bidi="ar-SA"/>
        </w:rPr>
        <w:t xml:space="preserve">wchodzące w skład oferty lub składane wraz z ofertą, które są zgodne z </w:t>
      </w:r>
      <w:proofErr w:type="spellStart"/>
      <w:r w:rsidRPr="00F827D5">
        <w:rPr>
          <w:rFonts w:ascii="Arial" w:eastAsia="Times New Roman" w:hAnsi="Arial" w:cs="Arial"/>
          <w:color w:val="000000" w:themeColor="text1"/>
          <w:kern w:val="0"/>
          <w:lang w:eastAsia="pl-PL" w:bidi="ar-SA"/>
        </w:rPr>
        <w:t>u.p.z.p</w:t>
      </w:r>
      <w:proofErr w:type="spellEnd"/>
      <w:r w:rsidRPr="00F827D5">
        <w:rPr>
          <w:rFonts w:ascii="Arial" w:eastAsia="Times New Roman" w:hAnsi="Arial" w:cs="Arial"/>
          <w:color w:val="000000" w:themeColor="text1"/>
          <w:kern w:val="0"/>
          <w:lang w:eastAsia="pl-PL" w:bidi="ar-SA"/>
        </w:rPr>
        <w:t xml:space="preserve">. lub rozporządzeniem Prezesa Rady Ministrów w sprawie wymagań dla dokumentów elektronicznych </w:t>
      </w:r>
      <w:r w:rsidRPr="00F827D5">
        <w:rPr>
          <w:rFonts w:ascii="Arial" w:eastAsia="Times New Roman" w:hAnsi="Arial" w:cs="Arial"/>
          <w:color w:val="000000" w:themeColor="text1"/>
          <w:kern w:val="0"/>
          <w:u w:val="single"/>
          <w:lang w:eastAsia="pl-PL" w:bidi="ar-SA"/>
        </w:rPr>
        <w:t>opatrzone kwalifikowanym podpisem elektronicznym</w:t>
      </w:r>
      <w:r w:rsidRPr="00F827D5">
        <w:rPr>
          <w:rFonts w:ascii="Arial" w:eastAsia="Times New Roman" w:hAnsi="Arial" w:cs="Arial"/>
          <w:color w:val="000000" w:themeColor="text1"/>
          <w:kern w:val="0"/>
          <w:lang w:eastAsia="pl-PL" w:bidi="ar-SA"/>
        </w:rPr>
        <w:t xml:space="preserve">,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14:paraId="63487D8C" w14:textId="0B0C1829" w:rsidR="00624A2A" w:rsidRPr="00F827D5" w:rsidRDefault="00624A2A" w:rsidP="008A4032">
      <w:pPr>
        <w:pStyle w:val="Normalny2"/>
        <w:widowControl/>
        <w:spacing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W przypadku przekazywania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r w:rsidR="00D3541C">
        <w:rPr>
          <w:rStyle w:val="Domylnaczcionkaakapitu3"/>
          <w:rFonts w:ascii="Arial" w:hAnsi="Arial" w:cs="Arial"/>
          <w:color w:val="000000" w:themeColor="text1"/>
        </w:rPr>
        <w:t>.</w:t>
      </w:r>
    </w:p>
    <w:p w14:paraId="6F0562A3" w14:textId="421D1CF2" w:rsidR="00624A2A" w:rsidRPr="00F827D5" w:rsidRDefault="00624A2A" w:rsidP="008A4032">
      <w:pPr>
        <w:pStyle w:val="Normalny2"/>
        <w:widowControl/>
        <w:spacing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1</w:t>
      </w:r>
      <w:r w:rsidR="00D3541C">
        <w:rPr>
          <w:rStyle w:val="Domylnaczcionkaakapitu3"/>
          <w:rFonts w:ascii="Arial" w:hAnsi="Arial" w:cs="Arial"/>
          <w:color w:val="000000" w:themeColor="text1"/>
        </w:rPr>
        <w:t>7</w:t>
      </w:r>
      <w:r w:rsidRPr="00F827D5">
        <w:rPr>
          <w:rStyle w:val="Domylnaczcionkaakapitu3"/>
          <w:rFonts w:ascii="Arial" w:hAnsi="Arial" w:cs="Arial"/>
          <w:color w:val="000000" w:themeColor="text1"/>
        </w:rPr>
        <w:t>.2.</w:t>
      </w:r>
      <w:r w:rsidR="002F6A4E">
        <w:rPr>
          <w:rStyle w:val="Domylnaczcionkaakapitu3"/>
          <w:rFonts w:ascii="Arial" w:hAnsi="Arial" w:cs="Arial"/>
          <w:color w:val="000000" w:themeColor="text1"/>
        </w:rPr>
        <w:t>8</w:t>
      </w:r>
      <w:r w:rsidRPr="00F827D5">
        <w:rPr>
          <w:rStyle w:val="Domylnaczcionkaakapitu3"/>
          <w:rFonts w:ascii="Arial" w:hAnsi="Arial" w:cs="Arial"/>
          <w:color w:val="000000" w:themeColor="text1"/>
        </w:rPr>
        <w:t xml:space="preserve">. System sprawdza, czy złożone pliki są podpisane i automatycznie je szyfruje, jednocześnie informując o tym wykonawcę. Potwierdzenie czasu przekazania i odbioru oferty znajduje się w Elektronicznym Potwierdzeniu Przesłania (EPP) i Elektronicznym </w:t>
      </w:r>
      <w:r w:rsidRPr="00F827D5">
        <w:rPr>
          <w:rStyle w:val="Domylnaczcionkaakapitu3"/>
          <w:rFonts w:ascii="Arial" w:hAnsi="Arial" w:cs="Arial"/>
          <w:color w:val="000000" w:themeColor="text1"/>
        </w:rPr>
        <w:lastRenderedPageBreak/>
        <w:t>Potwierdzeniu Odebrania (EPO). EPP i EPO dostępne są dla zalogowanego Wykonawcy w zakładce „Oferty/Wnioski”.</w:t>
      </w:r>
    </w:p>
    <w:p w14:paraId="3CA5EDF1" w14:textId="1306C992" w:rsidR="00624A2A" w:rsidRPr="00F827D5" w:rsidRDefault="00624A2A" w:rsidP="008A4032">
      <w:pPr>
        <w:pStyle w:val="Normalny2"/>
        <w:widowControl/>
        <w:spacing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1</w:t>
      </w:r>
      <w:r w:rsidR="00D3541C">
        <w:rPr>
          <w:rStyle w:val="Domylnaczcionkaakapitu3"/>
          <w:rFonts w:ascii="Arial" w:hAnsi="Arial" w:cs="Arial"/>
          <w:color w:val="000000" w:themeColor="text1"/>
        </w:rPr>
        <w:t>7</w:t>
      </w:r>
      <w:r w:rsidRPr="00F827D5">
        <w:rPr>
          <w:rStyle w:val="Domylnaczcionkaakapitu3"/>
          <w:rFonts w:ascii="Arial" w:hAnsi="Arial" w:cs="Arial"/>
          <w:color w:val="000000" w:themeColor="text1"/>
        </w:rPr>
        <w:t>.2.</w:t>
      </w:r>
      <w:r w:rsidR="002F6A4E">
        <w:rPr>
          <w:rStyle w:val="Domylnaczcionkaakapitu3"/>
          <w:rFonts w:ascii="Arial" w:hAnsi="Arial" w:cs="Arial"/>
          <w:color w:val="000000" w:themeColor="text1"/>
        </w:rPr>
        <w:t>9</w:t>
      </w:r>
      <w:r w:rsidRPr="00F827D5">
        <w:rPr>
          <w:rStyle w:val="Domylnaczcionkaakapitu3"/>
          <w:rFonts w:ascii="Arial" w:hAnsi="Arial" w:cs="Arial"/>
          <w:color w:val="000000" w:themeColor="text1"/>
        </w:rPr>
        <w:t>. Oferta może być złożona tylko do upływu terminu składania ofert.</w:t>
      </w:r>
    </w:p>
    <w:p w14:paraId="44A61197" w14:textId="02A06BC9" w:rsidR="00624A2A" w:rsidRPr="00F827D5" w:rsidRDefault="00624A2A" w:rsidP="008A4032">
      <w:pPr>
        <w:pStyle w:val="Normalny2"/>
        <w:widowControl/>
        <w:spacing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1</w:t>
      </w:r>
      <w:r w:rsidR="00D3541C">
        <w:rPr>
          <w:rStyle w:val="Domylnaczcionkaakapitu3"/>
          <w:rFonts w:ascii="Arial" w:hAnsi="Arial" w:cs="Arial"/>
          <w:color w:val="000000" w:themeColor="text1"/>
        </w:rPr>
        <w:t>7</w:t>
      </w:r>
      <w:r w:rsidRPr="00F827D5">
        <w:rPr>
          <w:rStyle w:val="Domylnaczcionkaakapitu3"/>
          <w:rFonts w:ascii="Arial" w:hAnsi="Arial" w:cs="Arial"/>
          <w:color w:val="000000" w:themeColor="text1"/>
        </w:rPr>
        <w:t>.2.1</w:t>
      </w:r>
      <w:r w:rsidR="002F6A4E">
        <w:rPr>
          <w:rStyle w:val="Domylnaczcionkaakapitu3"/>
          <w:rFonts w:ascii="Arial" w:hAnsi="Arial" w:cs="Arial"/>
          <w:color w:val="000000" w:themeColor="text1"/>
        </w:rPr>
        <w:t>0</w:t>
      </w:r>
      <w:r w:rsidRPr="00F827D5">
        <w:rPr>
          <w:rStyle w:val="Domylnaczcionkaakapitu3"/>
          <w:rFonts w:ascii="Arial" w:hAnsi="Arial" w:cs="Arial"/>
          <w:color w:val="000000" w:themeColor="text1"/>
        </w:rPr>
        <w:t>. Wykonawca może przed upływem terminu składania ofert wycofać ofertę. Wykonawca wycofuje ofertę w zakładce „Oferty/wnioski” używając przycisku „Wycofaj ofertę”.</w:t>
      </w:r>
    </w:p>
    <w:p w14:paraId="31FD9BEF" w14:textId="26A53FA5" w:rsidR="00624A2A" w:rsidRPr="00F827D5" w:rsidRDefault="00624A2A" w:rsidP="008A4032">
      <w:pPr>
        <w:pStyle w:val="Normalny2"/>
        <w:widowControl/>
        <w:spacing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1</w:t>
      </w:r>
      <w:r w:rsidR="00D3541C">
        <w:rPr>
          <w:rStyle w:val="Domylnaczcionkaakapitu3"/>
          <w:rFonts w:ascii="Arial" w:hAnsi="Arial" w:cs="Arial"/>
          <w:color w:val="000000" w:themeColor="text1"/>
        </w:rPr>
        <w:t>7</w:t>
      </w:r>
      <w:r w:rsidRPr="00F827D5">
        <w:rPr>
          <w:rStyle w:val="Domylnaczcionkaakapitu3"/>
          <w:rFonts w:ascii="Arial" w:hAnsi="Arial" w:cs="Arial"/>
          <w:color w:val="000000" w:themeColor="text1"/>
        </w:rPr>
        <w:t>.2.1</w:t>
      </w:r>
      <w:r w:rsidR="002F6A4E">
        <w:rPr>
          <w:rStyle w:val="Domylnaczcionkaakapitu3"/>
          <w:rFonts w:ascii="Arial" w:hAnsi="Arial" w:cs="Arial"/>
          <w:color w:val="000000" w:themeColor="text1"/>
        </w:rPr>
        <w:t>1</w:t>
      </w:r>
      <w:r w:rsidRPr="00F827D5">
        <w:rPr>
          <w:rStyle w:val="Domylnaczcionkaakapitu3"/>
          <w:rFonts w:ascii="Arial" w:hAnsi="Arial" w:cs="Arial"/>
          <w:color w:val="000000" w:themeColor="text1"/>
        </w:rPr>
        <w:t>. Maksymalny łączny rozmiar plików stanowiących ofertę lub składanych wraz z ofertą to 250 MB.</w:t>
      </w:r>
    </w:p>
    <w:p w14:paraId="720590C6" w14:textId="5F5E3C72" w:rsidR="00544FD5" w:rsidRPr="00F827D5" w:rsidRDefault="00544FD5" w:rsidP="008A4032">
      <w:pPr>
        <w:pStyle w:val="Normalny2"/>
        <w:widowControl/>
        <w:spacing w:line="360" w:lineRule="auto"/>
        <w:textAlignment w:val="auto"/>
        <w:rPr>
          <w:rFonts w:ascii="Arial" w:hAnsi="Arial" w:cs="Arial"/>
          <w:color w:val="000000" w:themeColor="text1"/>
        </w:rPr>
      </w:pPr>
      <w:r w:rsidRPr="00F827D5">
        <w:rPr>
          <w:rFonts w:ascii="Arial" w:hAnsi="Arial" w:cs="Arial"/>
          <w:color w:val="000000" w:themeColor="text1"/>
        </w:rPr>
        <w:t>1</w:t>
      </w:r>
      <w:r w:rsidR="00D3541C">
        <w:rPr>
          <w:rFonts w:ascii="Arial" w:hAnsi="Arial" w:cs="Arial"/>
          <w:color w:val="000000" w:themeColor="text1"/>
        </w:rPr>
        <w:t>7</w:t>
      </w:r>
      <w:r w:rsidRPr="00F827D5">
        <w:rPr>
          <w:rFonts w:ascii="Arial" w:hAnsi="Arial" w:cs="Arial"/>
          <w:color w:val="000000" w:themeColor="text1"/>
        </w:rPr>
        <w:t>.2.1</w:t>
      </w:r>
      <w:r w:rsidR="002F6A4E">
        <w:rPr>
          <w:rFonts w:ascii="Arial" w:hAnsi="Arial" w:cs="Arial"/>
          <w:color w:val="000000" w:themeColor="text1"/>
        </w:rPr>
        <w:t>2</w:t>
      </w:r>
      <w:r w:rsidRPr="00F827D5">
        <w:rPr>
          <w:rFonts w:ascii="Arial" w:hAnsi="Arial" w:cs="Arial"/>
          <w:color w:val="000000" w:themeColor="text1"/>
        </w:rPr>
        <w:t xml:space="preserve">. W zakresie nieuregulowanym </w:t>
      </w:r>
      <w:proofErr w:type="spellStart"/>
      <w:r w:rsidRPr="00F827D5">
        <w:rPr>
          <w:rFonts w:ascii="Arial" w:hAnsi="Arial" w:cs="Arial"/>
          <w:color w:val="000000" w:themeColor="text1"/>
        </w:rPr>
        <w:t>u.p.z.p</w:t>
      </w:r>
      <w:proofErr w:type="spellEnd"/>
      <w:r w:rsidRPr="00F827D5">
        <w:rPr>
          <w:rFonts w:ascii="Arial" w:hAnsi="Arial" w:cs="Arial"/>
          <w:color w:val="000000" w:themeColor="text1"/>
        </w:rPr>
        <w:t>.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6953DDA3" w14:textId="77777777" w:rsidR="00624A2A" w:rsidRPr="00F827D5" w:rsidRDefault="00624A2A" w:rsidP="008A4032">
      <w:pPr>
        <w:pStyle w:val="Normalny2"/>
        <w:widowControl/>
        <w:spacing w:line="360" w:lineRule="auto"/>
        <w:textAlignment w:val="auto"/>
        <w:rPr>
          <w:rFonts w:ascii="Arial" w:hAnsi="Arial" w:cs="Arial"/>
          <w:color w:val="000000" w:themeColor="text1"/>
        </w:rPr>
      </w:pPr>
    </w:p>
    <w:p w14:paraId="516AB0CC" w14:textId="14FF9E11" w:rsidR="00624A2A" w:rsidRPr="004C7A22" w:rsidRDefault="00624A2A" w:rsidP="008A4032">
      <w:pPr>
        <w:pStyle w:val="NormalnyWeb"/>
        <w:spacing w:before="0" w:after="0" w:line="360" w:lineRule="auto"/>
        <w:rPr>
          <w:rFonts w:ascii="Arial" w:hAnsi="Arial" w:cs="Arial"/>
        </w:rPr>
      </w:pPr>
      <w:r w:rsidRPr="00F827D5">
        <w:rPr>
          <w:rStyle w:val="Domylnaczcionkaakapitu3"/>
          <w:rFonts w:ascii="Arial" w:hAnsi="Arial" w:cs="Arial"/>
          <w:b/>
          <w:bCs/>
          <w:color w:val="000000" w:themeColor="text1"/>
        </w:rPr>
        <w:t xml:space="preserve">Termin składania </w:t>
      </w:r>
      <w:r w:rsidRPr="004C7A22">
        <w:rPr>
          <w:rStyle w:val="Domylnaczcionkaakapitu3"/>
          <w:rFonts w:ascii="Arial" w:hAnsi="Arial" w:cs="Arial"/>
          <w:b/>
          <w:bCs/>
        </w:rPr>
        <w:t xml:space="preserve">ofert: </w:t>
      </w:r>
      <w:r w:rsidR="00BE6F3E">
        <w:rPr>
          <w:rStyle w:val="Domylnaczcionkaakapitu3"/>
          <w:rFonts w:ascii="Arial" w:hAnsi="Arial" w:cs="Arial"/>
          <w:b/>
          <w:bCs/>
        </w:rPr>
        <w:t>28.06.2024</w:t>
      </w:r>
      <w:r w:rsidRPr="004C7A22">
        <w:rPr>
          <w:rStyle w:val="Domylnaczcionkaakapitu3"/>
          <w:rFonts w:ascii="Arial" w:hAnsi="Arial" w:cs="Arial"/>
          <w:b/>
          <w:bCs/>
        </w:rPr>
        <w:t xml:space="preserve"> rok godz. 8.00 </w:t>
      </w:r>
    </w:p>
    <w:p w14:paraId="050D623F" w14:textId="1F548BCB" w:rsidR="00624A2A" w:rsidRPr="004C7A22" w:rsidRDefault="00624A2A" w:rsidP="008A4032">
      <w:pPr>
        <w:pStyle w:val="NormalnyWeb"/>
        <w:spacing w:before="0" w:after="0" w:line="360" w:lineRule="auto"/>
        <w:rPr>
          <w:rFonts w:ascii="Arial" w:hAnsi="Arial" w:cs="Arial"/>
        </w:rPr>
      </w:pPr>
      <w:r w:rsidRPr="004C7A22">
        <w:rPr>
          <w:rStyle w:val="Domylnaczcionkaakapitu3"/>
          <w:rFonts w:ascii="Arial" w:hAnsi="Arial" w:cs="Arial"/>
          <w:b/>
          <w:bCs/>
          <w:u w:val="single"/>
        </w:rPr>
        <w:br/>
        <w:t>1</w:t>
      </w:r>
      <w:r w:rsidR="00D3541C">
        <w:rPr>
          <w:rStyle w:val="Domylnaczcionkaakapitu3"/>
          <w:rFonts w:ascii="Arial" w:hAnsi="Arial" w:cs="Arial"/>
          <w:b/>
          <w:bCs/>
          <w:u w:val="single"/>
        </w:rPr>
        <w:t>7</w:t>
      </w:r>
      <w:r w:rsidRPr="004C7A22">
        <w:rPr>
          <w:rStyle w:val="Domylnaczcionkaakapitu3"/>
          <w:rFonts w:ascii="Arial" w:hAnsi="Arial" w:cs="Arial"/>
          <w:b/>
          <w:bCs/>
          <w:u w:val="single"/>
        </w:rPr>
        <w:t>.3 Otwarcie ofert:</w:t>
      </w:r>
    </w:p>
    <w:p w14:paraId="4F1A703F" w14:textId="44A58ED8" w:rsidR="00C4125E" w:rsidRPr="00F827D5" w:rsidRDefault="00C4125E" w:rsidP="008A4032">
      <w:pPr>
        <w:pStyle w:val="NormalnyWeb"/>
        <w:spacing w:before="0" w:after="0" w:line="360" w:lineRule="auto"/>
        <w:rPr>
          <w:rFonts w:ascii="Arial" w:hAnsi="Arial" w:cs="Arial"/>
          <w:color w:val="000000" w:themeColor="text1"/>
        </w:rPr>
      </w:pPr>
      <w:r w:rsidRPr="004C7A22">
        <w:rPr>
          <w:rStyle w:val="Domylnaczcionkaakapitu3"/>
          <w:rFonts w:ascii="Arial" w:hAnsi="Arial" w:cs="Arial"/>
        </w:rPr>
        <w:t>1</w:t>
      </w:r>
      <w:r w:rsidR="00D3541C">
        <w:rPr>
          <w:rStyle w:val="Domylnaczcionkaakapitu3"/>
          <w:rFonts w:ascii="Arial" w:hAnsi="Arial" w:cs="Arial"/>
        </w:rPr>
        <w:t>7</w:t>
      </w:r>
      <w:r w:rsidRPr="004C7A22">
        <w:rPr>
          <w:rStyle w:val="Domylnaczcionkaakapitu3"/>
          <w:rFonts w:ascii="Arial" w:hAnsi="Arial" w:cs="Arial"/>
        </w:rPr>
        <w:t xml:space="preserve">.3.1. Otwarcie (odszyfrowanie) ofert nastąpi w dniu </w:t>
      </w:r>
      <w:r w:rsidR="00BE6F3E">
        <w:rPr>
          <w:rStyle w:val="Domylnaczcionkaakapitu3"/>
          <w:rFonts w:ascii="Arial" w:hAnsi="Arial" w:cs="Arial"/>
        </w:rPr>
        <w:t>28.06.2024</w:t>
      </w:r>
      <w:r w:rsidRPr="004C7A22">
        <w:rPr>
          <w:rStyle w:val="Domylnaczcionkaakapitu3"/>
          <w:rFonts w:ascii="Arial" w:hAnsi="Arial" w:cs="Arial"/>
        </w:rPr>
        <w:t xml:space="preserve"> rok </w:t>
      </w:r>
      <w:r w:rsidRPr="00F827D5">
        <w:rPr>
          <w:rStyle w:val="Domylnaczcionkaakapitu3"/>
          <w:rFonts w:ascii="Arial" w:hAnsi="Arial" w:cs="Arial"/>
          <w:color w:val="000000" w:themeColor="text1"/>
        </w:rPr>
        <w:t>o godz. 9.00</w:t>
      </w:r>
    </w:p>
    <w:p w14:paraId="445101EB" w14:textId="5C37B84C" w:rsidR="00C4125E" w:rsidRPr="00F827D5" w:rsidRDefault="00C4125E"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1</w:t>
      </w:r>
      <w:r w:rsidR="00D3541C">
        <w:rPr>
          <w:rStyle w:val="Domylnaczcionkaakapitu3"/>
          <w:rFonts w:ascii="Arial" w:hAnsi="Arial" w:cs="Arial"/>
          <w:color w:val="000000" w:themeColor="text1"/>
        </w:rPr>
        <w:t>7</w:t>
      </w:r>
      <w:r w:rsidRPr="00F827D5">
        <w:rPr>
          <w:rStyle w:val="Domylnaczcionkaakapitu3"/>
          <w:rFonts w:ascii="Arial" w:hAnsi="Arial" w:cs="Arial"/>
          <w:color w:val="000000" w:themeColor="text1"/>
        </w:rPr>
        <w:t>.3.2. Zamawiający, najpóźniej przed otwarciem ofert, udostępnia na stronie internetowej prowadzonego postępowania informację o kwocie, jaką zamierza przeznaczyć na sfinansowanie zamówienia.</w:t>
      </w:r>
    </w:p>
    <w:p w14:paraId="72C376D3" w14:textId="5F7D63D8" w:rsidR="00C4125E" w:rsidRPr="00F827D5" w:rsidRDefault="00C4125E"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1</w:t>
      </w:r>
      <w:r w:rsidR="00D3541C">
        <w:rPr>
          <w:rStyle w:val="Domylnaczcionkaakapitu3"/>
          <w:rFonts w:ascii="Arial" w:hAnsi="Arial" w:cs="Arial"/>
          <w:color w:val="000000" w:themeColor="text1"/>
        </w:rPr>
        <w:t>7</w:t>
      </w:r>
      <w:r w:rsidRPr="00F827D5">
        <w:rPr>
          <w:rStyle w:val="Domylnaczcionkaakapitu3"/>
          <w:rFonts w:ascii="Arial" w:hAnsi="Arial" w:cs="Arial"/>
          <w:color w:val="000000" w:themeColor="text1"/>
        </w:rPr>
        <w:t>.3.3. Zamawiający, niezwłocznie po otwarciu ofert, udostępni na stronie internetowej prowadzonego post</w:t>
      </w:r>
      <w:r w:rsidR="00AF5531" w:rsidRPr="00F827D5">
        <w:rPr>
          <w:rStyle w:val="Domylnaczcionkaakapitu3"/>
          <w:rFonts w:ascii="Arial" w:hAnsi="Arial" w:cs="Arial"/>
          <w:color w:val="000000" w:themeColor="text1"/>
        </w:rPr>
        <w:t>ę</w:t>
      </w:r>
      <w:r w:rsidRPr="00F827D5">
        <w:rPr>
          <w:rStyle w:val="Domylnaczcionkaakapitu3"/>
          <w:rFonts w:ascii="Arial" w:hAnsi="Arial" w:cs="Arial"/>
          <w:color w:val="000000" w:themeColor="text1"/>
        </w:rPr>
        <w:t>powania informacje o:</w:t>
      </w:r>
    </w:p>
    <w:p w14:paraId="4FB2706A" w14:textId="77777777" w:rsidR="00C4125E" w:rsidRPr="00F827D5" w:rsidRDefault="00C4125E"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 xml:space="preserve">1) nazwach albo imionach i nazwiskach oraz siedzibach lub miejscach prowadzonej działalności gospodarczej albo miejscach zamieszkania wykonawców, których oferty zostały otwarte; </w:t>
      </w:r>
    </w:p>
    <w:p w14:paraId="0B8F84C7" w14:textId="77777777" w:rsidR="00C4125E" w:rsidRPr="00F827D5" w:rsidRDefault="00C4125E"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2) cenach lub kosztach zawartych w ofertach.</w:t>
      </w:r>
    </w:p>
    <w:p w14:paraId="1BE579D9" w14:textId="1A682F7A" w:rsidR="00C4125E" w:rsidRPr="00F827D5" w:rsidRDefault="00C4125E"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lastRenderedPageBreak/>
        <w:t>1</w:t>
      </w:r>
      <w:r w:rsidR="00D3541C">
        <w:rPr>
          <w:rStyle w:val="Domylnaczcionkaakapitu3"/>
          <w:rFonts w:ascii="Arial" w:hAnsi="Arial" w:cs="Arial"/>
          <w:color w:val="000000" w:themeColor="text1"/>
        </w:rPr>
        <w:t>7</w:t>
      </w:r>
      <w:r w:rsidRPr="00F827D5">
        <w:rPr>
          <w:rStyle w:val="Domylnaczcionkaakapitu3"/>
          <w:rFonts w:ascii="Arial" w:hAnsi="Arial" w:cs="Arial"/>
          <w:color w:val="000000" w:themeColor="text1"/>
        </w:rPr>
        <w:t>.3.</w:t>
      </w:r>
      <w:r w:rsidR="00544FD5" w:rsidRPr="00F827D5">
        <w:rPr>
          <w:rStyle w:val="Domylnaczcionkaakapitu3"/>
          <w:rFonts w:ascii="Arial" w:hAnsi="Arial" w:cs="Arial"/>
          <w:color w:val="000000" w:themeColor="text1"/>
        </w:rPr>
        <w:t>4</w:t>
      </w:r>
      <w:r w:rsidRPr="00F827D5">
        <w:rPr>
          <w:rStyle w:val="Domylnaczcionkaakapitu3"/>
          <w:rFonts w:ascii="Arial" w:hAnsi="Arial" w:cs="Arial"/>
          <w:color w:val="000000" w:themeColor="text1"/>
        </w:rPr>
        <w:t>. W przypadku wystąpienia awarii systemu teleinformatycznego, która spowoduje brak możliwości otwarcia ofert w terminie określonym przez zamawiającego, otwarcie ofert nastąpi niezwłocznie po usunięciu awarii.</w:t>
      </w:r>
    </w:p>
    <w:p w14:paraId="4D802C1C" w14:textId="140C59E6" w:rsidR="00C4125E" w:rsidRPr="00F827D5" w:rsidRDefault="00C4125E" w:rsidP="008A4032">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Zamawiający poinformuje o z</w:t>
      </w:r>
      <w:r w:rsidR="00544FD5" w:rsidRPr="00F827D5">
        <w:rPr>
          <w:rStyle w:val="Domylnaczcionkaakapitu3"/>
          <w:rFonts w:ascii="Arial" w:hAnsi="Arial" w:cs="Arial"/>
          <w:color w:val="000000" w:themeColor="text1"/>
        </w:rPr>
        <w:t>m</w:t>
      </w:r>
      <w:r w:rsidRPr="00F827D5">
        <w:rPr>
          <w:rStyle w:val="Domylnaczcionkaakapitu3"/>
          <w:rFonts w:ascii="Arial" w:hAnsi="Arial" w:cs="Arial"/>
          <w:color w:val="000000" w:themeColor="text1"/>
        </w:rPr>
        <w:t xml:space="preserve">ianie terminu otwarcia ofert na stronie internetowej prowadzonego postępowania oraz na stronie internetowej zamawiającego.  </w:t>
      </w:r>
    </w:p>
    <w:p w14:paraId="503C0900" w14:textId="77777777" w:rsidR="00702AEA" w:rsidRPr="00F827D5" w:rsidRDefault="00702AEA" w:rsidP="008A4032">
      <w:pPr>
        <w:pStyle w:val="NormalnyWeb"/>
        <w:spacing w:before="0"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61DB587F"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2A322C54" w14:textId="46C9B2CC" w:rsidR="00702AEA" w:rsidRPr="00F827D5" w:rsidRDefault="00702AEA" w:rsidP="008A4032">
            <w:pPr>
              <w:spacing w:line="360" w:lineRule="auto"/>
              <w:jc w:val="center"/>
              <w:rPr>
                <w:rFonts w:ascii="Arial" w:hAnsi="Arial" w:cs="Arial"/>
                <w:color w:val="000000" w:themeColor="text1"/>
              </w:rPr>
            </w:pPr>
            <w:r w:rsidRPr="00F827D5">
              <w:rPr>
                <w:rFonts w:ascii="Arial" w:hAnsi="Arial" w:cs="Arial"/>
                <w:b/>
                <w:bCs/>
                <w:color w:val="000000" w:themeColor="text1"/>
              </w:rPr>
              <w:t>1</w:t>
            </w:r>
            <w:r w:rsidR="00D3541C">
              <w:rPr>
                <w:rFonts w:ascii="Arial" w:hAnsi="Arial" w:cs="Arial"/>
                <w:b/>
                <w:bCs/>
                <w:color w:val="000000" w:themeColor="text1"/>
              </w:rPr>
              <w:t>8</w:t>
            </w:r>
            <w:r w:rsidRPr="00F827D5">
              <w:rPr>
                <w:rFonts w:ascii="Arial" w:hAnsi="Arial" w:cs="Arial"/>
                <w:b/>
                <w:bCs/>
                <w:color w:val="000000" w:themeColor="text1"/>
              </w:rPr>
              <w:t>. Termin związania ofertą.</w:t>
            </w:r>
          </w:p>
        </w:tc>
      </w:tr>
    </w:tbl>
    <w:p w14:paraId="36DEF301" w14:textId="77777777" w:rsidR="00702AEA" w:rsidRPr="00F827D5" w:rsidRDefault="00702AEA" w:rsidP="008A4032">
      <w:pPr>
        <w:pStyle w:val="NormalnyWeb"/>
        <w:spacing w:before="0" w:after="0" w:line="360" w:lineRule="auto"/>
        <w:rPr>
          <w:rFonts w:ascii="Arial" w:hAnsi="Arial" w:cs="Arial"/>
          <w:color w:val="000000" w:themeColor="text1"/>
        </w:rPr>
      </w:pPr>
    </w:p>
    <w:p w14:paraId="221D324D" w14:textId="33EEA2B8"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Wykonawca jest związany ofertą </w:t>
      </w:r>
      <w:r w:rsidR="00D3541C">
        <w:rPr>
          <w:rFonts w:ascii="Arial" w:hAnsi="Arial" w:cs="Arial"/>
          <w:color w:val="000000" w:themeColor="text1"/>
        </w:rPr>
        <w:t>9</w:t>
      </w:r>
      <w:r w:rsidRPr="00F827D5">
        <w:rPr>
          <w:rFonts w:ascii="Arial" w:hAnsi="Arial" w:cs="Arial"/>
          <w:color w:val="000000" w:themeColor="text1"/>
        </w:rPr>
        <w:t>0 dni od dnia upływu terminu składania ofert</w:t>
      </w:r>
      <w:r w:rsidR="003353E5" w:rsidRPr="00F827D5">
        <w:rPr>
          <w:rFonts w:ascii="Arial" w:hAnsi="Arial" w:cs="Arial"/>
          <w:color w:val="000000" w:themeColor="text1"/>
        </w:rPr>
        <w:t xml:space="preserve">, tj. do </w:t>
      </w:r>
      <w:r w:rsidR="00BE6F3E">
        <w:rPr>
          <w:rFonts w:ascii="Arial" w:hAnsi="Arial" w:cs="Arial"/>
        </w:rPr>
        <w:t>25.09.2024</w:t>
      </w:r>
      <w:r w:rsidR="00D86D42" w:rsidRPr="004C7A22">
        <w:rPr>
          <w:rFonts w:ascii="Arial" w:hAnsi="Arial" w:cs="Arial"/>
        </w:rPr>
        <w:t xml:space="preserve"> roku</w:t>
      </w:r>
      <w:r w:rsidR="005E22C5" w:rsidRPr="004C7A22">
        <w:rPr>
          <w:rFonts w:ascii="Arial" w:hAnsi="Arial" w:cs="Arial"/>
        </w:rPr>
        <w:t xml:space="preserve"> </w:t>
      </w:r>
      <w:r w:rsidRPr="004C7A22">
        <w:rPr>
          <w:rFonts w:ascii="Arial" w:hAnsi="Arial" w:cs="Arial"/>
        </w:rPr>
        <w:t xml:space="preserve">(art. </w:t>
      </w:r>
      <w:r w:rsidR="00D3541C">
        <w:rPr>
          <w:rFonts w:ascii="Arial" w:hAnsi="Arial" w:cs="Arial"/>
        </w:rPr>
        <w:t>220</w:t>
      </w:r>
      <w:r w:rsidRPr="004C7A22">
        <w:rPr>
          <w:rFonts w:ascii="Arial" w:hAnsi="Arial" w:cs="Arial"/>
        </w:rPr>
        <w:t xml:space="preserve"> ust. 1</w:t>
      </w:r>
      <w:r w:rsidR="00D3541C">
        <w:rPr>
          <w:rFonts w:ascii="Arial" w:hAnsi="Arial" w:cs="Arial"/>
        </w:rPr>
        <w:t xml:space="preserve"> pkt 1</w:t>
      </w:r>
      <w:r w:rsidRPr="004C7A22">
        <w:rPr>
          <w:rFonts w:ascii="Arial" w:hAnsi="Arial" w:cs="Arial"/>
        </w:rPr>
        <w:t>).</w:t>
      </w:r>
    </w:p>
    <w:p w14:paraId="31717135" w14:textId="77777777" w:rsidR="00702AEA" w:rsidRPr="00F827D5" w:rsidRDefault="00702AEA" w:rsidP="008A4032">
      <w:pPr>
        <w:pStyle w:val="NormalnyWeb"/>
        <w:spacing w:before="0" w:after="0" w:line="360" w:lineRule="auto"/>
        <w:rPr>
          <w:rFonts w:ascii="Arial" w:hAnsi="Arial" w:cs="Arial"/>
          <w:color w:val="000000" w:themeColor="text1"/>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F827D5" w:rsidRPr="00F827D5" w14:paraId="6916A433" w14:textId="77777777" w:rsidTr="00702AEA">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6810D70B" w14:textId="72E4C605" w:rsidR="00702AEA" w:rsidRPr="00F827D5" w:rsidRDefault="00193499" w:rsidP="008A4032">
            <w:pPr>
              <w:spacing w:line="360" w:lineRule="auto"/>
              <w:jc w:val="center"/>
              <w:rPr>
                <w:rFonts w:ascii="Arial" w:hAnsi="Arial" w:cs="Arial"/>
                <w:color w:val="000000" w:themeColor="text1"/>
              </w:rPr>
            </w:pPr>
            <w:r w:rsidRPr="00F827D5">
              <w:rPr>
                <w:rFonts w:ascii="Arial" w:hAnsi="Arial" w:cs="Arial"/>
                <w:b/>
                <w:bCs/>
                <w:color w:val="000000" w:themeColor="text1"/>
              </w:rPr>
              <w:t>1</w:t>
            </w:r>
            <w:r w:rsidR="00B81BE0">
              <w:rPr>
                <w:rFonts w:ascii="Arial" w:hAnsi="Arial" w:cs="Arial"/>
                <w:b/>
                <w:bCs/>
                <w:color w:val="000000" w:themeColor="text1"/>
              </w:rPr>
              <w:t>9</w:t>
            </w:r>
            <w:r w:rsidR="00702AEA" w:rsidRPr="00F827D5">
              <w:rPr>
                <w:rFonts w:ascii="Arial" w:hAnsi="Arial" w:cs="Arial"/>
                <w:b/>
                <w:bCs/>
                <w:color w:val="000000" w:themeColor="text1"/>
              </w:rPr>
              <w:t>. Sposób obliczenia ceny.</w:t>
            </w:r>
          </w:p>
        </w:tc>
      </w:tr>
    </w:tbl>
    <w:p w14:paraId="24A62540" w14:textId="17DE9285"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 </w:t>
      </w:r>
    </w:p>
    <w:p w14:paraId="23BF164C" w14:textId="7EF9C4A4" w:rsidR="007A4E31" w:rsidRPr="00F827D5" w:rsidRDefault="00B81BE0" w:rsidP="007A4E31">
      <w:pPr>
        <w:pStyle w:val="NormalnyWeb"/>
        <w:spacing w:before="0" w:after="0" w:line="360" w:lineRule="auto"/>
        <w:rPr>
          <w:rFonts w:ascii="Arial" w:hAnsi="Arial" w:cs="Arial"/>
          <w:color w:val="000000" w:themeColor="text1"/>
        </w:rPr>
      </w:pPr>
      <w:r>
        <w:rPr>
          <w:rStyle w:val="Pogrubienie1"/>
          <w:rFonts w:ascii="Arial" w:hAnsi="Arial" w:cs="Arial"/>
          <w:b w:val="0"/>
          <w:bCs w:val="0"/>
          <w:color w:val="000000" w:themeColor="text1"/>
        </w:rPr>
        <w:t xml:space="preserve">19.1. </w:t>
      </w:r>
      <w:r w:rsidR="007A4E31" w:rsidRPr="00F827D5">
        <w:rPr>
          <w:rStyle w:val="Pogrubienie1"/>
          <w:rFonts w:ascii="Arial" w:hAnsi="Arial" w:cs="Arial"/>
          <w:b w:val="0"/>
          <w:bCs w:val="0"/>
          <w:color w:val="000000" w:themeColor="text1"/>
        </w:rPr>
        <w:t xml:space="preserve">Ceny w ofercie muszą być podane w złotych polskich (PLN) </w:t>
      </w:r>
      <w:r w:rsidR="007A4E31" w:rsidRPr="00F827D5">
        <w:rPr>
          <w:rFonts w:ascii="Arial" w:hAnsi="Arial" w:cs="Arial"/>
          <w:color w:val="000000" w:themeColor="text1"/>
        </w:rPr>
        <w:t>w zaokrągleniu do dwóch miejsc po przecinku oraz zawierać wszystkie koszty związane z realizacją zamówienia.</w:t>
      </w:r>
    </w:p>
    <w:p w14:paraId="2E61206E" w14:textId="181EFADE" w:rsidR="00702AEA" w:rsidRPr="00F827D5" w:rsidRDefault="00B81BE0" w:rsidP="008A4032">
      <w:pPr>
        <w:pStyle w:val="NormalnyWeb"/>
        <w:spacing w:before="0" w:after="0" w:line="360" w:lineRule="auto"/>
        <w:rPr>
          <w:color w:val="000000" w:themeColor="text1"/>
        </w:rPr>
      </w:pPr>
      <w:r>
        <w:rPr>
          <w:rStyle w:val="Pogrubienie1"/>
          <w:rFonts w:ascii="Arial" w:hAnsi="Arial" w:cs="Arial"/>
          <w:b w:val="0"/>
          <w:bCs w:val="0"/>
          <w:color w:val="000000" w:themeColor="text1"/>
        </w:rPr>
        <w:t xml:space="preserve">19.2. </w:t>
      </w:r>
      <w:r w:rsidR="007A4E31" w:rsidRPr="00F827D5">
        <w:rPr>
          <w:rStyle w:val="Pogrubienie1"/>
          <w:rFonts w:ascii="Arial" w:hAnsi="Arial" w:cs="Arial"/>
          <w:b w:val="0"/>
          <w:bCs w:val="0"/>
          <w:color w:val="000000" w:themeColor="text1"/>
        </w:rPr>
        <w:t xml:space="preserve">Oferowana cena za wykonanie przedmiotu zamówienia stanowić będzie wynagrodzenie ryczałtowe. </w:t>
      </w: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3BA8E9BD"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4A3A5A59" w14:textId="400086D1" w:rsidR="00702AEA" w:rsidRPr="00F827D5" w:rsidRDefault="00B81BE0" w:rsidP="008A4032">
            <w:pPr>
              <w:spacing w:line="360" w:lineRule="auto"/>
              <w:jc w:val="center"/>
              <w:rPr>
                <w:rFonts w:ascii="Arial" w:hAnsi="Arial" w:cs="Arial"/>
                <w:color w:val="000000" w:themeColor="text1"/>
              </w:rPr>
            </w:pPr>
            <w:r>
              <w:rPr>
                <w:rFonts w:ascii="Arial" w:hAnsi="Arial" w:cs="Arial"/>
                <w:b/>
                <w:bCs/>
                <w:color w:val="000000" w:themeColor="text1"/>
              </w:rPr>
              <w:t>20</w:t>
            </w:r>
            <w:r w:rsidR="00702AEA" w:rsidRPr="00F827D5">
              <w:rPr>
                <w:rFonts w:ascii="Arial" w:hAnsi="Arial" w:cs="Arial"/>
                <w:b/>
                <w:bCs/>
                <w:color w:val="000000" w:themeColor="text1"/>
              </w:rPr>
              <w:t>. Opis kryteriów oceny ofert, wraz z podaniem wag tych kryteriów i sposobu oceny ofert.</w:t>
            </w:r>
            <w:r w:rsidR="00FF7AF2" w:rsidRPr="00F827D5">
              <w:rPr>
                <w:rFonts w:ascii="Arial" w:hAnsi="Arial" w:cs="Arial"/>
                <w:color w:val="000000" w:themeColor="text1"/>
              </w:rPr>
              <w:br/>
            </w:r>
          </w:p>
        </w:tc>
      </w:tr>
    </w:tbl>
    <w:p w14:paraId="388BAAF1" w14:textId="389C4346"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br/>
        <w:t xml:space="preserve">Za najkorzystniejszą zostanie uznana oferta z największą ilością punktów. </w:t>
      </w:r>
    </w:p>
    <w:p w14:paraId="6129A0F6"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Cena - 100 %</w:t>
      </w:r>
    </w:p>
    <w:p w14:paraId="1510ED2A"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Cena w ofercie przetargowej musi obejmować wszystkie koszty wykonania przedmiotu zamówienia.</w:t>
      </w:r>
    </w:p>
    <w:p w14:paraId="45671809"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Ocena punktowa kryterium będzie obliczana wg następującej formuły:</w:t>
      </w:r>
    </w:p>
    <w:p w14:paraId="1F11D874" w14:textId="77777777" w:rsidR="00702AEA" w:rsidRPr="00F827D5" w:rsidRDefault="00702AEA" w:rsidP="008A4032">
      <w:pPr>
        <w:pStyle w:val="NormalnyWeb"/>
        <w:spacing w:before="0" w:after="0" w:line="360" w:lineRule="auto"/>
        <w:rPr>
          <w:rFonts w:ascii="Arial" w:hAnsi="Arial" w:cs="Arial"/>
          <w:color w:val="000000" w:themeColor="text1"/>
        </w:rPr>
      </w:pPr>
    </w:p>
    <w:p w14:paraId="0AA9A30D"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b/>
          <w:bCs/>
          <w:color w:val="000000" w:themeColor="text1"/>
        </w:rPr>
        <w:t>Ocena oferty X = (cena brutto oferty najtańszej : cena brutto oferty ocenianej) x 100</w:t>
      </w:r>
    </w:p>
    <w:p w14:paraId="28E0D316" w14:textId="77777777" w:rsidR="00702AEA" w:rsidRPr="00F827D5" w:rsidRDefault="00702AEA" w:rsidP="008A4032">
      <w:pPr>
        <w:pStyle w:val="NormalnyWeb"/>
        <w:spacing w:before="0" w:after="0" w:line="360" w:lineRule="auto"/>
        <w:rPr>
          <w:rFonts w:ascii="Arial" w:hAnsi="Arial" w:cs="Arial"/>
          <w:color w:val="000000" w:themeColor="text1"/>
        </w:rPr>
      </w:pPr>
    </w:p>
    <w:p w14:paraId="472C1A39" w14:textId="77777777" w:rsidR="00702AEA" w:rsidRPr="00F827D5"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Jeżeli zaoferowana cena wydawać się będzie rażąco niska w stosunku do przedmiotu zamówienia lub będzie budziła wątpliwości zamawiającego co do możliwości wykonania </w:t>
      </w:r>
      <w:r w:rsidRPr="00F827D5">
        <w:rPr>
          <w:rFonts w:ascii="Arial" w:hAnsi="Arial" w:cs="Arial"/>
          <w:color w:val="000000" w:themeColor="text1"/>
        </w:rPr>
        <w:lastRenderedPageBreak/>
        <w:t xml:space="preserve">przedmiotu zamówienia zgodnie z wymaganiami określonymi w dokumentach zamówienia lub wynikającymi z odrębnych przepisów, a w szczególności będzie niższa o co najmniej 30% od wartości zamówienia powiększonej o należny podatek od towarów i usług, ustalonej przed wszczęciem postępowania lub średniej arytmetycznej cen wszystkich złożonych ofert niepodlegających odrzuceniu na podstawie art. 226 ust. 1 pkt 1 i 10, zamawiający zwróci się do wykonawcy którego wyżej opisana sytuacja dotyczy o udzielenie wyjaśnień, chyba że rozbieżność wynika z okoliczności oczywistych, które nie wymagają wyjaśnienia. </w:t>
      </w:r>
    </w:p>
    <w:p w14:paraId="238221D0" w14:textId="77777777" w:rsidR="00B81BE0" w:rsidRDefault="00B81BE0" w:rsidP="008A4032">
      <w:pPr>
        <w:pStyle w:val="NormalnyWeb"/>
        <w:spacing w:before="0" w:after="0" w:line="360" w:lineRule="auto"/>
        <w:rPr>
          <w:rFonts w:ascii="Arial" w:hAnsi="Arial" w:cs="Arial"/>
          <w:color w:val="000000" w:themeColor="text1"/>
        </w:rPr>
      </w:pPr>
    </w:p>
    <w:p w14:paraId="1C4C12F6" w14:textId="6F40C994" w:rsidR="00702AEA" w:rsidRDefault="00702AEA" w:rsidP="008A4032">
      <w:pPr>
        <w:pStyle w:val="NormalnyWeb"/>
        <w:spacing w:before="0" w:after="0" w:line="360" w:lineRule="auto"/>
        <w:rPr>
          <w:rFonts w:ascii="Arial" w:hAnsi="Arial" w:cs="Arial"/>
          <w:color w:val="000000" w:themeColor="text1"/>
        </w:rPr>
      </w:pPr>
      <w:r w:rsidRPr="00F827D5">
        <w:rPr>
          <w:rFonts w:ascii="Arial" w:hAnsi="Arial" w:cs="Arial"/>
          <w:color w:val="000000" w:themeColor="text1"/>
        </w:rPr>
        <w:t xml:space="preserve">Zamawiający </w:t>
      </w:r>
      <w:r w:rsidRPr="00F827D5">
        <w:rPr>
          <w:rFonts w:ascii="Arial" w:hAnsi="Arial" w:cs="Arial"/>
          <w:color w:val="000000" w:themeColor="text1"/>
          <w:u w:val="single"/>
        </w:rPr>
        <w:t xml:space="preserve">odrzuci ofertę Wykonawcy, </w:t>
      </w:r>
      <w:r w:rsidRPr="00F827D5">
        <w:rPr>
          <w:rFonts w:ascii="Arial" w:hAnsi="Arial" w:cs="Arial"/>
          <w:color w:val="000000" w:themeColor="text1"/>
        </w:rPr>
        <w:t>który nie udzielił wyjaśnień (w tym nie załączył stosownych dowodów na ich potwierdzenie) lub jeżeli dokonana ocena wyjaśnień wraz ze złożonymi dowodami potwierdza, że oferta tego Wykonawcy zawiera rażąco niską cenę.</w:t>
      </w:r>
    </w:p>
    <w:p w14:paraId="10C0B060" w14:textId="77777777" w:rsidR="00B81BE0" w:rsidRPr="00F827D5" w:rsidRDefault="00B81BE0" w:rsidP="008A4032">
      <w:pPr>
        <w:pStyle w:val="NormalnyWeb"/>
        <w:spacing w:before="0"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2AB3E08B"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29D9FC61" w14:textId="7F0824E7" w:rsidR="00702AEA" w:rsidRPr="00F827D5" w:rsidRDefault="00B81BE0" w:rsidP="008A4032">
            <w:pPr>
              <w:spacing w:line="360" w:lineRule="auto"/>
              <w:jc w:val="center"/>
              <w:rPr>
                <w:rFonts w:ascii="Arial" w:hAnsi="Arial" w:cs="Arial"/>
                <w:color w:val="000000" w:themeColor="text1"/>
              </w:rPr>
            </w:pPr>
            <w:r>
              <w:rPr>
                <w:rFonts w:ascii="Arial" w:hAnsi="Arial" w:cs="Arial"/>
                <w:b/>
                <w:bCs/>
                <w:color w:val="000000" w:themeColor="text1"/>
              </w:rPr>
              <w:t>21</w:t>
            </w:r>
            <w:r w:rsidR="00702AEA" w:rsidRPr="00F827D5">
              <w:rPr>
                <w:rFonts w:ascii="Arial" w:hAnsi="Arial" w:cs="Arial"/>
                <w:b/>
                <w:bCs/>
                <w:color w:val="000000" w:themeColor="text1"/>
              </w:rPr>
              <w:t>. Informacje o formalnościach, jakie muszą zostać dopełnione po wyborze oferty w celu zawarcia umowy w sprawie zamówienia publicznego.</w:t>
            </w:r>
            <w:r w:rsidR="00EA217D" w:rsidRPr="00F827D5">
              <w:rPr>
                <w:rFonts w:ascii="Arial" w:hAnsi="Arial" w:cs="Arial"/>
                <w:color w:val="000000" w:themeColor="text1"/>
              </w:rPr>
              <w:br/>
            </w:r>
          </w:p>
        </w:tc>
      </w:tr>
    </w:tbl>
    <w:p w14:paraId="51B9FD07" w14:textId="77777777" w:rsidR="00702AEA" w:rsidRPr="00F827D5" w:rsidRDefault="00702AEA" w:rsidP="008A4032">
      <w:pPr>
        <w:pStyle w:val="NormalnyWeb"/>
        <w:spacing w:before="0" w:after="0" w:line="360" w:lineRule="auto"/>
        <w:rPr>
          <w:rFonts w:ascii="Arial" w:hAnsi="Arial" w:cs="Arial"/>
          <w:color w:val="000000" w:themeColor="text1"/>
        </w:rPr>
      </w:pPr>
    </w:p>
    <w:p w14:paraId="672CC8C9" w14:textId="33BDDEDD" w:rsidR="00702AEA" w:rsidRPr="00F827D5" w:rsidRDefault="00B81BE0" w:rsidP="008A4032">
      <w:pPr>
        <w:pStyle w:val="NormalnyWeb"/>
        <w:spacing w:before="0" w:after="0" w:line="360" w:lineRule="auto"/>
        <w:rPr>
          <w:rFonts w:ascii="Arial" w:hAnsi="Arial" w:cs="Arial"/>
          <w:color w:val="000000" w:themeColor="text1"/>
        </w:rPr>
      </w:pPr>
      <w:r>
        <w:rPr>
          <w:rFonts w:ascii="Arial" w:hAnsi="Arial" w:cs="Arial"/>
          <w:color w:val="000000" w:themeColor="text1"/>
        </w:rPr>
        <w:t>21</w:t>
      </w:r>
      <w:r w:rsidR="00702AEA" w:rsidRPr="00F827D5">
        <w:rPr>
          <w:rFonts w:ascii="Arial" w:hAnsi="Arial" w:cs="Arial"/>
          <w:color w:val="000000" w:themeColor="text1"/>
        </w:rPr>
        <w:t xml:space="preserve">.1. Zgodnie z art. 432 </w:t>
      </w:r>
      <w:proofErr w:type="spellStart"/>
      <w:r w:rsidR="00702AEA" w:rsidRPr="00F827D5">
        <w:rPr>
          <w:rFonts w:ascii="Arial" w:hAnsi="Arial" w:cs="Arial"/>
          <w:color w:val="000000" w:themeColor="text1"/>
        </w:rPr>
        <w:t>u.p.z.p</w:t>
      </w:r>
      <w:proofErr w:type="spellEnd"/>
      <w:r w:rsidR="00702AEA" w:rsidRPr="00F827D5">
        <w:rPr>
          <w:rFonts w:ascii="Arial" w:hAnsi="Arial" w:cs="Arial"/>
          <w:color w:val="000000" w:themeColor="text1"/>
        </w:rPr>
        <w:t xml:space="preserve">. umowa w sprawie niniejszego zamówienia wymaga zachowania formy pisemnej. </w:t>
      </w:r>
    </w:p>
    <w:p w14:paraId="3C1FBFA8" w14:textId="6F16EB33" w:rsidR="00702AEA" w:rsidRPr="00F827D5" w:rsidRDefault="00B81BE0" w:rsidP="008A4032">
      <w:pPr>
        <w:pStyle w:val="NormalnyWeb"/>
        <w:spacing w:before="0" w:after="0" w:line="360" w:lineRule="auto"/>
        <w:rPr>
          <w:rFonts w:ascii="Arial" w:hAnsi="Arial" w:cs="Arial"/>
          <w:color w:val="000000" w:themeColor="text1"/>
        </w:rPr>
      </w:pPr>
      <w:r>
        <w:rPr>
          <w:rFonts w:ascii="Arial" w:hAnsi="Arial" w:cs="Arial"/>
          <w:color w:val="000000" w:themeColor="text1"/>
        </w:rPr>
        <w:t>21</w:t>
      </w:r>
      <w:r w:rsidR="00702AEA" w:rsidRPr="00F827D5">
        <w:rPr>
          <w:rFonts w:ascii="Arial" w:hAnsi="Arial" w:cs="Arial"/>
          <w:color w:val="000000" w:themeColor="text1"/>
        </w:rPr>
        <w:t xml:space="preserve">.2. Zamawiający zawiera umowę w sprawie zamówienia publicznego, z uwzględnieniem art. 577, w terminie nie krótszym niż </w:t>
      </w:r>
      <w:r>
        <w:rPr>
          <w:rFonts w:ascii="Arial" w:hAnsi="Arial" w:cs="Arial"/>
          <w:color w:val="000000" w:themeColor="text1"/>
        </w:rPr>
        <w:t>10</w:t>
      </w:r>
      <w:r w:rsidR="00702AEA" w:rsidRPr="00F827D5">
        <w:rPr>
          <w:rFonts w:ascii="Arial" w:hAnsi="Arial" w:cs="Arial"/>
          <w:color w:val="000000" w:themeColor="text1"/>
        </w:rPr>
        <w:t xml:space="preserve"> dni od dnia przesłania zawiadomienia o wyborze najkorzystniejszej oferty, jeżeli zawiadomienie to zostało przesłane przy użyciu środków komunikacji elektronicznej, albo 1</w:t>
      </w:r>
      <w:r>
        <w:rPr>
          <w:rFonts w:ascii="Arial" w:hAnsi="Arial" w:cs="Arial"/>
          <w:color w:val="000000" w:themeColor="text1"/>
        </w:rPr>
        <w:t>5</w:t>
      </w:r>
      <w:r w:rsidR="00702AEA" w:rsidRPr="00F827D5">
        <w:rPr>
          <w:rFonts w:ascii="Arial" w:hAnsi="Arial" w:cs="Arial"/>
          <w:color w:val="000000" w:themeColor="text1"/>
        </w:rPr>
        <w:t xml:space="preserve"> dni, jeżeli zostało przesłane w inny sposób. </w:t>
      </w:r>
    </w:p>
    <w:p w14:paraId="29085471" w14:textId="0C86A919" w:rsidR="00702AEA" w:rsidRPr="00F827D5" w:rsidRDefault="00B81BE0" w:rsidP="008A4032">
      <w:pPr>
        <w:pStyle w:val="NormalnyWeb"/>
        <w:spacing w:before="0" w:after="0" w:line="360" w:lineRule="auto"/>
        <w:rPr>
          <w:rFonts w:ascii="Arial" w:hAnsi="Arial" w:cs="Arial"/>
          <w:color w:val="000000" w:themeColor="text1"/>
        </w:rPr>
      </w:pPr>
      <w:r>
        <w:rPr>
          <w:rFonts w:ascii="Arial" w:hAnsi="Arial" w:cs="Arial"/>
          <w:color w:val="000000" w:themeColor="text1"/>
        </w:rPr>
        <w:t>21</w:t>
      </w:r>
      <w:r w:rsidR="00702AEA" w:rsidRPr="00F827D5">
        <w:rPr>
          <w:rFonts w:ascii="Arial" w:hAnsi="Arial" w:cs="Arial"/>
          <w:color w:val="000000" w:themeColor="text1"/>
        </w:rPr>
        <w:t xml:space="preserve">.3. Zamawiający zawiadomi wykonawcę (na adres e-mail wskazany w formularzu ofertowym), którego oferta wybrana została jako najkorzystniejsza, o terminie zawarcia umowy w siedzibie zamawiającego drogą korespondencyjną. Zamawiający zastrzega, że w przypadku zawarcia umowy drogą korespondencyjną, za dzień zawarcia umowy uważa się datę wpisaną przez zamawiającego w komparycji umowy. </w:t>
      </w:r>
    </w:p>
    <w:p w14:paraId="0E3D9401" w14:textId="75BF5720" w:rsidR="003353E5" w:rsidRPr="00F827D5" w:rsidRDefault="003353E5" w:rsidP="008A4032">
      <w:pPr>
        <w:pStyle w:val="NormalnyWeb"/>
        <w:spacing w:before="0" w:after="0" w:line="360" w:lineRule="auto"/>
        <w:rPr>
          <w:rFonts w:ascii="Arial" w:hAnsi="Arial" w:cs="Arial"/>
          <w:color w:val="000000" w:themeColor="text1"/>
        </w:rPr>
      </w:pPr>
      <w:r w:rsidRPr="00F827D5">
        <w:rPr>
          <w:rStyle w:val="Pogrubienie1"/>
          <w:rFonts w:ascii="Arial" w:hAnsi="Arial" w:cs="Arial"/>
          <w:b w:val="0"/>
          <w:bCs w:val="0"/>
          <w:color w:val="000000" w:themeColor="text1"/>
        </w:rPr>
        <w:t xml:space="preserve">W przypadku zawarcia umowy w formie elektronicznej, za dzień zawarcia umowy uważa się datę złożenia ostatniego podpisu. </w:t>
      </w:r>
    </w:p>
    <w:p w14:paraId="3F9C46AC" w14:textId="0D6C8B7B" w:rsidR="00702AEA" w:rsidRPr="00F827D5" w:rsidRDefault="00B81BE0" w:rsidP="008A4032">
      <w:pPr>
        <w:pStyle w:val="NormalnyWeb"/>
        <w:spacing w:before="0" w:after="0" w:line="360" w:lineRule="auto"/>
        <w:rPr>
          <w:rFonts w:ascii="Arial" w:hAnsi="Arial" w:cs="Arial"/>
          <w:color w:val="000000" w:themeColor="text1"/>
        </w:rPr>
      </w:pPr>
      <w:r>
        <w:rPr>
          <w:rFonts w:ascii="Arial" w:hAnsi="Arial" w:cs="Arial"/>
          <w:color w:val="000000" w:themeColor="text1"/>
        </w:rPr>
        <w:t>21</w:t>
      </w:r>
      <w:r w:rsidR="00702AEA" w:rsidRPr="00F827D5">
        <w:rPr>
          <w:rFonts w:ascii="Arial" w:hAnsi="Arial" w:cs="Arial"/>
          <w:color w:val="000000" w:themeColor="text1"/>
        </w:rPr>
        <w:t>.4. Przed zawarciem umowy w sprawie zamówienia publicznego, wykonawcy wspólnie ubiegający się o udzielenie zamówienia są zobowiązani przedstawić zamawiającemu umowę regulującą podstawy i zasady wspólnego ubiegania się o udzielenie zamówienia.</w:t>
      </w:r>
    </w:p>
    <w:p w14:paraId="6950033B" w14:textId="008BD526" w:rsidR="00702AEA" w:rsidRPr="00F827D5" w:rsidRDefault="00B81BE0" w:rsidP="008A4032">
      <w:pPr>
        <w:pStyle w:val="NormalnyWeb"/>
        <w:spacing w:before="0" w:after="0" w:line="360" w:lineRule="auto"/>
        <w:rPr>
          <w:rFonts w:ascii="Arial" w:hAnsi="Arial" w:cs="Arial"/>
          <w:color w:val="000000" w:themeColor="text1"/>
        </w:rPr>
      </w:pPr>
      <w:r>
        <w:rPr>
          <w:rFonts w:ascii="Arial" w:hAnsi="Arial" w:cs="Arial"/>
          <w:color w:val="000000" w:themeColor="text1"/>
        </w:rPr>
        <w:lastRenderedPageBreak/>
        <w:t>21</w:t>
      </w:r>
      <w:r w:rsidR="00702AEA" w:rsidRPr="00F827D5">
        <w:rPr>
          <w:rFonts w:ascii="Arial" w:hAnsi="Arial" w:cs="Arial"/>
          <w:color w:val="000000" w:themeColor="text1"/>
        </w:rPr>
        <w:t xml:space="preserve">.5. Przed zawarciem umowy w sprawie zamówienia publicznego, wykonawca składa dla osoby podpisującej umowę dokument potwierdzający uprawnienie do reprezentowania wykonawcy. Powyższe nie dotyczy sytuacji, gdy zamawiający dysponuje już odpowiednimi dokumentami złożonymi w toku postępowania. </w:t>
      </w:r>
    </w:p>
    <w:p w14:paraId="3D98EAF7" w14:textId="77777777" w:rsidR="00702AEA" w:rsidRPr="00F827D5" w:rsidRDefault="00702AEA" w:rsidP="008A4032">
      <w:pPr>
        <w:pStyle w:val="NormalnyWeb"/>
        <w:spacing w:before="0"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3756E2D9"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3A38FD36" w14:textId="0AD069C7" w:rsidR="00702AEA" w:rsidRPr="00F827D5" w:rsidRDefault="00B81BE0" w:rsidP="008A4032">
            <w:pPr>
              <w:spacing w:line="360" w:lineRule="auto"/>
              <w:jc w:val="center"/>
              <w:rPr>
                <w:rFonts w:ascii="Arial" w:hAnsi="Arial" w:cs="Arial"/>
                <w:color w:val="000000" w:themeColor="text1"/>
              </w:rPr>
            </w:pPr>
            <w:r>
              <w:rPr>
                <w:rFonts w:ascii="Arial" w:hAnsi="Arial" w:cs="Arial"/>
                <w:b/>
                <w:bCs/>
                <w:color w:val="000000" w:themeColor="text1"/>
              </w:rPr>
              <w:t>22</w:t>
            </w:r>
            <w:r w:rsidR="00702AEA" w:rsidRPr="00F827D5">
              <w:rPr>
                <w:rFonts w:ascii="Arial" w:hAnsi="Arial" w:cs="Arial"/>
                <w:b/>
                <w:bCs/>
                <w:color w:val="000000" w:themeColor="text1"/>
              </w:rPr>
              <w:t>. Klauzula informacyjna z art. 13 RODO.</w:t>
            </w:r>
            <w:r w:rsidR="00FF7AF2" w:rsidRPr="00F827D5">
              <w:rPr>
                <w:rFonts w:ascii="Arial" w:hAnsi="Arial" w:cs="Arial"/>
                <w:color w:val="000000" w:themeColor="text1"/>
              </w:rPr>
              <w:br/>
            </w:r>
          </w:p>
        </w:tc>
      </w:tr>
    </w:tbl>
    <w:p w14:paraId="1B497DB2" w14:textId="77777777" w:rsidR="00702AEA" w:rsidRPr="00F827D5" w:rsidRDefault="00702AEA" w:rsidP="008A4032">
      <w:pPr>
        <w:pStyle w:val="NormalnyWeb"/>
        <w:spacing w:before="0" w:after="0" w:line="360" w:lineRule="auto"/>
        <w:rPr>
          <w:rFonts w:ascii="Arial" w:hAnsi="Arial" w:cs="Arial"/>
          <w:color w:val="000000" w:themeColor="text1"/>
        </w:rPr>
      </w:pPr>
    </w:p>
    <w:p w14:paraId="78C32F1E" w14:textId="77777777" w:rsidR="003353E5" w:rsidRPr="00F827D5" w:rsidRDefault="003353E5" w:rsidP="008A4032">
      <w:pPr>
        <w:spacing w:line="360" w:lineRule="auto"/>
        <w:jc w:val="both"/>
        <w:rPr>
          <w:rFonts w:ascii="Arial" w:hAnsi="Arial" w:cs="Arial"/>
          <w:color w:val="000000" w:themeColor="text1"/>
        </w:rPr>
      </w:pPr>
      <w:r w:rsidRPr="00F827D5">
        <w:rPr>
          <w:rFonts w:ascii="Arial" w:eastAsia="Times New Roman" w:hAnsi="Arial" w:cs="Arial"/>
          <w:color w:val="000000" w:themeColor="text1"/>
        </w:rPr>
        <w:t>Zgodnie z art. 13 ust. 1 i 2 Rozporządzenia Parlamentu Europejskiego i Rady (UE) 2016/679 z dnia 27 kwietnia 2016 r. w sprawie ochrony osób fizycznych w związku z przetwarzaniem danych osobowych i w sprawie swobodnego przepływu takich danych i w sprawie swobodnego przepływu takich danych oraz uchylenia dyrektywy 96/46/WE (ogólne rozporządzenie o ochronie danych osobowych) (Dz. Urz. UE L 119 z 04.05.2016, str. 1, ze zm.) zwanego dalej RODO, uprzejmie informujemy że:</w:t>
      </w:r>
    </w:p>
    <w:p w14:paraId="72F3849C" w14:textId="5B32B987" w:rsidR="003353E5" w:rsidRPr="00F827D5" w:rsidRDefault="003353E5" w:rsidP="008A4032">
      <w:pPr>
        <w:numPr>
          <w:ilvl w:val="0"/>
          <w:numId w:val="20"/>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Administratorem danych osobowych jest </w:t>
      </w:r>
      <w:r w:rsidR="00DA304E" w:rsidRPr="00F827D5">
        <w:rPr>
          <w:rFonts w:ascii="Arial" w:eastAsia="Times New Roman" w:hAnsi="Arial" w:cs="Arial"/>
          <w:color w:val="000000" w:themeColor="text1"/>
        </w:rPr>
        <w:t xml:space="preserve"> </w:t>
      </w:r>
      <w:r w:rsidRPr="00F827D5">
        <w:rPr>
          <w:rFonts w:ascii="Arial" w:eastAsia="Times New Roman" w:hAnsi="Arial" w:cs="Arial"/>
          <w:color w:val="000000" w:themeColor="text1"/>
        </w:rPr>
        <w:t>Zakład Unieszkodliwiania Odpadów Komunalnych Spytkowo Sp. z o.o., Spytkowo 69, 11-500 Giżycko, REGON 280470190, NIP 8451958301, tel. +48 87 555 54 10, email: biuro@zuokspytkowo.pl (dalej Zamawiający, Administrator).</w:t>
      </w:r>
    </w:p>
    <w:p w14:paraId="0333587A" w14:textId="77777777" w:rsidR="003353E5" w:rsidRPr="00F827D5" w:rsidRDefault="003353E5" w:rsidP="008A4032">
      <w:pPr>
        <w:numPr>
          <w:ilvl w:val="0"/>
          <w:numId w:val="20"/>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 xml:space="preserve">W sprawach związanych z Pani/Pana danymi proszę o kontaktować się z Inspektorem Ochrony Danych, kontakt pisemny za pomocą poczty tradycyjnej na wskazany w poprzednim punkcie, pocztą elektroniczną na adres mail: kontakt@idpo.pl, tel.: +48511793443. Funkcję IOD pełni Tomasz </w:t>
      </w:r>
      <w:proofErr w:type="spellStart"/>
      <w:r w:rsidRPr="00F827D5">
        <w:rPr>
          <w:rFonts w:ascii="Arial" w:eastAsia="Times New Roman" w:hAnsi="Arial" w:cs="Arial"/>
          <w:color w:val="000000" w:themeColor="text1"/>
        </w:rPr>
        <w:t>Trzciałkowski</w:t>
      </w:r>
      <w:proofErr w:type="spellEnd"/>
      <w:r w:rsidRPr="00F827D5">
        <w:rPr>
          <w:rFonts w:ascii="Arial" w:eastAsia="Times New Roman" w:hAnsi="Arial" w:cs="Arial"/>
          <w:color w:val="000000" w:themeColor="text1"/>
        </w:rPr>
        <w:t>.</w:t>
      </w:r>
    </w:p>
    <w:p w14:paraId="63D5E0EA" w14:textId="77777777" w:rsidR="003353E5" w:rsidRPr="00F827D5" w:rsidRDefault="003353E5" w:rsidP="008A4032">
      <w:pPr>
        <w:numPr>
          <w:ilvl w:val="0"/>
          <w:numId w:val="20"/>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Dane osobowe przetwarzane będą na podstawie art. 6 ust. 1 lit. b) i c) RODO w celu prowadzenia przedmiotowego postępowania o udzielenie zamówienia publicznego oraz zawarcia umowy, a podstawą prawną ich przetwarzania jest obowiązek prawny stosowania sformalizowanych procedur udzielania zamówień publicznych spoczywających na Administratorze.</w:t>
      </w:r>
    </w:p>
    <w:p w14:paraId="1F224B60" w14:textId="77777777" w:rsidR="003353E5" w:rsidRPr="00F827D5" w:rsidRDefault="003353E5" w:rsidP="008A4032">
      <w:pPr>
        <w:numPr>
          <w:ilvl w:val="0"/>
          <w:numId w:val="20"/>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Odbiorcami danych osobowych będą osoby lub podmioty, którym udostępniona zostanie dokumentacja postępowania w oparciu o art.18 oraz art. 74 ustawy z dnia 11 września 2019 r. Prawo zamówień publicznych (</w:t>
      </w:r>
      <w:proofErr w:type="spellStart"/>
      <w:r w:rsidRPr="00F827D5">
        <w:rPr>
          <w:rFonts w:ascii="Arial" w:eastAsia="Times New Roman" w:hAnsi="Arial" w:cs="Arial"/>
          <w:color w:val="000000" w:themeColor="text1"/>
        </w:rPr>
        <w:t>t.j</w:t>
      </w:r>
      <w:proofErr w:type="spellEnd"/>
      <w:r w:rsidRPr="00F827D5">
        <w:rPr>
          <w:rFonts w:ascii="Arial" w:eastAsia="Times New Roman" w:hAnsi="Arial" w:cs="Arial"/>
          <w:color w:val="000000" w:themeColor="text1"/>
        </w:rPr>
        <w:t>. Dz.U. z 2021 r. poz. 1129, ze zm.) dalej PZP, a także podmioty, które przetwarzają dane osobowe w imieniu i na polecenie Administratora.</w:t>
      </w:r>
    </w:p>
    <w:p w14:paraId="01B26E9B" w14:textId="77777777" w:rsidR="003353E5" w:rsidRPr="00F827D5" w:rsidRDefault="003353E5" w:rsidP="008A4032">
      <w:pPr>
        <w:numPr>
          <w:ilvl w:val="0"/>
          <w:numId w:val="20"/>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Dane osobowe będą przechowywane, zgodnie z art. 78 ust. 1 PZP, przez okres 4 lat</w:t>
      </w:r>
      <w:r w:rsidRPr="00F827D5">
        <w:rPr>
          <w:rFonts w:ascii="Arial" w:eastAsia="Times New Roman" w:hAnsi="Arial" w:cs="Arial"/>
          <w:color w:val="000000" w:themeColor="text1"/>
        </w:rPr>
        <w:br/>
      </w:r>
      <w:r w:rsidRPr="00F827D5">
        <w:rPr>
          <w:rFonts w:ascii="Arial" w:eastAsia="Times New Roman" w:hAnsi="Arial" w:cs="Arial"/>
          <w:color w:val="000000" w:themeColor="text1"/>
        </w:rPr>
        <w:lastRenderedPageBreak/>
        <w:t>od dnia zakończenia postępowania o udzielenie zamówienia, a jeżeli czas trwania umowy przekracza 4 lata, okres przechowywania obejmuje cały czas trwania umowy.</w:t>
      </w:r>
    </w:p>
    <w:p w14:paraId="3549E3C9" w14:textId="77777777" w:rsidR="003353E5" w:rsidRPr="00F827D5" w:rsidRDefault="003353E5" w:rsidP="008A4032">
      <w:pPr>
        <w:numPr>
          <w:ilvl w:val="0"/>
          <w:numId w:val="20"/>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Podanie danych osobowych przez osobę, której dane dotyczą jest wymogiem określonym w przepisach ustawy PZP, związanym z udziałem w postępowaniu o udzielenie zamówienia publicznego. Konsekwencje niepodania określonych danych wynikają z ustawy PZP.</w:t>
      </w:r>
    </w:p>
    <w:p w14:paraId="6EB467B1" w14:textId="77777777" w:rsidR="003353E5" w:rsidRPr="00F827D5" w:rsidRDefault="003353E5" w:rsidP="008A4032">
      <w:pPr>
        <w:numPr>
          <w:ilvl w:val="0"/>
          <w:numId w:val="20"/>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W odniesieniu do danych osobowych decyzje nie będą podejmowane w sposób zautomatyzowany, stosownie do brzmienia art. 22 RODO.</w:t>
      </w:r>
    </w:p>
    <w:p w14:paraId="19FAE1B2" w14:textId="77777777" w:rsidR="003353E5" w:rsidRPr="00F827D5" w:rsidRDefault="003353E5" w:rsidP="008A4032">
      <w:pPr>
        <w:numPr>
          <w:ilvl w:val="0"/>
          <w:numId w:val="20"/>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Osoba, której dane dotyczą posiada następujące prawa wynikające z przepisów RODO:</w:t>
      </w:r>
    </w:p>
    <w:p w14:paraId="48B12ED3" w14:textId="77777777" w:rsidR="003353E5" w:rsidRPr="00F827D5" w:rsidRDefault="003353E5" w:rsidP="008A4032">
      <w:pPr>
        <w:numPr>
          <w:ilvl w:val="0"/>
          <w:numId w:val="21"/>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na podstawie art. 15 RODO prawo dostępu do danych osobowych;</w:t>
      </w:r>
    </w:p>
    <w:p w14:paraId="505E213A" w14:textId="77777777" w:rsidR="003353E5" w:rsidRPr="00F827D5" w:rsidRDefault="003353E5" w:rsidP="008A4032">
      <w:pPr>
        <w:numPr>
          <w:ilvl w:val="0"/>
          <w:numId w:val="21"/>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na podstawie art. 16 RODO prawo do sprostowania lub uzupełnienia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462DA056" w14:textId="77777777" w:rsidR="003353E5" w:rsidRPr="00F827D5" w:rsidRDefault="003353E5" w:rsidP="008A4032">
      <w:pPr>
        <w:numPr>
          <w:ilvl w:val="0"/>
          <w:numId w:val="21"/>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F6CDD28" w14:textId="77777777" w:rsidR="003353E5" w:rsidRPr="00F827D5" w:rsidRDefault="003353E5" w:rsidP="004457E5">
      <w:pPr>
        <w:numPr>
          <w:ilvl w:val="0"/>
          <w:numId w:val="21"/>
        </w:numPr>
        <w:autoSpaceDN/>
        <w:spacing w:line="360" w:lineRule="auto"/>
        <w:rPr>
          <w:rFonts w:ascii="Arial" w:hAnsi="Arial" w:cs="Arial"/>
          <w:color w:val="000000" w:themeColor="text1"/>
        </w:rPr>
      </w:pPr>
      <w:r w:rsidRPr="00F827D5">
        <w:rPr>
          <w:rFonts w:ascii="Arial" w:eastAsia="Times New Roman" w:hAnsi="Arial" w:cs="Arial"/>
          <w:color w:val="000000" w:themeColor="text1"/>
        </w:rPr>
        <w:t>prawo do wniesienia skargi do Prezesa Urzędu Ochrony Danych Osobowych w trybie i na zasadach opisanych na stronie Urzędu pod adresem: https://uodo.gov.pl/pl/83/155; </w:t>
      </w:r>
    </w:p>
    <w:p w14:paraId="6E6D202B" w14:textId="77777777" w:rsidR="003353E5" w:rsidRPr="00F827D5" w:rsidRDefault="003353E5" w:rsidP="008A4032">
      <w:pPr>
        <w:numPr>
          <w:ilvl w:val="0"/>
          <w:numId w:val="20"/>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Jednocześnie informujemy, że osobie, której dane dotyczą nie przysługuje:</w:t>
      </w:r>
    </w:p>
    <w:p w14:paraId="6B780D40" w14:textId="77777777" w:rsidR="003353E5" w:rsidRPr="00F827D5" w:rsidRDefault="003353E5" w:rsidP="008A4032">
      <w:pPr>
        <w:numPr>
          <w:ilvl w:val="0"/>
          <w:numId w:val="22"/>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prawo do usunięcia danych osobowych w związku z art. 17 ust. 3 lit. b), d) lub e) RODO;</w:t>
      </w:r>
    </w:p>
    <w:p w14:paraId="77A1455C" w14:textId="77777777" w:rsidR="003353E5" w:rsidRPr="00F827D5" w:rsidRDefault="003353E5" w:rsidP="008A4032">
      <w:pPr>
        <w:numPr>
          <w:ilvl w:val="0"/>
          <w:numId w:val="22"/>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prawo do przenoszenia danych osobowych, o którym mowa w art. 20 RODO;</w:t>
      </w:r>
    </w:p>
    <w:p w14:paraId="3B4A70D7" w14:textId="088B0D62" w:rsidR="001F231A" w:rsidRPr="0082059E" w:rsidRDefault="003353E5" w:rsidP="002F6A4E">
      <w:pPr>
        <w:numPr>
          <w:ilvl w:val="0"/>
          <w:numId w:val="22"/>
        </w:numPr>
        <w:autoSpaceDN/>
        <w:spacing w:line="360" w:lineRule="auto"/>
        <w:jc w:val="both"/>
        <w:rPr>
          <w:rFonts w:ascii="Arial" w:hAnsi="Arial" w:cs="Arial"/>
          <w:color w:val="000000" w:themeColor="text1"/>
        </w:rPr>
      </w:pPr>
      <w:r w:rsidRPr="00F827D5">
        <w:rPr>
          <w:rFonts w:ascii="Arial" w:eastAsia="Times New Roman" w:hAnsi="Arial" w:cs="Arial"/>
          <w:color w:val="000000" w:themeColor="text1"/>
        </w:rPr>
        <w:t xml:space="preserve">prawo sprzeciwu, wobec przetwarzania danych osobowych, o którym mowa w na art. 21 RODO, gdyż podstawą prawną przetwarzania danych osobowych jest art. 6 ust. </w:t>
      </w:r>
      <w:r w:rsidRPr="00F827D5">
        <w:rPr>
          <w:rFonts w:ascii="Arial" w:eastAsia="Times New Roman" w:hAnsi="Arial" w:cs="Arial"/>
          <w:color w:val="000000" w:themeColor="text1"/>
        </w:rPr>
        <w:lastRenderedPageBreak/>
        <w:t>1 lit. b) i c) RODO;</w:t>
      </w: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49C06417"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012BBED" w14:textId="7A5726AF" w:rsidR="00702AEA" w:rsidRPr="00F827D5" w:rsidRDefault="00702AEA" w:rsidP="008A4032">
            <w:pPr>
              <w:spacing w:line="360" w:lineRule="auto"/>
              <w:jc w:val="center"/>
              <w:rPr>
                <w:rFonts w:ascii="Arial" w:hAnsi="Arial" w:cs="Arial"/>
                <w:color w:val="000000" w:themeColor="text1"/>
              </w:rPr>
            </w:pPr>
            <w:r w:rsidRPr="00F827D5">
              <w:rPr>
                <w:rFonts w:ascii="Arial" w:hAnsi="Arial" w:cs="Arial"/>
                <w:b/>
                <w:bCs/>
                <w:color w:val="000000" w:themeColor="text1"/>
              </w:rPr>
              <w:t>2</w:t>
            </w:r>
            <w:r w:rsidR="00B81BE0">
              <w:rPr>
                <w:rFonts w:ascii="Arial" w:hAnsi="Arial" w:cs="Arial"/>
                <w:b/>
                <w:bCs/>
                <w:color w:val="000000" w:themeColor="text1"/>
              </w:rPr>
              <w:t>3</w:t>
            </w:r>
            <w:r w:rsidRPr="00F827D5">
              <w:rPr>
                <w:rFonts w:ascii="Arial" w:hAnsi="Arial" w:cs="Arial"/>
                <w:b/>
                <w:bCs/>
                <w:color w:val="000000" w:themeColor="text1"/>
              </w:rPr>
              <w:t>. Środki ochrony prawnej.</w:t>
            </w:r>
            <w:r w:rsidR="00FF7AF2" w:rsidRPr="00F827D5">
              <w:rPr>
                <w:rFonts w:ascii="Arial" w:hAnsi="Arial" w:cs="Arial"/>
                <w:color w:val="000000" w:themeColor="text1"/>
              </w:rPr>
              <w:br/>
            </w:r>
          </w:p>
        </w:tc>
      </w:tr>
    </w:tbl>
    <w:p w14:paraId="74CC9CE5" w14:textId="77777777" w:rsidR="00702AEA" w:rsidRPr="00F827D5" w:rsidRDefault="00702AEA" w:rsidP="008A4032">
      <w:pPr>
        <w:pStyle w:val="NormalnyWeb"/>
        <w:spacing w:before="0" w:after="0" w:line="360" w:lineRule="auto"/>
        <w:rPr>
          <w:rFonts w:ascii="Arial" w:hAnsi="Arial" w:cs="Arial"/>
          <w:color w:val="000000" w:themeColor="text1"/>
        </w:rPr>
      </w:pPr>
    </w:p>
    <w:p w14:paraId="1BBD6113" w14:textId="77777777" w:rsidR="003969B1" w:rsidRPr="00B42366" w:rsidRDefault="003969B1" w:rsidP="003969B1">
      <w:pPr>
        <w:pStyle w:val="NormalnyWeb"/>
        <w:spacing w:before="0" w:after="0" w:line="360" w:lineRule="auto"/>
        <w:rPr>
          <w:color w:val="000000"/>
        </w:rPr>
      </w:pPr>
      <w:r w:rsidRPr="00B42366">
        <w:rPr>
          <w:rStyle w:val="Pogrubienie1"/>
          <w:rFonts w:ascii="Arial" w:hAnsi="Arial" w:cs="Arial"/>
          <w:b w:val="0"/>
          <w:bCs w:val="0"/>
          <w:color w:val="000000"/>
        </w:rPr>
        <w:t xml:space="preserve">Wykonawcy w toku postępowania o udzielenie zamówienia przysługują środki ochrony prawnej określone w Dziale IX </w:t>
      </w:r>
      <w:proofErr w:type="spellStart"/>
      <w:r w:rsidRPr="00B42366">
        <w:rPr>
          <w:rStyle w:val="Pogrubienie1"/>
          <w:rFonts w:ascii="Arial" w:hAnsi="Arial" w:cs="Arial"/>
          <w:b w:val="0"/>
          <w:bCs w:val="0"/>
          <w:color w:val="000000"/>
        </w:rPr>
        <w:t>u.p.z.p</w:t>
      </w:r>
      <w:proofErr w:type="spellEnd"/>
      <w:r w:rsidRPr="00B42366">
        <w:rPr>
          <w:rStyle w:val="Pogrubienie1"/>
          <w:rFonts w:ascii="Arial" w:hAnsi="Arial" w:cs="Arial"/>
          <w:b w:val="0"/>
          <w:bCs w:val="0"/>
          <w:color w:val="000000"/>
        </w:rPr>
        <w:t>.</w:t>
      </w:r>
    </w:p>
    <w:p w14:paraId="4B41D3CB" w14:textId="77777777" w:rsidR="003969B1" w:rsidRDefault="003969B1" w:rsidP="003969B1">
      <w:pPr>
        <w:pStyle w:val="NormalnyWeb"/>
        <w:spacing w:before="0" w:after="0" w:line="360" w:lineRule="auto"/>
        <w:rPr>
          <w:rStyle w:val="Pogrubienie1"/>
          <w:rFonts w:ascii="Arial" w:hAnsi="Arial" w:cs="Arial"/>
          <w:b w:val="0"/>
          <w:bCs w:val="0"/>
          <w:color w:val="000000"/>
        </w:rPr>
      </w:pPr>
    </w:p>
    <w:p w14:paraId="3766EDEF" w14:textId="77777777" w:rsidR="003969B1" w:rsidRPr="00B42366" w:rsidRDefault="003969B1" w:rsidP="003969B1">
      <w:pPr>
        <w:pStyle w:val="NormalnyWeb"/>
        <w:spacing w:before="0" w:after="0" w:line="360" w:lineRule="auto"/>
        <w:rPr>
          <w:color w:val="000000"/>
        </w:rPr>
      </w:pPr>
      <w:r w:rsidRPr="00B42366">
        <w:rPr>
          <w:rStyle w:val="Pogrubienie1"/>
          <w:rFonts w:ascii="Arial" w:hAnsi="Arial" w:cs="Arial"/>
          <w:b w:val="0"/>
          <w:bCs w:val="0"/>
          <w:color w:val="000000"/>
        </w:rPr>
        <w:t xml:space="preserve">Środki ochrony prawnej określone w Dziale IX </w:t>
      </w:r>
      <w:proofErr w:type="spellStart"/>
      <w:r w:rsidRPr="00B42366">
        <w:rPr>
          <w:rStyle w:val="Pogrubienie1"/>
          <w:rFonts w:ascii="Arial" w:hAnsi="Arial" w:cs="Arial"/>
          <w:b w:val="0"/>
          <w:bCs w:val="0"/>
          <w:color w:val="000000"/>
        </w:rPr>
        <w:t>u.p.z.p</w:t>
      </w:r>
      <w:proofErr w:type="spellEnd"/>
      <w:r w:rsidRPr="00B42366">
        <w:rPr>
          <w:rStyle w:val="Pogrubienie1"/>
          <w:rFonts w:ascii="Arial" w:hAnsi="Arial" w:cs="Arial"/>
          <w:b w:val="0"/>
          <w:bCs w:val="0"/>
          <w:color w:val="000000"/>
        </w:rPr>
        <w:t>. przysługują wykonawcy, uczestnikowi konkursu oraz innemu podmiotowi, jeżeli ma lub miał interes w uzyskaniu zamówienia lub nagrody w konkursie oraz poniósł lub może ponieść szkodę w wyniku naruszenia przez zamawiającego przepisów ustawy.</w:t>
      </w:r>
    </w:p>
    <w:p w14:paraId="02C2C5D7" w14:textId="77777777" w:rsidR="003969B1" w:rsidRDefault="003969B1" w:rsidP="003969B1">
      <w:pPr>
        <w:pStyle w:val="NormalnyWeb"/>
        <w:spacing w:before="0" w:after="0" w:line="360" w:lineRule="auto"/>
        <w:rPr>
          <w:rStyle w:val="Pogrubienie1"/>
          <w:rFonts w:ascii="Arial" w:hAnsi="Arial" w:cs="Arial"/>
          <w:b w:val="0"/>
          <w:bCs w:val="0"/>
          <w:color w:val="000000"/>
        </w:rPr>
      </w:pPr>
    </w:p>
    <w:p w14:paraId="052C7EAF" w14:textId="77777777" w:rsidR="003969B1" w:rsidRPr="00B42366" w:rsidRDefault="003969B1" w:rsidP="003969B1">
      <w:pPr>
        <w:pStyle w:val="NormalnyWeb"/>
        <w:spacing w:before="0" w:after="0" w:line="360" w:lineRule="auto"/>
        <w:rPr>
          <w:color w:val="000000"/>
        </w:rPr>
      </w:pPr>
      <w:r w:rsidRPr="00B42366">
        <w:rPr>
          <w:rStyle w:val="Pogrubienie1"/>
          <w:rFonts w:ascii="Arial" w:hAnsi="Arial" w:cs="Arial"/>
          <w:b w:val="0"/>
          <w:bCs w:val="0"/>
          <w:color w:val="00000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B42366">
        <w:rPr>
          <w:rStyle w:val="Pogrubienie1"/>
          <w:rFonts w:ascii="Arial" w:hAnsi="Arial" w:cs="Arial"/>
          <w:b w:val="0"/>
          <w:bCs w:val="0"/>
          <w:color w:val="000000"/>
        </w:rPr>
        <w:t>u.p.z.p</w:t>
      </w:r>
      <w:proofErr w:type="spellEnd"/>
      <w:r w:rsidRPr="00B42366">
        <w:rPr>
          <w:rStyle w:val="Pogrubienie1"/>
          <w:rFonts w:ascii="Arial" w:hAnsi="Arial" w:cs="Arial"/>
          <w:b w:val="0"/>
          <w:bCs w:val="0"/>
          <w:color w:val="000000"/>
        </w:rPr>
        <w:t xml:space="preserve">. oraz Rzecznikowi Małych i Średnich Przedsiębiorców. </w:t>
      </w:r>
    </w:p>
    <w:p w14:paraId="1704AE2F" w14:textId="77777777" w:rsidR="003969B1" w:rsidRPr="00B42366" w:rsidRDefault="003969B1" w:rsidP="003969B1">
      <w:pPr>
        <w:pStyle w:val="NormalnyWeb"/>
        <w:spacing w:before="0" w:after="0" w:line="360" w:lineRule="auto"/>
        <w:rPr>
          <w:color w:val="000000"/>
        </w:rPr>
      </w:pPr>
    </w:p>
    <w:p w14:paraId="299B0ACC" w14:textId="77777777" w:rsidR="003969B1" w:rsidRPr="00B42366" w:rsidRDefault="003969B1" w:rsidP="003969B1">
      <w:pPr>
        <w:pStyle w:val="NormalnyWeb"/>
        <w:spacing w:before="0" w:after="0" w:line="360" w:lineRule="auto"/>
        <w:rPr>
          <w:color w:val="000000"/>
        </w:rPr>
      </w:pPr>
      <w:r w:rsidRPr="00B42366">
        <w:rPr>
          <w:rStyle w:val="Pogrubienie1"/>
          <w:rFonts w:ascii="Arial" w:hAnsi="Arial" w:cs="Arial"/>
          <w:b w:val="0"/>
          <w:bCs w:val="0"/>
          <w:color w:val="000000"/>
        </w:rPr>
        <w:t xml:space="preserve">Postępowanie odwoławcze jest prowadzone w języku polskim. </w:t>
      </w:r>
    </w:p>
    <w:p w14:paraId="3BF9F483" w14:textId="77777777" w:rsidR="003969B1" w:rsidRPr="00B42366" w:rsidRDefault="003969B1" w:rsidP="003969B1">
      <w:pPr>
        <w:pStyle w:val="NormalnyWeb"/>
        <w:spacing w:before="0" w:after="0" w:line="360" w:lineRule="auto"/>
        <w:rPr>
          <w:color w:val="000000"/>
        </w:rPr>
      </w:pPr>
      <w:r w:rsidRPr="00B42366">
        <w:rPr>
          <w:rFonts w:ascii="Arial" w:hAnsi="Arial" w:cs="Arial"/>
          <w:color w:val="000000"/>
        </w:rPr>
        <w:t xml:space="preserve">Odwołanie wnosi się do Prezesa Izby. </w:t>
      </w:r>
    </w:p>
    <w:p w14:paraId="7F2610DA" w14:textId="77777777" w:rsidR="003969B1" w:rsidRPr="00B42366" w:rsidRDefault="003969B1" w:rsidP="003969B1">
      <w:pPr>
        <w:pStyle w:val="NormalnyWeb"/>
        <w:spacing w:before="0" w:after="0" w:line="360" w:lineRule="auto"/>
        <w:rPr>
          <w:rFonts w:ascii="Arial" w:hAnsi="Arial" w:cs="Arial"/>
          <w:color w:val="000000"/>
        </w:rPr>
      </w:pPr>
    </w:p>
    <w:p w14:paraId="726179D2" w14:textId="77777777" w:rsidR="003969B1" w:rsidRPr="00B42366" w:rsidRDefault="003969B1" w:rsidP="003969B1">
      <w:pPr>
        <w:pStyle w:val="NormalnyWeb"/>
        <w:spacing w:before="0" w:after="0" w:line="360" w:lineRule="auto"/>
        <w:rPr>
          <w:color w:val="000000"/>
        </w:rPr>
      </w:pPr>
      <w:r w:rsidRPr="00B42366">
        <w:rPr>
          <w:rFonts w:ascii="Arial" w:hAnsi="Arial" w:cs="Arial"/>
          <w:color w:val="000000"/>
        </w:rPr>
        <w:t>Odwołanie wobec treści ogłoszenia wszczynającego postępowanie o udzielenie zamówienia lub wobec treści dokumentów zamówienia wnosi się w terminie:</w:t>
      </w:r>
    </w:p>
    <w:p w14:paraId="208B6C98" w14:textId="77777777" w:rsidR="003969B1" w:rsidRPr="00B42366" w:rsidRDefault="003969B1" w:rsidP="003969B1">
      <w:pPr>
        <w:pStyle w:val="NormalnyWeb"/>
        <w:spacing w:before="0" w:after="0" w:line="360" w:lineRule="auto"/>
        <w:rPr>
          <w:color w:val="000000"/>
        </w:rPr>
      </w:pPr>
      <w:r w:rsidRPr="00B42366">
        <w:rPr>
          <w:rFonts w:ascii="Arial" w:hAnsi="Arial" w:cs="Arial"/>
          <w:color w:val="000000"/>
        </w:rPr>
        <w:t>a) 10 dni od dnia publikacji ogłoszenia w Dzienniku Urzędowym Unii Europejskiej lub zamieszczenia dokumentów zamówienia na stronie internetowej,</w:t>
      </w:r>
    </w:p>
    <w:p w14:paraId="1FD1CE13" w14:textId="77777777" w:rsidR="003969B1" w:rsidRPr="00B42366" w:rsidRDefault="003969B1" w:rsidP="003969B1">
      <w:pPr>
        <w:pStyle w:val="NormalnyWeb"/>
        <w:spacing w:before="0" w:after="0" w:line="360" w:lineRule="auto"/>
        <w:rPr>
          <w:rFonts w:ascii="Arial" w:hAnsi="Arial" w:cs="Arial"/>
          <w:color w:val="000000"/>
        </w:rPr>
      </w:pPr>
    </w:p>
    <w:p w14:paraId="4EDB73FC" w14:textId="77777777" w:rsidR="003969B1" w:rsidRPr="00B42366" w:rsidRDefault="003969B1" w:rsidP="003969B1">
      <w:pPr>
        <w:pStyle w:val="NormalnyWeb"/>
        <w:spacing w:before="0" w:after="0" w:line="360" w:lineRule="auto"/>
        <w:rPr>
          <w:color w:val="000000"/>
        </w:rPr>
      </w:pPr>
      <w:r w:rsidRPr="00B42366">
        <w:rPr>
          <w:rFonts w:ascii="Arial" w:hAnsi="Arial" w:cs="Arial"/>
          <w:color w:val="000000"/>
        </w:rPr>
        <w:t>Odwołanie wnosi się:</w:t>
      </w:r>
    </w:p>
    <w:p w14:paraId="53FD7685" w14:textId="77777777" w:rsidR="003969B1" w:rsidRPr="00B42366" w:rsidRDefault="003969B1" w:rsidP="003969B1">
      <w:pPr>
        <w:pStyle w:val="NormalnyWeb"/>
        <w:spacing w:before="0" w:after="0" w:line="360" w:lineRule="auto"/>
        <w:rPr>
          <w:color w:val="000000"/>
        </w:rPr>
      </w:pPr>
      <w:r w:rsidRPr="00B42366">
        <w:rPr>
          <w:rFonts w:ascii="Arial" w:hAnsi="Arial" w:cs="Arial"/>
          <w:color w:val="000000"/>
        </w:rPr>
        <w:t>a) 10 dni od dnia przekazania informacji o czynności zamawiającego stanowiącej podstawę jego wniesienia, jeżeli informacja została przekazana przy użyciu środków komunikacji elektronicznej,</w:t>
      </w:r>
    </w:p>
    <w:p w14:paraId="3DB89C57" w14:textId="77777777" w:rsidR="003969B1" w:rsidRPr="00B42366" w:rsidRDefault="003969B1" w:rsidP="003969B1">
      <w:pPr>
        <w:pStyle w:val="NormalnyWeb"/>
        <w:spacing w:before="0" w:after="0" w:line="360" w:lineRule="auto"/>
        <w:rPr>
          <w:color w:val="000000"/>
        </w:rPr>
      </w:pPr>
      <w:r w:rsidRPr="00B42366">
        <w:rPr>
          <w:rFonts w:ascii="Arial" w:hAnsi="Arial" w:cs="Arial"/>
          <w:color w:val="000000"/>
        </w:rPr>
        <w:t>b) 15 dni od dnia przekazania informacji o czynności zamawiającego stanowiącej podstawę jego wniesienia, jeżeli informacja została przekazana w sposób inny niż określony w lit. a.</w:t>
      </w:r>
    </w:p>
    <w:p w14:paraId="6E528F24" w14:textId="77777777" w:rsidR="003969B1" w:rsidRPr="00B42366" w:rsidRDefault="003969B1" w:rsidP="003969B1">
      <w:pPr>
        <w:pStyle w:val="NormalnyWeb"/>
        <w:spacing w:before="0" w:after="0" w:line="360" w:lineRule="auto"/>
        <w:rPr>
          <w:rFonts w:ascii="Arial" w:hAnsi="Arial" w:cs="Arial"/>
          <w:color w:val="000000"/>
        </w:rPr>
      </w:pPr>
    </w:p>
    <w:p w14:paraId="704A5A9A" w14:textId="77777777" w:rsidR="003969B1" w:rsidRPr="00B42366" w:rsidRDefault="003969B1" w:rsidP="003969B1">
      <w:pPr>
        <w:pStyle w:val="NormalnyWeb"/>
        <w:spacing w:before="0" w:after="0" w:line="360" w:lineRule="auto"/>
        <w:rPr>
          <w:color w:val="000000"/>
        </w:rPr>
      </w:pPr>
      <w:r w:rsidRPr="00B42366">
        <w:rPr>
          <w:rFonts w:ascii="Arial" w:hAnsi="Arial" w:cs="Arial"/>
          <w:color w:val="000000"/>
        </w:rPr>
        <w:lastRenderedPageBreak/>
        <w:t>Odwołanie w przypadkach innych niż określone powyżej wnosi się w terminie:</w:t>
      </w:r>
    </w:p>
    <w:p w14:paraId="6F82AFF7" w14:textId="77777777" w:rsidR="003969B1" w:rsidRPr="00B42366" w:rsidRDefault="003969B1" w:rsidP="003969B1">
      <w:pPr>
        <w:pStyle w:val="NormalnyWeb"/>
        <w:spacing w:before="0" w:after="0" w:line="360" w:lineRule="auto"/>
        <w:rPr>
          <w:color w:val="000000"/>
        </w:rPr>
      </w:pPr>
      <w:r w:rsidRPr="00B42366">
        <w:rPr>
          <w:rFonts w:ascii="Arial" w:hAnsi="Arial" w:cs="Arial"/>
          <w:color w:val="000000"/>
        </w:rPr>
        <w:t>b) 10 dni od dnia, w którym powzięto lub przy zachowaniu należytej staranności można było powziąć wiadomość o okolicznościach stanowiących podstawę jego wniesienia.</w:t>
      </w:r>
    </w:p>
    <w:p w14:paraId="03A597D6" w14:textId="77777777" w:rsidR="003969B1" w:rsidRPr="00B42366" w:rsidRDefault="003969B1" w:rsidP="003969B1">
      <w:pPr>
        <w:pStyle w:val="NormalnyWeb"/>
        <w:spacing w:before="0" w:after="0" w:line="360" w:lineRule="auto"/>
        <w:rPr>
          <w:rFonts w:ascii="Arial" w:hAnsi="Arial" w:cs="Arial"/>
          <w:color w:val="000000"/>
        </w:rPr>
      </w:pPr>
    </w:p>
    <w:p w14:paraId="02BE9F06" w14:textId="77777777" w:rsidR="003969B1" w:rsidRPr="00B42366" w:rsidRDefault="003969B1" w:rsidP="003969B1">
      <w:pPr>
        <w:pStyle w:val="NormalnyWeb"/>
        <w:spacing w:line="360" w:lineRule="auto"/>
        <w:rPr>
          <w:color w:val="000000"/>
        </w:rPr>
      </w:pPr>
      <w:r w:rsidRPr="00B42366">
        <w:rPr>
          <w:rFonts w:ascii="Arial" w:hAnsi="Arial" w:cs="Arial"/>
          <w:color w:val="000000"/>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65E75815" w14:textId="77777777" w:rsidR="003969B1" w:rsidRPr="00B42366" w:rsidRDefault="003969B1" w:rsidP="003969B1">
      <w:pPr>
        <w:pStyle w:val="NormalnyWeb"/>
        <w:spacing w:line="360" w:lineRule="auto"/>
        <w:rPr>
          <w:color w:val="000000"/>
        </w:rPr>
      </w:pPr>
      <w:r w:rsidRPr="00B42366">
        <w:rPr>
          <w:rFonts w:ascii="Arial" w:hAnsi="Arial" w:cs="Arial"/>
          <w:color w:val="000000"/>
        </w:rPr>
        <w:t>a)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772B1297" w14:textId="77777777" w:rsidR="003969B1" w:rsidRPr="00B42366" w:rsidRDefault="003969B1" w:rsidP="003969B1">
      <w:pPr>
        <w:pStyle w:val="NormalnyWeb"/>
        <w:spacing w:line="360" w:lineRule="auto"/>
        <w:rPr>
          <w:color w:val="000000"/>
        </w:rPr>
      </w:pPr>
      <w:r w:rsidRPr="00B42366">
        <w:rPr>
          <w:rFonts w:ascii="Arial" w:hAnsi="Arial" w:cs="Arial"/>
          <w:color w:val="000000"/>
        </w:rPr>
        <w:t>b) 6 miesięcy od dnia zawarcia umowy, jeżeli zamawiający:</w:t>
      </w:r>
    </w:p>
    <w:p w14:paraId="4A753074" w14:textId="77777777" w:rsidR="003969B1" w:rsidRPr="00B42366" w:rsidRDefault="003969B1" w:rsidP="003969B1">
      <w:pPr>
        <w:pStyle w:val="NormalnyWeb"/>
        <w:spacing w:line="360" w:lineRule="auto"/>
        <w:rPr>
          <w:color w:val="000000"/>
        </w:rPr>
      </w:pPr>
      <w:r w:rsidRPr="00B42366">
        <w:rPr>
          <w:rFonts w:ascii="Arial" w:hAnsi="Arial" w:cs="Arial"/>
          <w:color w:val="000000"/>
        </w:rPr>
        <w:t>- nie opublikował w Dzienniku Urzędowym Unii Europejskiej ogłoszenia o udzieleniu zamówienia albo</w:t>
      </w:r>
    </w:p>
    <w:p w14:paraId="0E3ACD1B" w14:textId="78B13D26" w:rsidR="004457E5" w:rsidRDefault="003969B1" w:rsidP="001A7B40">
      <w:pPr>
        <w:pStyle w:val="NormalnyWeb"/>
        <w:spacing w:line="360" w:lineRule="auto"/>
        <w:rPr>
          <w:rFonts w:ascii="Arial" w:hAnsi="Arial" w:cs="Arial"/>
          <w:color w:val="000000"/>
        </w:rPr>
      </w:pPr>
      <w:r w:rsidRPr="00B42366">
        <w:rPr>
          <w:rFonts w:ascii="Arial" w:hAnsi="Arial" w:cs="Arial"/>
          <w:color w:val="000000"/>
        </w:rPr>
        <w:t>- opublikował w Dzienniku Urzędowym Unii Europejskiej ogłoszenie o udzieleniu zamówienia, które nie zawiera uzasadnienia udzielenia zamówienia w trybie negocjacji bez ogłoszenia albo zamówienia z wolnej ręki</w:t>
      </w:r>
      <w:r>
        <w:rPr>
          <w:rFonts w:ascii="Arial" w:hAnsi="Arial" w:cs="Arial"/>
          <w:color w:val="000000"/>
        </w:rPr>
        <w:t>.</w:t>
      </w:r>
    </w:p>
    <w:p w14:paraId="5528680F" w14:textId="77777777" w:rsidR="001A7B40" w:rsidRDefault="001A7B40" w:rsidP="001A7B40">
      <w:pPr>
        <w:pStyle w:val="NormalnyWeb"/>
        <w:spacing w:line="360" w:lineRule="auto"/>
        <w:rPr>
          <w:rFonts w:ascii="Arial" w:hAnsi="Arial" w:cs="Arial"/>
          <w:color w:val="000000"/>
        </w:rPr>
      </w:pPr>
    </w:p>
    <w:p w14:paraId="78F0ACDA" w14:textId="77777777" w:rsidR="001A7B40" w:rsidRDefault="001A7B40" w:rsidP="001A7B40">
      <w:pPr>
        <w:pStyle w:val="NormalnyWeb"/>
        <w:spacing w:line="360" w:lineRule="auto"/>
        <w:rPr>
          <w:rFonts w:ascii="Arial" w:hAnsi="Arial" w:cs="Arial"/>
          <w:color w:val="000000"/>
        </w:rPr>
      </w:pPr>
    </w:p>
    <w:p w14:paraId="36FD48C6" w14:textId="77777777" w:rsidR="001A7B40" w:rsidRDefault="001A7B40" w:rsidP="001A7B40">
      <w:pPr>
        <w:pStyle w:val="NormalnyWeb"/>
        <w:spacing w:line="360" w:lineRule="auto"/>
        <w:rPr>
          <w:rFonts w:ascii="Arial" w:hAnsi="Arial" w:cs="Arial"/>
          <w:color w:val="000000"/>
        </w:rPr>
      </w:pPr>
    </w:p>
    <w:p w14:paraId="2CF2C9A5" w14:textId="77777777" w:rsidR="001A7B40" w:rsidRDefault="001A7B40" w:rsidP="001A7B40">
      <w:pPr>
        <w:pStyle w:val="NormalnyWeb"/>
        <w:spacing w:line="360" w:lineRule="auto"/>
        <w:rPr>
          <w:rFonts w:ascii="Arial" w:hAnsi="Arial" w:cs="Arial"/>
          <w:color w:val="000000"/>
        </w:rPr>
      </w:pPr>
    </w:p>
    <w:p w14:paraId="08D682CB" w14:textId="77777777" w:rsidR="001A7B40" w:rsidRDefault="001A7B40" w:rsidP="001A7B40">
      <w:pPr>
        <w:pStyle w:val="NormalnyWeb"/>
        <w:spacing w:line="360" w:lineRule="auto"/>
        <w:rPr>
          <w:rFonts w:ascii="Arial" w:hAnsi="Arial" w:cs="Arial"/>
          <w:color w:val="000000"/>
        </w:rPr>
      </w:pPr>
    </w:p>
    <w:p w14:paraId="2C7AB47C" w14:textId="77777777" w:rsidR="001A7B40" w:rsidRDefault="001A7B40" w:rsidP="001A7B40">
      <w:pPr>
        <w:pStyle w:val="NormalnyWeb"/>
        <w:spacing w:line="360" w:lineRule="auto"/>
        <w:rPr>
          <w:rFonts w:ascii="Arial" w:hAnsi="Arial" w:cs="Arial"/>
          <w:color w:val="000000"/>
        </w:rPr>
      </w:pPr>
    </w:p>
    <w:p w14:paraId="6CAAFCD8" w14:textId="77777777" w:rsidR="001A7B40" w:rsidRDefault="001A7B40" w:rsidP="001A7B40">
      <w:pPr>
        <w:pStyle w:val="NormalnyWeb"/>
        <w:spacing w:line="360" w:lineRule="auto"/>
        <w:rPr>
          <w:rFonts w:ascii="Arial" w:hAnsi="Arial" w:cs="Arial"/>
          <w:color w:val="000000"/>
        </w:rPr>
      </w:pPr>
    </w:p>
    <w:p w14:paraId="47F02518" w14:textId="77777777" w:rsidR="001A7B40" w:rsidRPr="001A7B40" w:rsidRDefault="001A7B40" w:rsidP="001A7B40">
      <w:pPr>
        <w:pStyle w:val="NormalnyWeb"/>
        <w:spacing w:line="360" w:lineRule="auto"/>
        <w:rPr>
          <w:rFonts w:ascii="Arial" w:hAnsi="Arial" w:cs="Arial"/>
          <w:color w:val="000000"/>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F827D5" w:rsidRPr="00F827D5" w14:paraId="102F2BD5" w14:textId="77777777" w:rsidTr="00702AEA">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6240DB8" w14:textId="60D82EEC" w:rsidR="00702AEA" w:rsidRPr="00F827D5" w:rsidRDefault="00702AEA" w:rsidP="008A4032">
            <w:pPr>
              <w:spacing w:line="360" w:lineRule="auto"/>
              <w:jc w:val="center"/>
              <w:rPr>
                <w:rFonts w:ascii="Arial" w:hAnsi="Arial" w:cs="Arial"/>
                <w:color w:val="000000" w:themeColor="text1"/>
              </w:rPr>
            </w:pPr>
            <w:r w:rsidRPr="00F827D5">
              <w:rPr>
                <w:rFonts w:ascii="Arial" w:hAnsi="Arial" w:cs="Arial"/>
                <w:b/>
                <w:bCs/>
                <w:color w:val="000000" w:themeColor="text1"/>
              </w:rPr>
              <w:lastRenderedPageBreak/>
              <w:t>2</w:t>
            </w:r>
            <w:r w:rsidR="003969B1">
              <w:rPr>
                <w:rFonts w:ascii="Arial" w:hAnsi="Arial" w:cs="Arial"/>
                <w:b/>
                <w:bCs/>
                <w:color w:val="000000" w:themeColor="text1"/>
              </w:rPr>
              <w:t>4</w:t>
            </w:r>
            <w:r w:rsidRPr="00F827D5">
              <w:rPr>
                <w:rFonts w:ascii="Arial" w:hAnsi="Arial" w:cs="Arial"/>
                <w:b/>
                <w:bCs/>
                <w:color w:val="000000" w:themeColor="text1"/>
              </w:rPr>
              <w:t>. Załączniki.</w:t>
            </w:r>
          </w:p>
        </w:tc>
      </w:tr>
    </w:tbl>
    <w:p w14:paraId="7CB131A3" w14:textId="77777777" w:rsidR="00702AEA" w:rsidRPr="00F827D5" w:rsidRDefault="00702AEA" w:rsidP="008A4032">
      <w:pPr>
        <w:pStyle w:val="NormalnyWeb"/>
        <w:spacing w:before="0" w:after="0" w:line="360" w:lineRule="auto"/>
        <w:rPr>
          <w:rFonts w:ascii="Arial" w:hAnsi="Arial" w:cs="Arial"/>
          <w:color w:val="000000" w:themeColor="text1"/>
        </w:rPr>
      </w:pPr>
    </w:p>
    <w:p w14:paraId="4C14F1D8" w14:textId="77777777" w:rsidR="003969B1" w:rsidRPr="00B42366" w:rsidRDefault="003969B1" w:rsidP="003969B1">
      <w:pPr>
        <w:pStyle w:val="NormalnyWeb"/>
        <w:spacing w:before="0" w:after="0" w:line="360" w:lineRule="auto"/>
        <w:rPr>
          <w:color w:val="000000"/>
        </w:rPr>
      </w:pPr>
      <w:r w:rsidRPr="00B42366">
        <w:rPr>
          <w:rStyle w:val="Pogrubienie1"/>
          <w:rFonts w:ascii="Arial" w:hAnsi="Arial" w:cs="Arial"/>
          <w:b w:val="0"/>
          <w:bCs w:val="0"/>
          <w:color w:val="000000"/>
        </w:rPr>
        <w:t>Załącznik nr 1 Formularz Ofert</w:t>
      </w:r>
      <w:r>
        <w:rPr>
          <w:rStyle w:val="Pogrubienie1"/>
          <w:rFonts w:ascii="Arial" w:hAnsi="Arial" w:cs="Arial"/>
          <w:b w:val="0"/>
          <w:bCs w:val="0"/>
          <w:color w:val="000000"/>
        </w:rPr>
        <w:t>owy</w:t>
      </w:r>
    </w:p>
    <w:p w14:paraId="5A8EC395" w14:textId="77777777" w:rsidR="003969B1" w:rsidRPr="00B42366" w:rsidRDefault="003969B1" w:rsidP="003969B1">
      <w:pPr>
        <w:pStyle w:val="NormalnyWeb"/>
        <w:spacing w:before="0" w:after="0" w:line="360" w:lineRule="auto"/>
        <w:rPr>
          <w:color w:val="000000"/>
        </w:rPr>
      </w:pPr>
      <w:r w:rsidRPr="00B42366">
        <w:rPr>
          <w:rStyle w:val="Pogrubienie1"/>
          <w:rFonts w:ascii="Arial" w:hAnsi="Arial" w:cs="Arial"/>
          <w:b w:val="0"/>
          <w:bCs w:val="0"/>
          <w:color w:val="000000"/>
        </w:rPr>
        <w:t xml:space="preserve">Załącznik nr 2 </w:t>
      </w:r>
      <w:r w:rsidRPr="00B42366">
        <w:rPr>
          <w:rFonts w:ascii="Arial" w:hAnsi="Arial" w:cs="Arial"/>
          <w:color w:val="000000"/>
        </w:rPr>
        <w:t>Oświadczenie o niepodleganiu wykluczeniu oraz spełnianiu warunków udziału w postępowaniu (JEDZ)</w:t>
      </w:r>
    </w:p>
    <w:p w14:paraId="31F21C59" w14:textId="77777777" w:rsidR="003969B1" w:rsidRDefault="003969B1" w:rsidP="003969B1">
      <w:pPr>
        <w:pStyle w:val="Textbody"/>
        <w:spacing w:after="0" w:line="360" w:lineRule="auto"/>
        <w:rPr>
          <w:rFonts w:ascii="Arial" w:hAnsi="Arial" w:cs="Arial"/>
          <w:color w:val="000000"/>
        </w:rPr>
      </w:pPr>
      <w:r w:rsidRPr="00B42366">
        <w:rPr>
          <w:rFonts w:ascii="Arial" w:hAnsi="Arial" w:cs="Arial"/>
          <w:color w:val="000000"/>
        </w:rPr>
        <w:t xml:space="preserve">Załącznik nr 3 </w:t>
      </w:r>
      <w:r>
        <w:rPr>
          <w:rFonts w:ascii="Arial" w:hAnsi="Arial" w:cs="Arial"/>
          <w:color w:val="000000"/>
        </w:rPr>
        <w:t>O</w:t>
      </w:r>
      <w:r w:rsidRPr="00BA3895">
        <w:rPr>
          <w:rFonts w:ascii="Arial" w:hAnsi="Arial" w:cs="Arial"/>
          <w:color w:val="000000"/>
        </w:rPr>
        <w:t>świadczeni</w:t>
      </w:r>
      <w:r>
        <w:rPr>
          <w:rFonts w:ascii="Arial" w:hAnsi="Arial" w:cs="Arial"/>
          <w:color w:val="000000"/>
        </w:rPr>
        <w:t>e</w:t>
      </w:r>
      <w:r w:rsidRPr="00BA3895">
        <w:rPr>
          <w:rFonts w:ascii="Arial" w:hAnsi="Arial" w:cs="Arial"/>
          <w:color w:val="000000"/>
        </w:rPr>
        <w:t xml:space="preserve"> dot. podstawy wykluczenia przewidzianej w art. 5k rozporządzenia 833/2014 w brzmieniu nadanym rozporządzeniem 2022/576</w:t>
      </w:r>
    </w:p>
    <w:p w14:paraId="3036476B" w14:textId="77777777" w:rsidR="003969B1" w:rsidRPr="002B39E0" w:rsidRDefault="003969B1" w:rsidP="003969B1">
      <w:pPr>
        <w:pStyle w:val="Textbody"/>
        <w:spacing w:after="0" w:line="360" w:lineRule="auto"/>
        <w:rPr>
          <w:color w:val="000000"/>
        </w:rPr>
      </w:pPr>
      <w:r w:rsidRPr="00BA3895">
        <w:rPr>
          <w:rFonts w:ascii="Arial" w:hAnsi="Arial" w:cs="Arial"/>
          <w:color w:val="000000"/>
        </w:rPr>
        <w:t xml:space="preserve">Załącznik nr 4 Oświadczenie podmiotu udostępniającego zasoby </w:t>
      </w:r>
    </w:p>
    <w:p w14:paraId="2D5E997B" w14:textId="479F5F80" w:rsidR="003969B1" w:rsidRDefault="003969B1" w:rsidP="003969B1">
      <w:pPr>
        <w:pStyle w:val="Textbody"/>
        <w:spacing w:after="0" w:line="360" w:lineRule="auto"/>
        <w:rPr>
          <w:rFonts w:ascii="Arial" w:hAnsi="Arial" w:cs="Arial"/>
          <w:color w:val="000000"/>
        </w:rPr>
      </w:pPr>
      <w:r>
        <w:rPr>
          <w:rFonts w:ascii="Arial" w:hAnsi="Arial" w:cs="Arial"/>
          <w:color w:val="000000"/>
        </w:rPr>
        <w:t>Załącznik nr 5 Wykaz dostaw</w:t>
      </w:r>
    </w:p>
    <w:p w14:paraId="2132D3B6" w14:textId="77777777" w:rsidR="003969B1" w:rsidRPr="00B42366" w:rsidRDefault="003969B1" w:rsidP="003969B1">
      <w:pPr>
        <w:pStyle w:val="NormalnyWeb"/>
        <w:spacing w:before="0" w:after="0" w:line="360" w:lineRule="auto"/>
        <w:rPr>
          <w:rFonts w:ascii="Arial" w:hAnsi="Arial" w:cs="Arial"/>
          <w:color w:val="000000"/>
        </w:rPr>
      </w:pPr>
      <w:r w:rsidRPr="00B42366">
        <w:rPr>
          <w:rFonts w:ascii="Arial" w:hAnsi="Arial" w:cs="Arial"/>
          <w:color w:val="000000"/>
        </w:rPr>
        <w:t xml:space="preserve">Załącznik nr </w:t>
      </w:r>
      <w:r>
        <w:rPr>
          <w:rFonts w:ascii="Arial" w:hAnsi="Arial" w:cs="Arial"/>
          <w:color w:val="000000"/>
        </w:rPr>
        <w:t>6</w:t>
      </w:r>
      <w:r w:rsidRPr="00B42366">
        <w:rPr>
          <w:rFonts w:ascii="Arial" w:hAnsi="Arial" w:cs="Arial"/>
          <w:color w:val="000000"/>
        </w:rPr>
        <w:t xml:space="preserve"> </w:t>
      </w:r>
      <w:r>
        <w:rPr>
          <w:rFonts w:ascii="Arial" w:hAnsi="Arial" w:cs="Arial"/>
          <w:color w:val="000000"/>
        </w:rPr>
        <w:t>O</w:t>
      </w:r>
      <w:r w:rsidRPr="00B42366">
        <w:rPr>
          <w:rFonts w:ascii="Arial" w:hAnsi="Arial" w:cs="Arial"/>
          <w:color w:val="000000"/>
        </w:rPr>
        <w:t>świadczeni</w:t>
      </w:r>
      <w:r>
        <w:rPr>
          <w:rFonts w:ascii="Arial" w:hAnsi="Arial" w:cs="Arial"/>
          <w:color w:val="000000"/>
        </w:rPr>
        <w:t>e</w:t>
      </w:r>
      <w:r w:rsidRPr="00B42366">
        <w:rPr>
          <w:rFonts w:ascii="Arial" w:hAnsi="Arial" w:cs="Arial"/>
          <w:color w:val="000000"/>
        </w:rPr>
        <w:t xml:space="preserve"> (grupa kapitałowa)</w:t>
      </w:r>
    </w:p>
    <w:p w14:paraId="35F0A04B" w14:textId="77777777" w:rsidR="003969B1" w:rsidRDefault="003969B1" w:rsidP="003969B1">
      <w:pPr>
        <w:pStyle w:val="NormalnyWeb"/>
        <w:spacing w:before="0" w:after="0" w:line="360" w:lineRule="auto"/>
        <w:rPr>
          <w:rFonts w:ascii="Arial" w:hAnsi="Arial" w:cs="Arial"/>
          <w:color w:val="000000"/>
        </w:rPr>
      </w:pPr>
      <w:r w:rsidRPr="00B42366">
        <w:rPr>
          <w:rFonts w:ascii="Arial" w:hAnsi="Arial" w:cs="Arial"/>
          <w:color w:val="000000"/>
        </w:rPr>
        <w:t xml:space="preserve">Załącznik nr </w:t>
      </w:r>
      <w:r>
        <w:rPr>
          <w:rFonts w:ascii="Arial" w:hAnsi="Arial" w:cs="Arial"/>
          <w:color w:val="000000"/>
        </w:rPr>
        <w:t>7</w:t>
      </w:r>
      <w:r w:rsidRPr="00B42366">
        <w:rPr>
          <w:rFonts w:ascii="Arial" w:hAnsi="Arial" w:cs="Arial"/>
          <w:color w:val="000000"/>
        </w:rPr>
        <w:t xml:space="preserve"> </w:t>
      </w:r>
      <w:r>
        <w:rPr>
          <w:rFonts w:ascii="Arial" w:hAnsi="Arial" w:cs="Arial"/>
          <w:color w:val="000000"/>
        </w:rPr>
        <w:t>O</w:t>
      </w:r>
      <w:r w:rsidRPr="00B42366">
        <w:rPr>
          <w:rFonts w:ascii="Arial" w:hAnsi="Arial" w:cs="Arial"/>
          <w:color w:val="000000"/>
        </w:rPr>
        <w:t>świadczeni</w:t>
      </w:r>
      <w:r>
        <w:rPr>
          <w:rFonts w:ascii="Arial" w:hAnsi="Arial" w:cs="Arial"/>
          <w:color w:val="000000"/>
        </w:rPr>
        <w:t>e</w:t>
      </w:r>
      <w:r w:rsidRPr="00B42366">
        <w:rPr>
          <w:rFonts w:ascii="Arial" w:hAnsi="Arial" w:cs="Arial"/>
          <w:color w:val="000000"/>
        </w:rPr>
        <w:t xml:space="preserve"> o aktualności informacji zawartych w oświadczeniu, o którym mowa w art. 125 ust. 1 </w:t>
      </w:r>
      <w:proofErr w:type="spellStart"/>
      <w:r w:rsidRPr="00B42366">
        <w:rPr>
          <w:rFonts w:ascii="Arial" w:hAnsi="Arial" w:cs="Arial"/>
          <w:color w:val="000000"/>
        </w:rPr>
        <w:t>u.p.z.p</w:t>
      </w:r>
      <w:proofErr w:type="spellEnd"/>
      <w:r w:rsidRPr="00B42366">
        <w:rPr>
          <w:rFonts w:ascii="Arial" w:hAnsi="Arial" w:cs="Arial"/>
          <w:color w:val="000000"/>
        </w:rPr>
        <w:t>.</w:t>
      </w:r>
    </w:p>
    <w:p w14:paraId="087F69A2" w14:textId="406C995F" w:rsidR="00931AFF" w:rsidRDefault="00931AFF" w:rsidP="003969B1">
      <w:pPr>
        <w:pStyle w:val="NormalnyWeb"/>
        <w:spacing w:before="0" w:after="0" w:line="360" w:lineRule="auto"/>
        <w:rPr>
          <w:rFonts w:ascii="Arial" w:hAnsi="Arial" w:cs="Arial"/>
        </w:rPr>
      </w:pPr>
      <w:r>
        <w:rPr>
          <w:rFonts w:ascii="Arial" w:hAnsi="Arial" w:cs="Arial"/>
          <w:color w:val="000000"/>
        </w:rPr>
        <w:t xml:space="preserve">Załącznik nr 8 </w:t>
      </w:r>
      <w:r w:rsidRPr="00FB583B">
        <w:rPr>
          <w:rFonts w:ascii="Arial" w:hAnsi="Arial" w:cs="Arial"/>
        </w:rPr>
        <w:t>Szczegółowa charakterystyka techniczna i minimalne wymagania techniczne</w:t>
      </w:r>
      <w:r>
        <w:rPr>
          <w:rFonts w:ascii="Arial" w:hAnsi="Arial" w:cs="Arial"/>
        </w:rPr>
        <w:t>.</w:t>
      </w:r>
    </w:p>
    <w:p w14:paraId="440529B0" w14:textId="22020B7B" w:rsidR="001A7B40" w:rsidRPr="00B42366" w:rsidRDefault="001A7B40" w:rsidP="003969B1">
      <w:pPr>
        <w:pStyle w:val="NormalnyWeb"/>
        <w:spacing w:before="0" w:after="0" w:line="360" w:lineRule="auto"/>
        <w:rPr>
          <w:rFonts w:ascii="Arial" w:hAnsi="Arial" w:cs="Arial"/>
          <w:color w:val="000000"/>
        </w:rPr>
      </w:pPr>
      <w:r>
        <w:rPr>
          <w:rFonts w:ascii="Arial" w:hAnsi="Arial" w:cs="Arial"/>
        </w:rPr>
        <w:t xml:space="preserve">Załącznik nr 9 instrukcja wypełniania formularza JEDZ </w:t>
      </w:r>
    </w:p>
    <w:p w14:paraId="774F0D43" w14:textId="77777777" w:rsidR="00C82330" w:rsidRDefault="00C82330" w:rsidP="008A4032">
      <w:pPr>
        <w:pStyle w:val="NormalnyWeb"/>
        <w:spacing w:before="0" w:after="0" w:line="360" w:lineRule="auto"/>
        <w:rPr>
          <w:rStyle w:val="Pogrubienie1"/>
          <w:rFonts w:ascii="Arial" w:hAnsi="Arial" w:cs="Arial"/>
          <w:b w:val="0"/>
          <w:bCs w:val="0"/>
          <w:color w:val="000000"/>
        </w:rPr>
      </w:pPr>
    </w:p>
    <w:p w14:paraId="7F7BBFE4" w14:textId="77777777" w:rsidR="003969B1" w:rsidRDefault="003969B1" w:rsidP="008A4032">
      <w:pPr>
        <w:pStyle w:val="NormalnyWeb"/>
        <w:spacing w:before="0" w:after="0" w:line="360" w:lineRule="auto"/>
        <w:rPr>
          <w:rStyle w:val="Pogrubienie1"/>
          <w:rFonts w:ascii="Arial" w:hAnsi="Arial" w:cs="Arial"/>
          <w:b w:val="0"/>
          <w:bCs w:val="0"/>
          <w:color w:val="000000"/>
        </w:rPr>
      </w:pPr>
    </w:p>
    <w:p w14:paraId="712BD5BC" w14:textId="77777777" w:rsidR="003969B1" w:rsidRDefault="003969B1" w:rsidP="008A4032">
      <w:pPr>
        <w:pStyle w:val="NormalnyWeb"/>
        <w:spacing w:before="0" w:after="0" w:line="360" w:lineRule="auto"/>
        <w:rPr>
          <w:rStyle w:val="Pogrubienie1"/>
          <w:rFonts w:ascii="Arial" w:hAnsi="Arial" w:cs="Arial"/>
          <w:b w:val="0"/>
          <w:bCs w:val="0"/>
          <w:color w:val="000000"/>
        </w:rPr>
      </w:pPr>
    </w:p>
    <w:p w14:paraId="38C9935A" w14:textId="77777777" w:rsidR="003969B1" w:rsidRDefault="003969B1" w:rsidP="008A4032">
      <w:pPr>
        <w:pStyle w:val="NormalnyWeb"/>
        <w:spacing w:before="0" w:after="0" w:line="360" w:lineRule="auto"/>
        <w:rPr>
          <w:rStyle w:val="Pogrubienie1"/>
          <w:rFonts w:ascii="Arial" w:hAnsi="Arial" w:cs="Arial"/>
          <w:b w:val="0"/>
          <w:bCs w:val="0"/>
          <w:color w:val="000000"/>
        </w:rPr>
      </w:pPr>
    </w:p>
    <w:p w14:paraId="72251839" w14:textId="77777777" w:rsidR="003969B1" w:rsidRDefault="003969B1" w:rsidP="008A4032">
      <w:pPr>
        <w:pStyle w:val="NormalnyWeb"/>
        <w:spacing w:before="0" w:after="0" w:line="360" w:lineRule="auto"/>
        <w:rPr>
          <w:rStyle w:val="Pogrubienie1"/>
          <w:rFonts w:ascii="Arial" w:hAnsi="Arial" w:cs="Arial"/>
          <w:b w:val="0"/>
          <w:bCs w:val="0"/>
          <w:color w:val="000000"/>
        </w:rPr>
      </w:pPr>
    </w:p>
    <w:p w14:paraId="0B79B74C" w14:textId="77777777" w:rsidR="003969B1" w:rsidRDefault="003969B1" w:rsidP="008A4032">
      <w:pPr>
        <w:pStyle w:val="NormalnyWeb"/>
        <w:spacing w:before="0" w:after="0" w:line="360" w:lineRule="auto"/>
        <w:rPr>
          <w:rStyle w:val="Pogrubienie1"/>
          <w:rFonts w:ascii="Arial" w:hAnsi="Arial" w:cs="Arial"/>
          <w:b w:val="0"/>
          <w:bCs w:val="0"/>
          <w:color w:val="000000"/>
        </w:rPr>
      </w:pPr>
    </w:p>
    <w:p w14:paraId="7016AE71" w14:textId="77777777" w:rsidR="003969B1" w:rsidRDefault="003969B1" w:rsidP="008A4032">
      <w:pPr>
        <w:pStyle w:val="NormalnyWeb"/>
        <w:spacing w:before="0" w:after="0" w:line="360" w:lineRule="auto"/>
        <w:rPr>
          <w:rStyle w:val="Pogrubienie1"/>
          <w:rFonts w:ascii="Arial" w:hAnsi="Arial" w:cs="Arial"/>
          <w:b w:val="0"/>
          <w:bCs w:val="0"/>
          <w:color w:val="000000"/>
        </w:rPr>
      </w:pPr>
    </w:p>
    <w:p w14:paraId="78F15D91" w14:textId="77777777" w:rsidR="003969B1" w:rsidRDefault="003969B1" w:rsidP="008A4032">
      <w:pPr>
        <w:pStyle w:val="NormalnyWeb"/>
        <w:spacing w:before="0" w:after="0" w:line="360" w:lineRule="auto"/>
        <w:rPr>
          <w:rStyle w:val="Pogrubienie1"/>
          <w:rFonts w:ascii="Arial" w:hAnsi="Arial" w:cs="Arial"/>
          <w:b w:val="0"/>
          <w:bCs w:val="0"/>
          <w:color w:val="000000"/>
        </w:rPr>
      </w:pPr>
    </w:p>
    <w:p w14:paraId="501A457F" w14:textId="77777777" w:rsidR="00594C0A" w:rsidRDefault="00594C0A" w:rsidP="008A4032">
      <w:pPr>
        <w:pStyle w:val="NormalnyWeb"/>
        <w:spacing w:before="0" w:after="0" w:line="360" w:lineRule="auto"/>
        <w:rPr>
          <w:rStyle w:val="Pogrubienie1"/>
          <w:rFonts w:ascii="Arial" w:hAnsi="Arial" w:cs="Arial"/>
          <w:b w:val="0"/>
          <w:bCs w:val="0"/>
          <w:color w:val="000000"/>
        </w:rPr>
      </w:pPr>
    </w:p>
    <w:p w14:paraId="74961FCF" w14:textId="77777777" w:rsidR="00594C0A" w:rsidRDefault="00594C0A" w:rsidP="008A4032">
      <w:pPr>
        <w:pStyle w:val="NormalnyWeb"/>
        <w:spacing w:before="0" w:after="0" w:line="360" w:lineRule="auto"/>
        <w:rPr>
          <w:rStyle w:val="Pogrubienie1"/>
          <w:rFonts w:ascii="Arial" w:hAnsi="Arial" w:cs="Arial"/>
          <w:b w:val="0"/>
          <w:bCs w:val="0"/>
          <w:color w:val="000000"/>
        </w:rPr>
      </w:pPr>
    </w:p>
    <w:p w14:paraId="02E705C0" w14:textId="77777777" w:rsidR="00594C0A" w:rsidRDefault="00594C0A" w:rsidP="008A4032">
      <w:pPr>
        <w:pStyle w:val="NormalnyWeb"/>
        <w:spacing w:before="0" w:after="0" w:line="360" w:lineRule="auto"/>
        <w:rPr>
          <w:rStyle w:val="Pogrubienie1"/>
          <w:rFonts w:ascii="Arial" w:hAnsi="Arial" w:cs="Arial"/>
          <w:b w:val="0"/>
          <w:bCs w:val="0"/>
          <w:color w:val="000000"/>
        </w:rPr>
      </w:pPr>
    </w:p>
    <w:p w14:paraId="27095248" w14:textId="77777777" w:rsidR="003969B1" w:rsidRDefault="003969B1" w:rsidP="008A4032">
      <w:pPr>
        <w:pStyle w:val="NormalnyWeb"/>
        <w:spacing w:before="0" w:after="0" w:line="360" w:lineRule="auto"/>
        <w:rPr>
          <w:rStyle w:val="Pogrubienie1"/>
          <w:rFonts w:ascii="Arial" w:hAnsi="Arial" w:cs="Arial"/>
          <w:b w:val="0"/>
          <w:bCs w:val="0"/>
          <w:color w:val="000000"/>
        </w:rPr>
      </w:pPr>
    </w:p>
    <w:p w14:paraId="5AFED007" w14:textId="77777777" w:rsidR="00D94C55" w:rsidRDefault="00D94C55" w:rsidP="008A4032">
      <w:pPr>
        <w:pStyle w:val="NormalnyWeb"/>
        <w:spacing w:before="0" w:after="0" w:line="360" w:lineRule="auto"/>
        <w:rPr>
          <w:rStyle w:val="Pogrubienie1"/>
          <w:rFonts w:ascii="Arial" w:hAnsi="Arial" w:cs="Arial"/>
          <w:b w:val="0"/>
          <w:bCs w:val="0"/>
          <w:color w:val="000000"/>
        </w:rPr>
      </w:pPr>
    </w:p>
    <w:p w14:paraId="40944348" w14:textId="77777777" w:rsidR="00D94C55" w:rsidRDefault="00D94C55" w:rsidP="008A4032">
      <w:pPr>
        <w:pStyle w:val="NormalnyWeb"/>
        <w:spacing w:before="0" w:after="0" w:line="360" w:lineRule="auto"/>
        <w:rPr>
          <w:rStyle w:val="Pogrubienie1"/>
          <w:rFonts w:ascii="Arial" w:hAnsi="Arial" w:cs="Arial"/>
          <w:b w:val="0"/>
          <w:bCs w:val="0"/>
          <w:color w:val="000000"/>
        </w:rPr>
      </w:pPr>
    </w:p>
    <w:p w14:paraId="1DB2451A" w14:textId="77777777" w:rsidR="00D94C55" w:rsidRDefault="00D94C55" w:rsidP="008A4032">
      <w:pPr>
        <w:pStyle w:val="NormalnyWeb"/>
        <w:spacing w:before="0" w:after="0" w:line="360" w:lineRule="auto"/>
        <w:rPr>
          <w:rStyle w:val="Pogrubienie1"/>
          <w:rFonts w:ascii="Arial" w:hAnsi="Arial" w:cs="Arial"/>
          <w:b w:val="0"/>
          <w:bCs w:val="0"/>
          <w:color w:val="000000"/>
        </w:rPr>
      </w:pPr>
    </w:p>
    <w:p w14:paraId="51D2BBD5" w14:textId="77777777" w:rsidR="00D94C55" w:rsidRDefault="00D94C55" w:rsidP="008A4032">
      <w:pPr>
        <w:pStyle w:val="NormalnyWeb"/>
        <w:spacing w:before="0" w:after="0" w:line="360" w:lineRule="auto"/>
        <w:rPr>
          <w:rStyle w:val="Pogrubienie1"/>
          <w:rFonts w:ascii="Arial" w:hAnsi="Arial" w:cs="Arial"/>
          <w:b w:val="0"/>
          <w:bCs w:val="0"/>
          <w:color w:val="000000"/>
        </w:rPr>
      </w:pPr>
    </w:p>
    <w:p w14:paraId="007AF5F2" w14:textId="77777777" w:rsidR="00594C0A" w:rsidRDefault="00594C0A" w:rsidP="00594C0A">
      <w:pPr>
        <w:pStyle w:val="NormalnyWeb"/>
        <w:spacing w:before="0" w:after="0" w:line="360" w:lineRule="auto"/>
        <w:rPr>
          <w:rFonts w:ascii="Arial" w:hAnsi="Arial" w:cs="Arial"/>
          <w:color w:val="000000" w:themeColor="text1"/>
        </w:rPr>
      </w:pPr>
    </w:p>
    <w:p w14:paraId="0ED62797" w14:textId="1478FC7D" w:rsidR="00E3452B" w:rsidRPr="00F827D5" w:rsidRDefault="00702AEA" w:rsidP="00193499">
      <w:pPr>
        <w:pStyle w:val="NormalnyWeb"/>
        <w:spacing w:before="0" w:after="0" w:line="360" w:lineRule="auto"/>
        <w:jc w:val="right"/>
        <w:rPr>
          <w:rFonts w:ascii="Arial" w:hAnsi="Arial" w:cs="Arial"/>
          <w:color w:val="000000" w:themeColor="text1"/>
        </w:rPr>
      </w:pPr>
      <w:r w:rsidRPr="00F827D5">
        <w:rPr>
          <w:rFonts w:ascii="Arial" w:hAnsi="Arial" w:cs="Arial"/>
          <w:color w:val="000000" w:themeColor="text1"/>
        </w:rPr>
        <w:lastRenderedPageBreak/>
        <w:t>Załącznik nr 1 do SWZ</w:t>
      </w:r>
    </w:p>
    <w:p w14:paraId="583C530C" w14:textId="0DA74F6C" w:rsidR="00193499" w:rsidRDefault="00193499" w:rsidP="00193499">
      <w:pPr>
        <w:widowControl/>
        <w:spacing w:line="360" w:lineRule="auto"/>
        <w:jc w:val="center"/>
        <w:textAlignment w:val="auto"/>
        <w:rPr>
          <w:rFonts w:ascii="Arial" w:eastAsia="Times New Roman" w:hAnsi="Arial" w:cs="Arial"/>
          <w:b/>
          <w:bCs/>
          <w:color w:val="000000" w:themeColor="text1"/>
          <w:kern w:val="0"/>
          <w:lang w:eastAsia="pl-PL" w:bidi="ar-SA"/>
        </w:rPr>
      </w:pPr>
      <w:r w:rsidRPr="00F827D5">
        <w:rPr>
          <w:rFonts w:ascii="Arial" w:eastAsia="Times New Roman" w:hAnsi="Arial" w:cs="Arial"/>
          <w:b/>
          <w:bCs/>
          <w:color w:val="000000" w:themeColor="text1"/>
          <w:kern w:val="0"/>
          <w:lang w:eastAsia="pl-PL" w:bidi="ar-SA"/>
        </w:rPr>
        <w:t xml:space="preserve">FORMULARZ OFERTOWY </w:t>
      </w:r>
    </w:p>
    <w:p w14:paraId="057D8810" w14:textId="77777777" w:rsidR="00CE4ACA" w:rsidRPr="00F827D5" w:rsidRDefault="00CE4ACA" w:rsidP="00193499">
      <w:pPr>
        <w:widowControl/>
        <w:spacing w:line="360" w:lineRule="auto"/>
        <w:jc w:val="center"/>
        <w:textAlignment w:val="auto"/>
        <w:rPr>
          <w:rFonts w:ascii="Arial" w:eastAsia="Times New Roman" w:hAnsi="Arial" w:cs="Arial"/>
          <w:b/>
          <w:bCs/>
          <w:color w:val="000000" w:themeColor="text1"/>
          <w:kern w:val="0"/>
          <w:lang w:eastAsia="pl-PL" w:bidi="ar-SA"/>
        </w:rPr>
      </w:pPr>
    </w:p>
    <w:p w14:paraId="429B11DF" w14:textId="77777777" w:rsidR="006C2855" w:rsidRPr="006C2855" w:rsidRDefault="006C2855" w:rsidP="006C2855">
      <w:pPr>
        <w:spacing w:line="360" w:lineRule="auto"/>
        <w:rPr>
          <w:rFonts w:ascii="Arial" w:hAnsi="Arial" w:cs="Arial"/>
        </w:rPr>
      </w:pPr>
      <w:r w:rsidRPr="006C2855">
        <w:rPr>
          <w:rFonts w:ascii="Arial" w:eastAsia="Times New Roman" w:hAnsi="Arial" w:cs="Arial"/>
          <w:color w:val="000000" w:themeColor="text1"/>
          <w:kern w:val="0"/>
          <w:lang w:eastAsia="pl-PL" w:bidi="ar-SA"/>
        </w:rPr>
        <w:t xml:space="preserve">Dostawa </w:t>
      </w:r>
      <w:r w:rsidRPr="006C2855">
        <w:rPr>
          <w:rStyle w:val="Domylnaczcionkaakapitu3"/>
          <w:rFonts w:ascii="Arial" w:hAnsi="Arial" w:cs="Arial"/>
          <w:color w:val="000000"/>
          <w:kern w:val="0"/>
          <w:lang w:eastAsia="pl-PL" w:bidi="ar-SA"/>
        </w:rPr>
        <w:t xml:space="preserve">fabrycznie nowego </w:t>
      </w:r>
      <w:r w:rsidRPr="006C2855">
        <w:rPr>
          <w:rFonts w:ascii="Arial" w:hAnsi="Arial" w:cs="Arial"/>
        </w:rPr>
        <w:t>samochodu ciężarowego o DMC 18 ton wyposażonego w urządzenie hakowe.</w:t>
      </w:r>
    </w:p>
    <w:p w14:paraId="5B388DD3" w14:textId="77777777" w:rsidR="00706C0F" w:rsidRPr="00F827D5" w:rsidRDefault="00706C0F" w:rsidP="00706C0F">
      <w:pPr>
        <w:widowControl/>
        <w:spacing w:line="360" w:lineRule="auto"/>
        <w:textAlignment w:val="auto"/>
        <w:rPr>
          <w:color w:val="000000" w:themeColor="text1"/>
        </w:rPr>
      </w:pPr>
    </w:p>
    <w:p w14:paraId="18A66869" w14:textId="77777777" w:rsidR="006C2855" w:rsidRPr="00F10336" w:rsidRDefault="006C2855" w:rsidP="006C2855">
      <w:pPr>
        <w:pStyle w:val="NormalnyWeb"/>
        <w:spacing w:before="0" w:after="0" w:line="360" w:lineRule="auto"/>
        <w:rPr>
          <w:rFonts w:ascii="Arial" w:hAnsi="Arial" w:cs="Arial"/>
          <w:color w:val="000000" w:themeColor="text1"/>
        </w:rPr>
      </w:pPr>
      <w:r>
        <w:rPr>
          <w:rStyle w:val="Domylnaczcionkaakapitu3"/>
          <w:rFonts w:ascii="Arial" w:hAnsi="Arial" w:cs="Arial"/>
          <w:b/>
          <w:bCs/>
          <w:color w:val="000000" w:themeColor="text1"/>
        </w:rPr>
        <w:t xml:space="preserve">I.  </w:t>
      </w:r>
      <w:r w:rsidRPr="00F10336">
        <w:rPr>
          <w:rStyle w:val="Domylnaczcionkaakapitu3"/>
          <w:rFonts w:ascii="Arial" w:hAnsi="Arial" w:cs="Arial"/>
          <w:b/>
          <w:bCs/>
          <w:color w:val="000000" w:themeColor="text1"/>
        </w:rPr>
        <w:t>WYKONAWCA:</w:t>
      </w:r>
    </w:p>
    <w:p w14:paraId="43003A65" w14:textId="77777777" w:rsidR="006C2855" w:rsidRPr="00F10336" w:rsidRDefault="006C2855" w:rsidP="006C2855">
      <w:pPr>
        <w:pStyle w:val="NormalnyWeb"/>
        <w:spacing w:before="0" w:after="0" w:line="360" w:lineRule="auto"/>
        <w:rPr>
          <w:rFonts w:ascii="Arial" w:hAnsi="Arial" w:cs="Arial"/>
          <w:color w:val="000000" w:themeColor="text1"/>
        </w:rPr>
      </w:pPr>
      <w:r w:rsidRPr="00F10336">
        <w:rPr>
          <w:rStyle w:val="Domylnaczcionkaakapitu3"/>
          <w:rFonts w:ascii="Arial" w:hAnsi="Arial" w:cs="Arial"/>
          <w:color w:val="000000" w:themeColor="text1"/>
        </w:rPr>
        <w:t>Niniejsza oferta zostaje złożona przez:</w:t>
      </w: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02"/>
        <w:gridCol w:w="6240"/>
        <w:gridCol w:w="2835"/>
      </w:tblGrid>
      <w:tr w:rsidR="006C2855" w:rsidRPr="00F10336" w14:paraId="0A8790E7" w14:textId="77777777" w:rsidTr="007F7794">
        <w:tc>
          <w:tcPr>
            <w:tcW w:w="502" w:type="dxa"/>
            <w:shd w:val="clear" w:color="auto" w:fill="auto"/>
            <w:tcMar>
              <w:top w:w="57" w:type="dxa"/>
              <w:left w:w="57" w:type="dxa"/>
              <w:bottom w:w="57" w:type="dxa"/>
              <w:right w:w="57" w:type="dxa"/>
            </w:tcMar>
          </w:tcPr>
          <w:p w14:paraId="7ACCFBA5" w14:textId="77777777" w:rsidR="006C2855" w:rsidRPr="00F10336" w:rsidRDefault="006C2855" w:rsidP="007F7794">
            <w:pPr>
              <w:pStyle w:val="Normalny2"/>
              <w:spacing w:line="360" w:lineRule="auto"/>
              <w:jc w:val="center"/>
              <w:rPr>
                <w:rFonts w:ascii="Arial" w:hAnsi="Arial" w:cs="Arial"/>
                <w:color w:val="000000" w:themeColor="text1"/>
              </w:rPr>
            </w:pPr>
            <w:proofErr w:type="spellStart"/>
            <w:r w:rsidRPr="00F10336">
              <w:rPr>
                <w:rFonts w:ascii="Arial" w:hAnsi="Arial" w:cs="Arial"/>
                <w:color w:val="000000" w:themeColor="text1"/>
              </w:rPr>
              <w:t>Lp</w:t>
            </w:r>
            <w:proofErr w:type="spellEnd"/>
          </w:p>
        </w:tc>
        <w:tc>
          <w:tcPr>
            <w:tcW w:w="6240" w:type="dxa"/>
            <w:shd w:val="clear" w:color="auto" w:fill="auto"/>
            <w:tcMar>
              <w:top w:w="57" w:type="dxa"/>
              <w:left w:w="57" w:type="dxa"/>
              <w:bottom w:w="57" w:type="dxa"/>
              <w:right w:w="57" w:type="dxa"/>
            </w:tcMar>
          </w:tcPr>
          <w:p w14:paraId="24DEE9AC" w14:textId="77777777" w:rsidR="006C2855" w:rsidRPr="00F10336" w:rsidRDefault="006C2855" w:rsidP="007F7794">
            <w:pPr>
              <w:pStyle w:val="Normalny2"/>
              <w:spacing w:line="360" w:lineRule="auto"/>
              <w:jc w:val="center"/>
              <w:rPr>
                <w:rFonts w:ascii="Arial" w:hAnsi="Arial" w:cs="Arial"/>
                <w:color w:val="000000" w:themeColor="text1"/>
              </w:rPr>
            </w:pPr>
            <w:r w:rsidRPr="00F10336">
              <w:rPr>
                <w:rFonts w:ascii="Arial" w:hAnsi="Arial" w:cs="Arial"/>
                <w:color w:val="000000" w:themeColor="text1"/>
              </w:rPr>
              <w:t>Nazwa(y) Wykonawcy(ów)</w:t>
            </w:r>
          </w:p>
        </w:tc>
        <w:tc>
          <w:tcPr>
            <w:tcW w:w="2835" w:type="dxa"/>
            <w:shd w:val="clear" w:color="auto" w:fill="auto"/>
            <w:tcMar>
              <w:top w:w="57" w:type="dxa"/>
              <w:left w:w="57" w:type="dxa"/>
              <w:bottom w:w="57" w:type="dxa"/>
              <w:right w:w="57" w:type="dxa"/>
            </w:tcMar>
          </w:tcPr>
          <w:p w14:paraId="16B7215C" w14:textId="77777777" w:rsidR="006C2855" w:rsidRPr="00F10336" w:rsidRDefault="006C2855" w:rsidP="007F7794">
            <w:pPr>
              <w:pStyle w:val="Normalny2"/>
              <w:spacing w:line="360" w:lineRule="auto"/>
              <w:jc w:val="center"/>
              <w:rPr>
                <w:rFonts w:ascii="Arial" w:hAnsi="Arial" w:cs="Arial"/>
                <w:color w:val="000000" w:themeColor="text1"/>
              </w:rPr>
            </w:pPr>
            <w:r w:rsidRPr="00F10336">
              <w:rPr>
                <w:rFonts w:ascii="Arial" w:hAnsi="Arial" w:cs="Arial"/>
                <w:color w:val="000000" w:themeColor="text1"/>
              </w:rPr>
              <w:t>NIP</w:t>
            </w:r>
          </w:p>
        </w:tc>
      </w:tr>
      <w:tr w:rsidR="006C2855" w:rsidRPr="00F10336" w14:paraId="6D9CA3C0" w14:textId="77777777" w:rsidTr="007F7794">
        <w:trPr>
          <w:trHeight w:val="392"/>
        </w:trPr>
        <w:tc>
          <w:tcPr>
            <w:tcW w:w="502" w:type="dxa"/>
            <w:shd w:val="clear" w:color="auto" w:fill="auto"/>
            <w:tcMar>
              <w:top w:w="0" w:type="dxa"/>
              <w:left w:w="57" w:type="dxa"/>
              <w:bottom w:w="57" w:type="dxa"/>
              <w:right w:w="57" w:type="dxa"/>
            </w:tcMar>
          </w:tcPr>
          <w:p w14:paraId="0DCEB687" w14:textId="77777777" w:rsidR="006C2855" w:rsidRPr="00F10336" w:rsidRDefault="006C2855" w:rsidP="007F7794">
            <w:pPr>
              <w:pStyle w:val="Normalny2"/>
              <w:snapToGrid w:val="0"/>
              <w:spacing w:line="360" w:lineRule="auto"/>
              <w:rPr>
                <w:rFonts w:ascii="Arial" w:hAnsi="Arial" w:cs="Arial"/>
                <w:color w:val="000000" w:themeColor="text1"/>
              </w:rPr>
            </w:pPr>
          </w:p>
        </w:tc>
        <w:tc>
          <w:tcPr>
            <w:tcW w:w="6240" w:type="dxa"/>
            <w:shd w:val="clear" w:color="auto" w:fill="auto"/>
            <w:tcMar>
              <w:top w:w="0" w:type="dxa"/>
              <w:left w:w="57" w:type="dxa"/>
              <w:bottom w:w="57" w:type="dxa"/>
              <w:right w:w="57" w:type="dxa"/>
            </w:tcMar>
          </w:tcPr>
          <w:p w14:paraId="4E3D0CE5" w14:textId="77777777" w:rsidR="006C2855" w:rsidRPr="00F10336" w:rsidRDefault="006C2855" w:rsidP="007F7794">
            <w:pPr>
              <w:pStyle w:val="Normalny2"/>
              <w:snapToGrid w:val="0"/>
              <w:spacing w:line="360" w:lineRule="auto"/>
              <w:rPr>
                <w:rFonts w:ascii="Arial" w:hAnsi="Arial" w:cs="Arial"/>
                <w:color w:val="000000" w:themeColor="text1"/>
              </w:rPr>
            </w:pPr>
          </w:p>
        </w:tc>
        <w:tc>
          <w:tcPr>
            <w:tcW w:w="2835" w:type="dxa"/>
            <w:shd w:val="clear" w:color="auto" w:fill="auto"/>
            <w:tcMar>
              <w:top w:w="0" w:type="dxa"/>
              <w:left w:w="57" w:type="dxa"/>
              <w:bottom w:w="57" w:type="dxa"/>
              <w:right w:w="57" w:type="dxa"/>
            </w:tcMar>
          </w:tcPr>
          <w:p w14:paraId="17247B58" w14:textId="77777777" w:rsidR="006C2855" w:rsidRPr="00F10336" w:rsidRDefault="006C2855" w:rsidP="007F7794">
            <w:pPr>
              <w:pStyle w:val="Normalny2"/>
              <w:snapToGrid w:val="0"/>
              <w:spacing w:line="360" w:lineRule="auto"/>
              <w:rPr>
                <w:rFonts w:ascii="Arial" w:hAnsi="Arial" w:cs="Arial"/>
                <w:color w:val="000000" w:themeColor="text1"/>
              </w:rPr>
            </w:pPr>
          </w:p>
        </w:tc>
      </w:tr>
    </w:tbl>
    <w:p w14:paraId="2D42F337" w14:textId="77777777" w:rsidR="006C2855" w:rsidRPr="00F10336" w:rsidRDefault="006C2855" w:rsidP="006C2855">
      <w:pPr>
        <w:pStyle w:val="NormalnyWeb"/>
        <w:spacing w:before="0" w:after="0" w:line="360" w:lineRule="auto"/>
        <w:rPr>
          <w:rFonts w:ascii="Arial" w:hAnsi="Arial" w:cs="Arial"/>
          <w:b/>
          <w:bCs/>
          <w:color w:val="000000" w:themeColor="text1"/>
        </w:rPr>
      </w:pPr>
    </w:p>
    <w:p w14:paraId="7C793F32" w14:textId="77777777" w:rsidR="006C2855" w:rsidRPr="00F10336" w:rsidRDefault="006C2855" w:rsidP="006C2855">
      <w:pPr>
        <w:pStyle w:val="NormalnyWeb"/>
        <w:spacing w:before="0" w:after="0" w:line="360" w:lineRule="auto"/>
        <w:rPr>
          <w:rFonts w:ascii="Arial" w:hAnsi="Arial" w:cs="Arial"/>
          <w:color w:val="000000" w:themeColor="text1"/>
        </w:rPr>
      </w:pPr>
      <w:r>
        <w:rPr>
          <w:rFonts w:ascii="Arial" w:hAnsi="Arial" w:cs="Arial"/>
          <w:b/>
          <w:bCs/>
          <w:color w:val="000000" w:themeColor="text1"/>
        </w:rPr>
        <w:t>I.1.  WYKONAWCA(Y) ADRES</w:t>
      </w:r>
      <w:r w:rsidRPr="00F10336">
        <w:rPr>
          <w:rFonts w:ascii="Arial" w:hAnsi="Arial" w:cs="Arial"/>
          <w:b/>
          <w:bCs/>
          <w:color w:val="000000" w:themeColor="text1"/>
        </w:rPr>
        <w:t>:</w:t>
      </w:r>
    </w:p>
    <w:tbl>
      <w:tblPr>
        <w:tblW w:w="96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915"/>
        <w:gridCol w:w="6745"/>
      </w:tblGrid>
      <w:tr w:rsidR="006C2855" w:rsidRPr="00F10336" w14:paraId="25E9F023" w14:textId="77777777" w:rsidTr="007F7794">
        <w:tc>
          <w:tcPr>
            <w:tcW w:w="2915" w:type="dxa"/>
            <w:shd w:val="clear" w:color="auto" w:fill="auto"/>
            <w:tcMar>
              <w:top w:w="0" w:type="dxa"/>
              <w:left w:w="57" w:type="dxa"/>
              <w:bottom w:w="57" w:type="dxa"/>
              <w:right w:w="57" w:type="dxa"/>
            </w:tcMar>
          </w:tcPr>
          <w:p w14:paraId="527A6689" w14:textId="77777777" w:rsidR="006C2855" w:rsidRPr="00F10336" w:rsidRDefault="006C2855" w:rsidP="007F7794">
            <w:pPr>
              <w:pStyle w:val="Normalny2"/>
              <w:spacing w:line="360" w:lineRule="auto"/>
              <w:rPr>
                <w:rFonts w:ascii="Arial" w:hAnsi="Arial" w:cs="Arial"/>
                <w:color w:val="000000" w:themeColor="text1"/>
              </w:rPr>
            </w:pPr>
            <w:r>
              <w:rPr>
                <w:rFonts w:ascii="Arial" w:hAnsi="Arial" w:cs="Arial"/>
                <w:color w:val="000000" w:themeColor="text1"/>
              </w:rPr>
              <w:t>Ulica:</w:t>
            </w:r>
          </w:p>
        </w:tc>
        <w:tc>
          <w:tcPr>
            <w:tcW w:w="6745" w:type="dxa"/>
            <w:shd w:val="clear" w:color="auto" w:fill="auto"/>
            <w:tcMar>
              <w:top w:w="0" w:type="dxa"/>
              <w:left w:w="57" w:type="dxa"/>
              <w:bottom w:w="57" w:type="dxa"/>
              <w:right w:w="57" w:type="dxa"/>
            </w:tcMar>
          </w:tcPr>
          <w:p w14:paraId="3CBC7BE6" w14:textId="77777777" w:rsidR="006C2855" w:rsidRPr="00F10336" w:rsidRDefault="006C2855" w:rsidP="007F7794">
            <w:pPr>
              <w:pStyle w:val="Normalny2"/>
              <w:snapToGrid w:val="0"/>
              <w:spacing w:line="360" w:lineRule="auto"/>
              <w:rPr>
                <w:rFonts w:ascii="Arial" w:hAnsi="Arial" w:cs="Arial"/>
                <w:color w:val="000000" w:themeColor="text1"/>
              </w:rPr>
            </w:pPr>
          </w:p>
        </w:tc>
      </w:tr>
      <w:tr w:rsidR="006C2855" w:rsidRPr="00F10336" w14:paraId="279D2993" w14:textId="77777777" w:rsidTr="007F7794">
        <w:tc>
          <w:tcPr>
            <w:tcW w:w="2915" w:type="dxa"/>
            <w:shd w:val="clear" w:color="auto" w:fill="auto"/>
            <w:tcMar>
              <w:top w:w="0" w:type="dxa"/>
              <w:left w:w="57" w:type="dxa"/>
              <w:bottom w:w="57" w:type="dxa"/>
              <w:right w:w="57" w:type="dxa"/>
            </w:tcMar>
          </w:tcPr>
          <w:p w14:paraId="1AAE306E" w14:textId="77777777" w:rsidR="006C2855" w:rsidRPr="00F10336" w:rsidRDefault="006C2855" w:rsidP="007F7794">
            <w:pPr>
              <w:pStyle w:val="Normalny2"/>
              <w:spacing w:line="360" w:lineRule="auto"/>
              <w:rPr>
                <w:rFonts w:ascii="Arial" w:hAnsi="Arial" w:cs="Arial"/>
                <w:color w:val="000000" w:themeColor="text1"/>
              </w:rPr>
            </w:pPr>
            <w:r>
              <w:rPr>
                <w:rFonts w:ascii="Arial" w:hAnsi="Arial" w:cs="Arial"/>
                <w:color w:val="000000" w:themeColor="text1"/>
              </w:rPr>
              <w:t>Miejscowość:</w:t>
            </w:r>
          </w:p>
        </w:tc>
        <w:tc>
          <w:tcPr>
            <w:tcW w:w="6745" w:type="dxa"/>
            <w:shd w:val="clear" w:color="auto" w:fill="auto"/>
            <w:tcMar>
              <w:top w:w="0" w:type="dxa"/>
              <w:left w:w="57" w:type="dxa"/>
              <w:bottom w:w="57" w:type="dxa"/>
              <w:right w:w="57" w:type="dxa"/>
            </w:tcMar>
          </w:tcPr>
          <w:p w14:paraId="2784AAE7" w14:textId="77777777" w:rsidR="006C2855" w:rsidRPr="00F10336" w:rsidRDefault="006C2855" w:rsidP="007F7794">
            <w:pPr>
              <w:pStyle w:val="Normalny2"/>
              <w:snapToGrid w:val="0"/>
              <w:spacing w:line="360" w:lineRule="auto"/>
              <w:rPr>
                <w:rFonts w:ascii="Arial" w:hAnsi="Arial" w:cs="Arial"/>
                <w:color w:val="000000" w:themeColor="text1"/>
              </w:rPr>
            </w:pPr>
          </w:p>
        </w:tc>
      </w:tr>
      <w:tr w:rsidR="006C2855" w:rsidRPr="00F10336" w14:paraId="5BE14097" w14:textId="77777777" w:rsidTr="007F7794">
        <w:tc>
          <w:tcPr>
            <w:tcW w:w="2915" w:type="dxa"/>
            <w:shd w:val="clear" w:color="auto" w:fill="auto"/>
            <w:tcMar>
              <w:top w:w="0" w:type="dxa"/>
              <w:left w:w="57" w:type="dxa"/>
              <w:bottom w:w="57" w:type="dxa"/>
              <w:right w:w="57" w:type="dxa"/>
            </w:tcMar>
          </w:tcPr>
          <w:p w14:paraId="5350B515" w14:textId="77777777" w:rsidR="006C2855" w:rsidRPr="00F10336" w:rsidRDefault="006C2855" w:rsidP="007F7794">
            <w:pPr>
              <w:pStyle w:val="Normalny2"/>
              <w:spacing w:line="360" w:lineRule="auto"/>
              <w:rPr>
                <w:rFonts w:ascii="Arial" w:hAnsi="Arial" w:cs="Arial"/>
                <w:color w:val="000000" w:themeColor="text1"/>
              </w:rPr>
            </w:pPr>
            <w:r>
              <w:rPr>
                <w:rFonts w:ascii="Arial" w:hAnsi="Arial" w:cs="Arial"/>
                <w:color w:val="000000" w:themeColor="text1"/>
              </w:rPr>
              <w:t>Kod pocztowy:</w:t>
            </w:r>
          </w:p>
        </w:tc>
        <w:tc>
          <w:tcPr>
            <w:tcW w:w="6745" w:type="dxa"/>
            <w:shd w:val="clear" w:color="auto" w:fill="auto"/>
            <w:tcMar>
              <w:top w:w="0" w:type="dxa"/>
              <w:left w:w="57" w:type="dxa"/>
              <w:bottom w:w="57" w:type="dxa"/>
              <w:right w:w="57" w:type="dxa"/>
            </w:tcMar>
          </w:tcPr>
          <w:p w14:paraId="5A3FC7CF" w14:textId="77777777" w:rsidR="006C2855" w:rsidRPr="00F10336" w:rsidRDefault="006C2855" w:rsidP="007F7794">
            <w:pPr>
              <w:pStyle w:val="Normalny2"/>
              <w:snapToGrid w:val="0"/>
              <w:spacing w:line="360" w:lineRule="auto"/>
              <w:rPr>
                <w:rFonts w:ascii="Arial" w:hAnsi="Arial" w:cs="Arial"/>
                <w:color w:val="000000" w:themeColor="text1"/>
              </w:rPr>
            </w:pPr>
          </w:p>
        </w:tc>
      </w:tr>
      <w:tr w:rsidR="006C2855" w:rsidRPr="00F10336" w14:paraId="09632AFB" w14:textId="77777777" w:rsidTr="007F7794">
        <w:tc>
          <w:tcPr>
            <w:tcW w:w="2915" w:type="dxa"/>
            <w:shd w:val="clear" w:color="auto" w:fill="auto"/>
            <w:tcMar>
              <w:top w:w="0" w:type="dxa"/>
              <w:left w:w="57" w:type="dxa"/>
              <w:bottom w:w="57" w:type="dxa"/>
              <w:right w:w="57" w:type="dxa"/>
            </w:tcMar>
          </w:tcPr>
          <w:p w14:paraId="6B77CC60" w14:textId="77777777" w:rsidR="006C2855" w:rsidRPr="00F10336" w:rsidRDefault="006C2855" w:rsidP="007F7794">
            <w:pPr>
              <w:pStyle w:val="Normalny2"/>
              <w:spacing w:line="360" w:lineRule="auto"/>
              <w:rPr>
                <w:rFonts w:ascii="Arial" w:hAnsi="Arial" w:cs="Arial"/>
                <w:color w:val="000000" w:themeColor="text1"/>
              </w:rPr>
            </w:pPr>
            <w:r>
              <w:rPr>
                <w:rFonts w:ascii="Arial" w:hAnsi="Arial" w:cs="Arial"/>
                <w:color w:val="000000" w:themeColor="text1"/>
              </w:rPr>
              <w:t xml:space="preserve">Województwo: </w:t>
            </w:r>
          </w:p>
        </w:tc>
        <w:tc>
          <w:tcPr>
            <w:tcW w:w="6745" w:type="dxa"/>
            <w:shd w:val="clear" w:color="auto" w:fill="auto"/>
            <w:tcMar>
              <w:top w:w="0" w:type="dxa"/>
              <w:left w:w="57" w:type="dxa"/>
              <w:bottom w:w="57" w:type="dxa"/>
              <w:right w:w="57" w:type="dxa"/>
            </w:tcMar>
          </w:tcPr>
          <w:p w14:paraId="6DE871D0" w14:textId="77777777" w:rsidR="006C2855" w:rsidRPr="00F10336" w:rsidRDefault="006C2855" w:rsidP="007F7794">
            <w:pPr>
              <w:pStyle w:val="Normalny2"/>
              <w:snapToGrid w:val="0"/>
              <w:spacing w:line="360" w:lineRule="auto"/>
              <w:rPr>
                <w:rFonts w:ascii="Arial" w:hAnsi="Arial" w:cs="Arial"/>
                <w:color w:val="000000" w:themeColor="text1"/>
              </w:rPr>
            </w:pPr>
          </w:p>
        </w:tc>
      </w:tr>
      <w:tr w:rsidR="006C2855" w:rsidRPr="00F10336" w14:paraId="126F3C03" w14:textId="77777777" w:rsidTr="007F7794">
        <w:tc>
          <w:tcPr>
            <w:tcW w:w="2915" w:type="dxa"/>
            <w:shd w:val="clear" w:color="auto" w:fill="auto"/>
            <w:tcMar>
              <w:top w:w="0" w:type="dxa"/>
              <w:left w:w="57" w:type="dxa"/>
              <w:bottom w:w="57" w:type="dxa"/>
              <w:right w:w="57" w:type="dxa"/>
            </w:tcMar>
          </w:tcPr>
          <w:p w14:paraId="3C74A0BF" w14:textId="77777777" w:rsidR="006C2855" w:rsidRPr="00F10336" w:rsidRDefault="006C2855" w:rsidP="007F7794">
            <w:pPr>
              <w:pStyle w:val="Normalny2"/>
              <w:spacing w:line="360" w:lineRule="auto"/>
              <w:rPr>
                <w:rFonts w:ascii="Arial" w:hAnsi="Arial" w:cs="Arial"/>
                <w:color w:val="000000" w:themeColor="text1"/>
              </w:rPr>
            </w:pPr>
            <w:r>
              <w:rPr>
                <w:rFonts w:ascii="Arial" w:hAnsi="Arial" w:cs="Arial"/>
                <w:color w:val="000000" w:themeColor="text1"/>
              </w:rPr>
              <w:t>Kraj:</w:t>
            </w:r>
          </w:p>
        </w:tc>
        <w:tc>
          <w:tcPr>
            <w:tcW w:w="6745" w:type="dxa"/>
            <w:shd w:val="clear" w:color="auto" w:fill="auto"/>
            <w:tcMar>
              <w:top w:w="0" w:type="dxa"/>
              <w:left w:w="57" w:type="dxa"/>
              <w:bottom w:w="57" w:type="dxa"/>
              <w:right w:w="57" w:type="dxa"/>
            </w:tcMar>
          </w:tcPr>
          <w:p w14:paraId="614796C0" w14:textId="77777777" w:rsidR="006C2855" w:rsidRPr="00F10336" w:rsidRDefault="006C2855" w:rsidP="007F7794">
            <w:pPr>
              <w:pStyle w:val="Normalny2"/>
              <w:snapToGrid w:val="0"/>
              <w:spacing w:line="360" w:lineRule="auto"/>
              <w:rPr>
                <w:rFonts w:ascii="Arial" w:hAnsi="Arial" w:cs="Arial"/>
                <w:color w:val="000000" w:themeColor="text1"/>
              </w:rPr>
            </w:pPr>
          </w:p>
        </w:tc>
      </w:tr>
      <w:tr w:rsidR="006C2855" w:rsidRPr="00F10336" w14:paraId="33F2F9E0" w14:textId="77777777" w:rsidTr="007F7794">
        <w:tc>
          <w:tcPr>
            <w:tcW w:w="2915" w:type="dxa"/>
            <w:shd w:val="clear" w:color="auto" w:fill="auto"/>
            <w:tcMar>
              <w:top w:w="0" w:type="dxa"/>
              <w:left w:w="57" w:type="dxa"/>
              <w:bottom w:w="57" w:type="dxa"/>
              <w:right w:w="57" w:type="dxa"/>
            </w:tcMar>
          </w:tcPr>
          <w:p w14:paraId="505E0705" w14:textId="77777777" w:rsidR="006C2855" w:rsidRPr="00F10336" w:rsidRDefault="006C2855" w:rsidP="007F7794">
            <w:pPr>
              <w:pStyle w:val="Normalny2"/>
              <w:spacing w:line="360" w:lineRule="auto"/>
              <w:rPr>
                <w:rFonts w:ascii="Arial" w:hAnsi="Arial" w:cs="Arial"/>
                <w:color w:val="000000" w:themeColor="text1"/>
              </w:rPr>
            </w:pPr>
            <w:r w:rsidRPr="00F10336">
              <w:rPr>
                <w:rFonts w:ascii="Arial" w:hAnsi="Arial" w:cs="Arial"/>
                <w:color w:val="000000" w:themeColor="text1"/>
              </w:rPr>
              <w:t>Email</w:t>
            </w:r>
            <w:r>
              <w:rPr>
                <w:rFonts w:ascii="Arial" w:hAnsi="Arial" w:cs="Arial"/>
                <w:color w:val="000000" w:themeColor="text1"/>
              </w:rPr>
              <w:t>:</w:t>
            </w:r>
          </w:p>
        </w:tc>
        <w:tc>
          <w:tcPr>
            <w:tcW w:w="6745" w:type="dxa"/>
            <w:shd w:val="clear" w:color="auto" w:fill="auto"/>
            <w:tcMar>
              <w:top w:w="0" w:type="dxa"/>
              <w:left w:w="57" w:type="dxa"/>
              <w:bottom w:w="57" w:type="dxa"/>
              <w:right w:w="57" w:type="dxa"/>
            </w:tcMar>
          </w:tcPr>
          <w:p w14:paraId="4240330B" w14:textId="77777777" w:rsidR="006C2855" w:rsidRPr="00F10336" w:rsidRDefault="006C2855" w:rsidP="007F7794">
            <w:pPr>
              <w:pStyle w:val="Normalny2"/>
              <w:snapToGrid w:val="0"/>
              <w:spacing w:line="360" w:lineRule="auto"/>
              <w:rPr>
                <w:rFonts w:ascii="Arial" w:hAnsi="Arial" w:cs="Arial"/>
                <w:color w:val="000000" w:themeColor="text1"/>
              </w:rPr>
            </w:pPr>
          </w:p>
        </w:tc>
      </w:tr>
      <w:tr w:rsidR="006C2855" w:rsidRPr="00F10336" w14:paraId="27135AB4" w14:textId="77777777" w:rsidTr="007F7794">
        <w:tc>
          <w:tcPr>
            <w:tcW w:w="2915" w:type="dxa"/>
            <w:shd w:val="clear" w:color="auto" w:fill="auto"/>
            <w:tcMar>
              <w:top w:w="0" w:type="dxa"/>
              <w:left w:w="57" w:type="dxa"/>
              <w:bottom w:w="57" w:type="dxa"/>
              <w:right w:w="57" w:type="dxa"/>
            </w:tcMar>
          </w:tcPr>
          <w:p w14:paraId="0B68C7CA" w14:textId="77777777" w:rsidR="006C2855" w:rsidRPr="00F10336" w:rsidRDefault="006C2855" w:rsidP="007F7794">
            <w:pPr>
              <w:pStyle w:val="Normalny2"/>
              <w:spacing w:line="360" w:lineRule="auto"/>
              <w:rPr>
                <w:rFonts w:ascii="Arial" w:hAnsi="Arial" w:cs="Arial"/>
                <w:color w:val="000000" w:themeColor="text1"/>
              </w:rPr>
            </w:pPr>
            <w:r>
              <w:rPr>
                <w:rFonts w:ascii="Arial" w:hAnsi="Arial" w:cs="Arial"/>
                <w:color w:val="000000" w:themeColor="text1"/>
              </w:rPr>
              <w:t>Telefon:</w:t>
            </w:r>
          </w:p>
        </w:tc>
        <w:tc>
          <w:tcPr>
            <w:tcW w:w="6745" w:type="dxa"/>
            <w:shd w:val="clear" w:color="auto" w:fill="auto"/>
            <w:tcMar>
              <w:top w:w="0" w:type="dxa"/>
              <w:left w:w="57" w:type="dxa"/>
              <w:bottom w:w="57" w:type="dxa"/>
              <w:right w:w="57" w:type="dxa"/>
            </w:tcMar>
          </w:tcPr>
          <w:p w14:paraId="4DC559D0" w14:textId="77777777" w:rsidR="006C2855" w:rsidRPr="00F10336" w:rsidRDefault="006C2855" w:rsidP="007F7794">
            <w:pPr>
              <w:pStyle w:val="Normalny2"/>
              <w:snapToGrid w:val="0"/>
              <w:spacing w:line="360" w:lineRule="auto"/>
              <w:rPr>
                <w:rFonts w:ascii="Arial" w:hAnsi="Arial" w:cs="Arial"/>
                <w:color w:val="000000" w:themeColor="text1"/>
              </w:rPr>
            </w:pPr>
          </w:p>
        </w:tc>
      </w:tr>
      <w:tr w:rsidR="006C2855" w:rsidRPr="00F10336" w14:paraId="1C44B86D" w14:textId="77777777" w:rsidTr="007F7794">
        <w:tc>
          <w:tcPr>
            <w:tcW w:w="2915" w:type="dxa"/>
            <w:shd w:val="clear" w:color="auto" w:fill="auto"/>
            <w:tcMar>
              <w:top w:w="0" w:type="dxa"/>
              <w:left w:w="57" w:type="dxa"/>
              <w:bottom w:w="57" w:type="dxa"/>
              <w:right w:w="57" w:type="dxa"/>
            </w:tcMar>
          </w:tcPr>
          <w:p w14:paraId="2C8B7293" w14:textId="77777777" w:rsidR="006C2855" w:rsidRDefault="006C2855" w:rsidP="007F7794">
            <w:pPr>
              <w:pStyle w:val="Normalny2"/>
              <w:spacing w:line="360" w:lineRule="auto"/>
              <w:rPr>
                <w:rFonts w:ascii="Arial" w:hAnsi="Arial" w:cs="Arial"/>
                <w:color w:val="000000" w:themeColor="text1"/>
              </w:rPr>
            </w:pPr>
            <w:r>
              <w:rPr>
                <w:rFonts w:ascii="Arial" w:hAnsi="Arial" w:cs="Arial"/>
                <w:color w:val="000000" w:themeColor="text1"/>
              </w:rPr>
              <w:t>Adres strony internetowej:</w:t>
            </w:r>
          </w:p>
        </w:tc>
        <w:tc>
          <w:tcPr>
            <w:tcW w:w="6745" w:type="dxa"/>
            <w:shd w:val="clear" w:color="auto" w:fill="auto"/>
            <w:tcMar>
              <w:top w:w="0" w:type="dxa"/>
              <w:left w:w="57" w:type="dxa"/>
              <w:bottom w:w="57" w:type="dxa"/>
              <w:right w:w="57" w:type="dxa"/>
            </w:tcMar>
          </w:tcPr>
          <w:p w14:paraId="7CB73A4E" w14:textId="77777777" w:rsidR="006C2855" w:rsidRPr="00F10336" w:rsidRDefault="006C2855" w:rsidP="007F7794">
            <w:pPr>
              <w:pStyle w:val="Normalny2"/>
              <w:snapToGrid w:val="0"/>
              <w:spacing w:line="360" w:lineRule="auto"/>
              <w:rPr>
                <w:rFonts w:ascii="Arial" w:hAnsi="Arial" w:cs="Arial"/>
                <w:color w:val="000000" w:themeColor="text1"/>
              </w:rPr>
            </w:pPr>
          </w:p>
        </w:tc>
      </w:tr>
    </w:tbl>
    <w:p w14:paraId="1363EB44" w14:textId="77777777" w:rsidR="006C2855" w:rsidRDefault="006C2855" w:rsidP="006C2855">
      <w:pPr>
        <w:pStyle w:val="NormalnyWeb"/>
        <w:spacing w:before="0" w:after="0" w:line="360" w:lineRule="auto"/>
        <w:rPr>
          <w:rFonts w:ascii="Arial" w:hAnsi="Arial" w:cs="Arial"/>
          <w:b/>
          <w:bCs/>
          <w:color w:val="000000" w:themeColor="text1"/>
        </w:rPr>
      </w:pPr>
      <w:r w:rsidRPr="00F10336">
        <w:rPr>
          <w:rFonts w:ascii="Arial" w:hAnsi="Arial" w:cs="Arial"/>
          <w:b/>
          <w:bCs/>
          <w:color w:val="000000" w:themeColor="text1"/>
        </w:rPr>
        <w:br/>
      </w:r>
      <w:r>
        <w:rPr>
          <w:rFonts w:ascii="Arial" w:hAnsi="Arial" w:cs="Arial"/>
          <w:b/>
          <w:bCs/>
          <w:color w:val="000000" w:themeColor="text1"/>
        </w:rPr>
        <w:t>I.2. WYKONAWCA(Y) Osoba do kontaktu:</w:t>
      </w:r>
    </w:p>
    <w:tbl>
      <w:tblPr>
        <w:tblStyle w:val="Tabela-Siatka"/>
        <w:tblW w:w="0" w:type="auto"/>
        <w:tblLook w:val="04A0" w:firstRow="1" w:lastRow="0" w:firstColumn="1" w:lastColumn="0" w:noHBand="0" w:noVBand="1"/>
      </w:tblPr>
      <w:tblGrid>
        <w:gridCol w:w="2263"/>
        <w:gridCol w:w="7364"/>
      </w:tblGrid>
      <w:tr w:rsidR="006C2855" w14:paraId="662B149F" w14:textId="77777777" w:rsidTr="007F7794">
        <w:tc>
          <w:tcPr>
            <w:tcW w:w="2263" w:type="dxa"/>
          </w:tcPr>
          <w:p w14:paraId="7B4555FC" w14:textId="77777777" w:rsidR="006C2855" w:rsidRPr="007A7E8D" w:rsidRDefault="006C2855" w:rsidP="007F7794">
            <w:pPr>
              <w:pStyle w:val="NormalnyWeb"/>
              <w:spacing w:before="0" w:after="0" w:line="360" w:lineRule="auto"/>
              <w:rPr>
                <w:rFonts w:ascii="Arial" w:hAnsi="Arial" w:cs="Arial"/>
                <w:color w:val="000000" w:themeColor="text1"/>
              </w:rPr>
            </w:pPr>
            <w:r w:rsidRPr="007A7E8D">
              <w:rPr>
                <w:rFonts w:ascii="Arial" w:hAnsi="Arial" w:cs="Arial"/>
                <w:color w:val="000000" w:themeColor="text1"/>
              </w:rPr>
              <w:t>Imię i nazwisko:</w:t>
            </w:r>
          </w:p>
        </w:tc>
        <w:tc>
          <w:tcPr>
            <w:tcW w:w="7364" w:type="dxa"/>
          </w:tcPr>
          <w:p w14:paraId="2E008CEC" w14:textId="77777777" w:rsidR="006C2855" w:rsidRDefault="006C2855" w:rsidP="007F7794">
            <w:pPr>
              <w:pStyle w:val="NormalnyWeb"/>
              <w:spacing w:before="0" w:after="0" w:line="360" w:lineRule="auto"/>
              <w:rPr>
                <w:rFonts w:ascii="Arial" w:hAnsi="Arial" w:cs="Arial"/>
                <w:b/>
                <w:bCs/>
                <w:color w:val="000000" w:themeColor="text1"/>
              </w:rPr>
            </w:pPr>
          </w:p>
        </w:tc>
      </w:tr>
      <w:tr w:rsidR="006C2855" w14:paraId="30A4D850" w14:textId="77777777" w:rsidTr="007F7794">
        <w:tc>
          <w:tcPr>
            <w:tcW w:w="2263" w:type="dxa"/>
          </w:tcPr>
          <w:p w14:paraId="1DC2FE44" w14:textId="77777777" w:rsidR="006C2855" w:rsidRPr="007A7E8D" w:rsidRDefault="006C2855" w:rsidP="007F7794">
            <w:pPr>
              <w:pStyle w:val="NormalnyWeb"/>
              <w:spacing w:before="0" w:after="0" w:line="360" w:lineRule="auto"/>
              <w:rPr>
                <w:rFonts w:ascii="Arial" w:hAnsi="Arial" w:cs="Arial"/>
                <w:color w:val="000000" w:themeColor="text1"/>
              </w:rPr>
            </w:pPr>
            <w:r w:rsidRPr="007A7E8D">
              <w:rPr>
                <w:rFonts w:ascii="Arial" w:hAnsi="Arial" w:cs="Arial"/>
                <w:color w:val="000000" w:themeColor="text1"/>
              </w:rPr>
              <w:t>Email:</w:t>
            </w:r>
          </w:p>
        </w:tc>
        <w:tc>
          <w:tcPr>
            <w:tcW w:w="7364" w:type="dxa"/>
          </w:tcPr>
          <w:p w14:paraId="5CA13CC2" w14:textId="77777777" w:rsidR="006C2855" w:rsidRDefault="006C2855" w:rsidP="007F7794">
            <w:pPr>
              <w:pStyle w:val="NormalnyWeb"/>
              <w:spacing w:before="0" w:after="0" w:line="360" w:lineRule="auto"/>
              <w:rPr>
                <w:rFonts w:ascii="Arial" w:hAnsi="Arial" w:cs="Arial"/>
                <w:b/>
                <w:bCs/>
                <w:color w:val="000000" w:themeColor="text1"/>
              </w:rPr>
            </w:pPr>
          </w:p>
        </w:tc>
      </w:tr>
      <w:tr w:rsidR="006C2855" w14:paraId="3070E3C4" w14:textId="77777777" w:rsidTr="007F7794">
        <w:tc>
          <w:tcPr>
            <w:tcW w:w="2263" w:type="dxa"/>
          </w:tcPr>
          <w:p w14:paraId="3F0B35E0" w14:textId="77777777" w:rsidR="006C2855" w:rsidRPr="007A7E8D" w:rsidRDefault="006C2855" w:rsidP="007F7794">
            <w:pPr>
              <w:pStyle w:val="NormalnyWeb"/>
              <w:spacing w:before="0" w:after="0" w:line="360" w:lineRule="auto"/>
              <w:rPr>
                <w:rFonts w:ascii="Arial" w:hAnsi="Arial" w:cs="Arial"/>
                <w:color w:val="000000" w:themeColor="text1"/>
              </w:rPr>
            </w:pPr>
            <w:r>
              <w:rPr>
                <w:rFonts w:ascii="Arial" w:hAnsi="Arial" w:cs="Arial"/>
                <w:color w:val="000000" w:themeColor="text1"/>
              </w:rPr>
              <w:t>Telefon:</w:t>
            </w:r>
          </w:p>
        </w:tc>
        <w:tc>
          <w:tcPr>
            <w:tcW w:w="7364" w:type="dxa"/>
          </w:tcPr>
          <w:p w14:paraId="2C1EB0C9" w14:textId="77777777" w:rsidR="006C2855" w:rsidRDefault="006C2855" w:rsidP="007F7794">
            <w:pPr>
              <w:pStyle w:val="NormalnyWeb"/>
              <w:spacing w:before="0" w:after="0" w:line="360" w:lineRule="auto"/>
              <w:rPr>
                <w:rFonts w:ascii="Arial" w:hAnsi="Arial" w:cs="Arial"/>
                <w:b/>
                <w:bCs/>
                <w:color w:val="000000" w:themeColor="text1"/>
              </w:rPr>
            </w:pPr>
          </w:p>
        </w:tc>
      </w:tr>
    </w:tbl>
    <w:p w14:paraId="75DE9A63" w14:textId="77777777" w:rsidR="006C2855" w:rsidRDefault="006C2855" w:rsidP="006C2855">
      <w:pPr>
        <w:pStyle w:val="NormalnyWeb"/>
        <w:spacing w:before="0" w:after="0" w:line="360" w:lineRule="auto"/>
        <w:rPr>
          <w:rFonts w:ascii="Arial" w:hAnsi="Arial" w:cs="Arial"/>
          <w:b/>
          <w:bCs/>
          <w:color w:val="000000" w:themeColor="text1"/>
        </w:rPr>
      </w:pPr>
    </w:p>
    <w:p w14:paraId="77D5AD0A" w14:textId="77777777" w:rsidR="006C2855" w:rsidRPr="00E24AEE" w:rsidRDefault="006C2855" w:rsidP="006C2855">
      <w:pPr>
        <w:pStyle w:val="NormalnyWeb"/>
        <w:spacing w:before="0" w:after="0" w:line="360" w:lineRule="auto"/>
        <w:rPr>
          <w:rFonts w:ascii="Arial" w:hAnsi="Arial" w:cs="Arial"/>
          <w:b/>
          <w:bCs/>
          <w:color w:val="000000" w:themeColor="text1"/>
        </w:rPr>
      </w:pPr>
      <w:r>
        <w:rPr>
          <w:rFonts w:ascii="Arial" w:hAnsi="Arial" w:cs="Arial"/>
          <w:b/>
          <w:bCs/>
          <w:color w:val="000000" w:themeColor="text1"/>
        </w:rPr>
        <w:t>II</w:t>
      </w:r>
      <w:r w:rsidRPr="00F10336">
        <w:rPr>
          <w:rFonts w:ascii="Arial" w:hAnsi="Arial" w:cs="Arial"/>
          <w:b/>
          <w:bCs/>
          <w:color w:val="000000" w:themeColor="text1"/>
        </w:rPr>
        <w:t>. Ja (my) niżej podpisany (i), działając w imieniu i na rzecz Wykonawcy składającego niniejszą ofertę oświadczam(y), że:</w:t>
      </w:r>
    </w:p>
    <w:p w14:paraId="5B5C5A2F" w14:textId="77777777" w:rsidR="006C2855" w:rsidRPr="00F10336" w:rsidRDefault="006C2855" w:rsidP="006C2855">
      <w:pPr>
        <w:pStyle w:val="NormalnyWeb"/>
        <w:spacing w:before="0" w:after="0" w:line="360" w:lineRule="auto"/>
        <w:rPr>
          <w:rFonts w:ascii="Arial" w:hAnsi="Arial" w:cs="Arial"/>
          <w:color w:val="000000" w:themeColor="text1"/>
        </w:rPr>
      </w:pPr>
      <w:r w:rsidRPr="00F10336">
        <w:rPr>
          <w:rFonts w:ascii="Arial" w:hAnsi="Arial" w:cs="Arial"/>
          <w:color w:val="000000" w:themeColor="text1"/>
        </w:rPr>
        <w:t>1) Zapoznałem(liśmy) się z treścią SWZ oraz jej załączników dla niniejszego postępowania o zamówienie publiczne i akceptuję (jemy) ją w całości bez zastrzeżeń.</w:t>
      </w:r>
    </w:p>
    <w:p w14:paraId="00FC992A" w14:textId="77777777" w:rsidR="006C2855" w:rsidRPr="00F10336" w:rsidRDefault="006C2855" w:rsidP="006C2855">
      <w:pPr>
        <w:pStyle w:val="NormalnyWeb"/>
        <w:spacing w:before="0" w:after="0" w:line="360" w:lineRule="auto"/>
        <w:rPr>
          <w:rFonts w:ascii="Arial" w:hAnsi="Arial" w:cs="Arial"/>
          <w:color w:val="000000" w:themeColor="text1"/>
        </w:rPr>
      </w:pPr>
      <w:r w:rsidRPr="00F10336">
        <w:rPr>
          <w:rFonts w:ascii="Arial" w:hAnsi="Arial" w:cs="Arial"/>
          <w:color w:val="000000" w:themeColor="text1"/>
        </w:rPr>
        <w:lastRenderedPageBreak/>
        <w:t xml:space="preserve">2) Gwarantuje(my) wykonanie </w:t>
      </w:r>
      <w:r w:rsidRPr="00F10336">
        <w:rPr>
          <w:rFonts w:ascii="Arial" w:hAnsi="Arial" w:cs="Arial"/>
          <w:color w:val="000000" w:themeColor="text1"/>
          <w:u w:val="single"/>
        </w:rPr>
        <w:t>całości przedmiotu niniejszego zamówienia publicznego</w:t>
      </w:r>
      <w:r w:rsidRPr="00F10336">
        <w:rPr>
          <w:rFonts w:ascii="Arial" w:hAnsi="Arial" w:cs="Arial"/>
          <w:color w:val="000000" w:themeColor="text1"/>
        </w:rPr>
        <w:t>, zgodnie z wymaganiami Zamawiającego określonymi w SWZ.</w:t>
      </w:r>
    </w:p>
    <w:p w14:paraId="758C9CCC" w14:textId="77777777" w:rsidR="006C2855" w:rsidRPr="00F10336" w:rsidRDefault="006C2855" w:rsidP="006C2855">
      <w:pPr>
        <w:pStyle w:val="NormalnyWeb"/>
        <w:spacing w:before="0" w:after="0" w:line="360" w:lineRule="auto"/>
        <w:rPr>
          <w:rFonts w:ascii="Arial" w:hAnsi="Arial" w:cs="Arial"/>
          <w:color w:val="000000" w:themeColor="text1"/>
        </w:rPr>
      </w:pPr>
      <w:r w:rsidRPr="00F10336">
        <w:rPr>
          <w:rStyle w:val="Domylnaczcionkaakapitu3"/>
          <w:rFonts w:ascii="Arial" w:hAnsi="Arial" w:cs="Arial"/>
          <w:color w:val="000000" w:themeColor="text1"/>
        </w:rPr>
        <w:t xml:space="preserve">3) Gwarantuje(my) termin wykonania zamówienia zgodny z zapisami SWZ. </w:t>
      </w:r>
    </w:p>
    <w:p w14:paraId="2E683553" w14:textId="77777777" w:rsidR="006C2855" w:rsidRPr="006C2855" w:rsidRDefault="006C2855" w:rsidP="006C2855">
      <w:pPr>
        <w:pStyle w:val="Bezodstpw"/>
        <w:spacing w:line="360" w:lineRule="auto"/>
        <w:rPr>
          <w:rFonts w:ascii="Arial" w:hAnsi="Arial" w:cs="Arial"/>
          <w:color w:val="000000" w:themeColor="text1"/>
          <w:szCs w:val="24"/>
        </w:rPr>
      </w:pPr>
      <w:r w:rsidRPr="006C2855">
        <w:rPr>
          <w:rFonts w:ascii="Arial" w:hAnsi="Arial" w:cs="Arial"/>
          <w:color w:val="000000" w:themeColor="text1"/>
          <w:szCs w:val="24"/>
        </w:rPr>
        <w:t>4) C</w:t>
      </w:r>
      <w:r w:rsidRPr="006C2855">
        <w:rPr>
          <w:rStyle w:val="Domylnaczcionkaakapitu3"/>
          <w:rFonts w:ascii="Arial" w:hAnsi="Arial" w:cs="Arial"/>
          <w:color w:val="000000" w:themeColor="text1"/>
          <w:szCs w:val="24"/>
        </w:rPr>
        <w:t xml:space="preserve">ena mojej (naszej) oferty za realizację całego zamówienia wynosi </w:t>
      </w:r>
      <w:r w:rsidRPr="006C2855">
        <w:rPr>
          <w:rStyle w:val="Domylnaczcionkaakapitu3"/>
          <w:rFonts w:ascii="Arial" w:hAnsi="Arial" w:cs="Arial"/>
          <w:b/>
          <w:bCs/>
          <w:color w:val="000000" w:themeColor="text1"/>
          <w:szCs w:val="24"/>
        </w:rPr>
        <w:t>.........................</w:t>
      </w:r>
      <w:r w:rsidRPr="006C2855">
        <w:rPr>
          <w:rStyle w:val="Domylnaczcionkaakapitu3"/>
          <w:rFonts w:ascii="Arial" w:hAnsi="Arial" w:cs="Arial"/>
          <w:color w:val="000000" w:themeColor="text1"/>
          <w:szCs w:val="24"/>
        </w:rPr>
        <w:t xml:space="preserve">PLN brutto, </w:t>
      </w:r>
    </w:p>
    <w:p w14:paraId="6ED26FDD" w14:textId="77777777" w:rsidR="006C2855" w:rsidRPr="006C2855" w:rsidRDefault="006C2855" w:rsidP="006C2855">
      <w:pPr>
        <w:pStyle w:val="Bezodstpw"/>
        <w:spacing w:line="360" w:lineRule="auto"/>
        <w:rPr>
          <w:rStyle w:val="Domylnaczcionkaakapitu3"/>
          <w:rFonts w:ascii="Arial" w:hAnsi="Arial" w:cs="Arial"/>
          <w:b/>
          <w:bCs/>
          <w:color w:val="000000" w:themeColor="text1"/>
          <w:szCs w:val="24"/>
          <w:shd w:val="clear" w:color="auto" w:fill="FFFFFF"/>
        </w:rPr>
      </w:pPr>
      <w:r w:rsidRPr="006C2855">
        <w:rPr>
          <w:rStyle w:val="Domylnaczcionkaakapitu3"/>
          <w:rFonts w:ascii="Arial" w:hAnsi="Arial" w:cs="Arial"/>
          <w:color w:val="000000" w:themeColor="text1"/>
          <w:szCs w:val="24"/>
          <w:shd w:val="clear" w:color="auto" w:fill="FFFFFF"/>
        </w:rPr>
        <w:t xml:space="preserve">Stawka VAT: </w:t>
      </w:r>
      <w:r w:rsidRPr="006C2855">
        <w:rPr>
          <w:rStyle w:val="Domylnaczcionkaakapitu3"/>
          <w:rFonts w:ascii="Arial" w:hAnsi="Arial" w:cs="Arial"/>
          <w:b/>
          <w:bCs/>
          <w:color w:val="000000" w:themeColor="text1"/>
          <w:szCs w:val="24"/>
          <w:shd w:val="clear" w:color="auto" w:fill="FFFFFF"/>
        </w:rPr>
        <w:t>……………….%</w:t>
      </w:r>
    </w:p>
    <w:p w14:paraId="1A1A72C4" w14:textId="77777777" w:rsidR="006C2855" w:rsidRPr="006C2855" w:rsidRDefault="006C2855" w:rsidP="006C2855">
      <w:pPr>
        <w:pStyle w:val="Bezodstpw"/>
        <w:spacing w:line="360" w:lineRule="auto"/>
        <w:rPr>
          <w:rStyle w:val="Domylnaczcionkaakapitu3"/>
          <w:rFonts w:ascii="Arial" w:hAnsi="Arial" w:cs="Arial"/>
          <w:color w:val="000000" w:themeColor="text1"/>
          <w:szCs w:val="24"/>
        </w:rPr>
      </w:pPr>
      <w:r w:rsidRPr="006C2855">
        <w:rPr>
          <w:rStyle w:val="Domylnaczcionkaakapitu3"/>
          <w:rFonts w:ascii="Arial" w:hAnsi="Arial" w:cs="Arial"/>
          <w:b/>
          <w:bCs/>
          <w:color w:val="000000" w:themeColor="text1"/>
          <w:shd w:val="clear" w:color="auto" w:fill="FFFFFF"/>
        </w:rPr>
        <w:t xml:space="preserve"> </w:t>
      </w:r>
    </w:p>
    <w:p w14:paraId="03B177E3" w14:textId="77777777" w:rsidR="006C2855" w:rsidRPr="006C2855" w:rsidRDefault="006C2855" w:rsidP="006C2855">
      <w:pPr>
        <w:pStyle w:val="NormalnyWeb"/>
        <w:spacing w:before="0" w:after="0" w:line="360" w:lineRule="auto"/>
        <w:rPr>
          <w:rFonts w:ascii="Arial" w:hAnsi="Arial" w:cs="Arial"/>
          <w:color w:val="000000" w:themeColor="text1"/>
        </w:rPr>
      </w:pPr>
      <w:r w:rsidRPr="006C2855">
        <w:rPr>
          <w:rStyle w:val="Domylnaczcionkaakapitu3"/>
          <w:rFonts w:ascii="Arial" w:hAnsi="Arial" w:cs="Arial"/>
          <w:b/>
          <w:bCs/>
          <w:color w:val="000000" w:themeColor="text1"/>
          <w:shd w:val="clear" w:color="auto" w:fill="FFFFFF"/>
        </w:rPr>
        <w:t>Uwaga</w:t>
      </w:r>
      <w:r w:rsidRPr="006C2855">
        <w:rPr>
          <w:rStyle w:val="Domylnaczcionkaakapitu3"/>
          <w:rFonts w:ascii="Arial" w:hAnsi="Arial" w:cs="Arial"/>
          <w:color w:val="000000" w:themeColor="text1"/>
          <w:shd w:val="clear" w:color="auto" w:fill="FFFFFF"/>
        </w:rPr>
        <w:t>: Ceny należy podać w zaokrągleniu do dwóch miejsc po przecinku.</w:t>
      </w:r>
    </w:p>
    <w:p w14:paraId="142EC4A9" w14:textId="77777777" w:rsidR="006C2855" w:rsidRDefault="006C2855" w:rsidP="006C2855">
      <w:pPr>
        <w:pStyle w:val="NormalnyWeb"/>
        <w:spacing w:before="0" w:after="0" w:line="360" w:lineRule="auto"/>
        <w:rPr>
          <w:rStyle w:val="Domylnaczcionkaakapitu3"/>
          <w:rFonts w:ascii="Arial" w:hAnsi="Arial" w:cs="Arial"/>
          <w:color w:val="000000"/>
          <w:kern w:val="0"/>
          <w:lang w:eastAsia="pl-PL" w:bidi="ar-SA"/>
        </w:rPr>
      </w:pPr>
    </w:p>
    <w:p w14:paraId="49BB59E9" w14:textId="1627E953" w:rsidR="006C2855" w:rsidRPr="006C2855" w:rsidRDefault="006C2855" w:rsidP="006C2855">
      <w:pPr>
        <w:pStyle w:val="NormalnyWeb"/>
        <w:spacing w:before="0" w:after="0" w:line="360" w:lineRule="auto"/>
        <w:rPr>
          <w:rFonts w:ascii="Arial" w:hAnsi="Arial" w:cs="Arial"/>
        </w:rPr>
      </w:pPr>
      <w:r>
        <w:rPr>
          <w:rStyle w:val="Domylnaczcionkaakapitu3"/>
          <w:rFonts w:ascii="Arial" w:hAnsi="Arial" w:cs="Arial"/>
          <w:color w:val="000000"/>
          <w:kern w:val="0"/>
          <w:lang w:eastAsia="pl-PL" w:bidi="ar-SA"/>
        </w:rPr>
        <w:t xml:space="preserve">5) </w:t>
      </w:r>
      <w:r w:rsidRPr="006C2855">
        <w:rPr>
          <w:rStyle w:val="Domylnaczcionkaakapitu3"/>
          <w:rFonts w:ascii="Arial" w:hAnsi="Arial" w:cs="Arial"/>
          <w:color w:val="000000"/>
          <w:kern w:val="0"/>
          <w:lang w:eastAsia="pl-PL" w:bidi="ar-SA"/>
        </w:rPr>
        <w:t xml:space="preserve">Oferuję(my) dostawę </w:t>
      </w:r>
    </w:p>
    <w:p w14:paraId="3375294B" w14:textId="77777777" w:rsidR="006C2855" w:rsidRPr="006C2855" w:rsidRDefault="006C2855" w:rsidP="006C2855">
      <w:pPr>
        <w:pStyle w:val="NormalnyWeb"/>
        <w:spacing w:before="0" w:after="0" w:line="360" w:lineRule="auto"/>
        <w:rPr>
          <w:rFonts w:ascii="Arial" w:hAnsi="Arial" w:cs="Arial"/>
          <w:b/>
          <w:bCs/>
          <w:color w:val="000000"/>
        </w:rPr>
      </w:pPr>
      <w:r w:rsidRPr="006C2855">
        <w:rPr>
          <w:rFonts w:ascii="Arial" w:hAnsi="Arial" w:cs="Arial"/>
          <w:b/>
          <w:bCs/>
          <w:color w:val="000000"/>
        </w:rPr>
        <w:t xml:space="preserve">samochodu ciężarowego </w:t>
      </w:r>
    </w:p>
    <w:p w14:paraId="0A924A96" w14:textId="77777777" w:rsidR="006C2855" w:rsidRDefault="006C2855" w:rsidP="006C2855">
      <w:pPr>
        <w:pStyle w:val="NormalnyWeb"/>
        <w:spacing w:before="0" w:after="0" w:line="360" w:lineRule="auto"/>
        <w:rPr>
          <w:rFonts w:ascii="Arial" w:hAnsi="Arial" w:cs="Arial"/>
          <w:color w:val="000000"/>
          <w:kern w:val="0"/>
          <w:lang w:eastAsia="pl-PL" w:bidi="ar-SA"/>
        </w:rPr>
      </w:pPr>
      <w:r w:rsidRPr="006C2855">
        <w:rPr>
          <w:rFonts w:ascii="Arial" w:hAnsi="Arial" w:cs="Arial"/>
          <w:color w:val="000000"/>
          <w:kern w:val="0"/>
          <w:lang w:eastAsia="pl-PL" w:bidi="ar-SA"/>
        </w:rPr>
        <w:t>Rok produkcji ……………Marka ……………………Model ……………………</w:t>
      </w:r>
      <w:r w:rsidRPr="006C2855">
        <w:rPr>
          <w:rFonts w:ascii="Arial" w:hAnsi="Arial" w:cs="Arial"/>
          <w:color w:val="000000"/>
          <w:kern w:val="0"/>
          <w:lang w:eastAsia="pl-PL" w:bidi="ar-SA"/>
        </w:rPr>
        <w:tab/>
      </w:r>
    </w:p>
    <w:p w14:paraId="5C79B5CE" w14:textId="01BB5401" w:rsidR="006C2855" w:rsidRPr="006C2855" w:rsidRDefault="006C2855" w:rsidP="006C2855">
      <w:pPr>
        <w:pStyle w:val="NormalnyWeb"/>
        <w:spacing w:before="0" w:after="0" w:line="360" w:lineRule="auto"/>
        <w:rPr>
          <w:rFonts w:ascii="Arial" w:hAnsi="Arial" w:cs="Arial"/>
          <w:color w:val="000000"/>
          <w:kern w:val="0"/>
          <w:lang w:eastAsia="pl-PL" w:bidi="ar-SA"/>
        </w:rPr>
      </w:pPr>
      <w:r w:rsidRPr="006C2855">
        <w:rPr>
          <w:rFonts w:ascii="Arial" w:hAnsi="Arial" w:cs="Arial"/>
          <w:color w:val="000000"/>
        </w:rPr>
        <w:t xml:space="preserve">wyposażonego w: </w:t>
      </w:r>
    </w:p>
    <w:p w14:paraId="444083CA" w14:textId="77777777" w:rsidR="006C2855" w:rsidRPr="006C2855" w:rsidRDefault="006C2855" w:rsidP="006C2855">
      <w:pPr>
        <w:pStyle w:val="NormalnyWeb"/>
        <w:spacing w:before="0" w:after="0" w:line="360" w:lineRule="auto"/>
        <w:rPr>
          <w:rFonts w:ascii="Arial" w:hAnsi="Arial" w:cs="Arial"/>
        </w:rPr>
      </w:pPr>
      <w:r w:rsidRPr="006C2855">
        <w:rPr>
          <w:rFonts w:ascii="Arial" w:hAnsi="Arial" w:cs="Arial"/>
          <w:b/>
          <w:bCs/>
          <w:color w:val="000000"/>
        </w:rPr>
        <w:t>urządzenie hakowe:</w:t>
      </w:r>
      <w:r w:rsidRPr="006C2855">
        <w:rPr>
          <w:rFonts w:ascii="Arial" w:hAnsi="Arial" w:cs="Arial"/>
          <w:color w:val="000000"/>
        </w:rPr>
        <w:t xml:space="preserve"> </w:t>
      </w:r>
    </w:p>
    <w:p w14:paraId="2D540F5B" w14:textId="33C0BEC7" w:rsidR="006C2855" w:rsidRPr="006C2855" w:rsidRDefault="006C2855" w:rsidP="006C2855">
      <w:pPr>
        <w:pStyle w:val="NormalnyWeb"/>
        <w:spacing w:before="0" w:after="0" w:line="360" w:lineRule="auto"/>
        <w:rPr>
          <w:rFonts w:ascii="Arial" w:hAnsi="Arial" w:cs="Arial"/>
          <w:color w:val="000000"/>
          <w:kern w:val="0"/>
          <w:lang w:eastAsia="pl-PL" w:bidi="ar-SA"/>
        </w:rPr>
      </w:pPr>
      <w:r w:rsidRPr="006C2855">
        <w:rPr>
          <w:rFonts w:ascii="Arial" w:hAnsi="Arial" w:cs="Arial"/>
          <w:color w:val="000000"/>
          <w:kern w:val="0"/>
          <w:lang w:eastAsia="pl-PL" w:bidi="ar-SA"/>
        </w:rPr>
        <w:t>Rok produkcji ……………Marka ……………………Model ……………………</w:t>
      </w:r>
    </w:p>
    <w:p w14:paraId="4A50F929" w14:textId="77777777" w:rsidR="006C2855" w:rsidRPr="006C2855" w:rsidRDefault="006C2855" w:rsidP="006C2855">
      <w:pPr>
        <w:pStyle w:val="NormalnyWeb"/>
        <w:spacing w:before="0" w:after="0" w:line="360" w:lineRule="auto"/>
        <w:rPr>
          <w:rStyle w:val="Domylnaczcionkaakapitu3"/>
          <w:rFonts w:ascii="Arial" w:hAnsi="Arial" w:cs="Arial"/>
          <w:color w:val="000000" w:themeColor="text1"/>
        </w:rPr>
      </w:pPr>
    </w:p>
    <w:p w14:paraId="1F736E7E" w14:textId="7D24C192" w:rsidR="006C2855" w:rsidRPr="006C2855" w:rsidRDefault="006C2855" w:rsidP="006C2855">
      <w:pPr>
        <w:pStyle w:val="NormalnyWeb"/>
        <w:spacing w:before="0" w:after="0" w:line="360" w:lineRule="auto"/>
        <w:rPr>
          <w:rFonts w:ascii="Arial" w:hAnsi="Arial" w:cs="Arial"/>
          <w:color w:val="000000" w:themeColor="text1"/>
        </w:rPr>
      </w:pPr>
      <w:r>
        <w:rPr>
          <w:rStyle w:val="Domylnaczcionkaakapitu3"/>
          <w:rFonts w:ascii="Arial" w:hAnsi="Arial" w:cs="Arial"/>
          <w:color w:val="000000" w:themeColor="text1"/>
        </w:rPr>
        <w:t>6</w:t>
      </w:r>
      <w:r w:rsidRPr="006C2855">
        <w:rPr>
          <w:rStyle w:val="Domylnaczcionkaakapitu3"/>
          <w:rFonts w:ascii="Arial" w:hAnsi="Arial" w:cs="Arial"/>
          <w:color w:val="000000" w:themeColor="text1"/>
        </w:rPr>
        <w:t>) Akceptuje(my) bez zastrzeżeń wzór umowy przedstawiony w Części III SWZ.</w:t>
      </w:r>
    </w:p>
    <w:p w14:paraId="2A628E06" w14:textId="07B2B00C" w:rsidR="006C2855" w:rsidRPr="006F4885" w:rsidRDefault="006C2855" w:rsidP="006C2855">
      <w:pPr>
        <w:pStyle w:val="NormalnyWeb"/>
        <w:spacing w:before="0" w:after="0" w:line="360" w:lineRule="auto"/>
        <w:rPr>
          <w:rFonts w:ascii="Arial" w:hAnsi="Arial" w:cs="Arial"/>
          <w:color w:val="000000" w:themeColor="text1"/>
        </w:rPr>
      </w:pPr>
      <w:r>
        <w:rPr>
          <w:rFonts w:ascii="Arial" w:hAnsi="Arial" w:cs="Arial"/>
          <w:color w:val="000000" w:themeColor="text1"/>
        </w:rPr>
        <w:t>7</w:t>
      </w:r>
      <w:r w:rsidRPr="006C2855">
        <w:rPr>
          <w:rFonts w:ascii="Arial" w:hAnsi="Arial" w:cs="Arial"/>
          <w:color w:val="000000" w:themeColor="text1"/>
        </w:rPr>
        <w:t>) W przypadku uznania mojej</w:t>
      </w:r>
      <w:r w:rsidRPr="006F4885">
        <w:rPr>
          <w:rFonts w:ascii="Arial" w:hAnsi="Arial" w:cs="Arial"/>
          <w:color w:val="000000" w:themeColor="text1"/>
        </w:rPr>
        <w:t>(naszej) oferty za najkorzystniejszą, umowę zobowiązuję(my) się zawrzeć w miejscu i terminie jakie zostaną wskazane przez Zamawiającego.</w:t>
      </w:r>
    </w:p>
    <w:p w14:paraId="21EF4324" w14:textId="5FB7BD32" w:rsidR="006C2855" w:rsidRPr="00B114F7" w:rsidRDefault="006C2855" w:rsidP="006C2855">
      <w:pPr>
        <w:widowControl/>
        <w:suppressAutoHyphens w:val="0"/>
        <w:autoSpaceDE w:val="0"/>
        <w:adjustRightInd w:val="0"/>
        <w:spacing w:line="360" w:lineRule="auto"/>
        <w:textAlignment w:val="auto"/>
        <w:rPr>
          <w:rFonts w:ascii="Arial" w:hAnsi="Arial" w:cs="Arial"/>
          <w:kern w:val="0"/>
          <w:lang w:eastAsia="zh-CN" w:bidi="ar-SA"/>
        </w:rPr>
      </w:pPr>
      <w:r>
        <w:rPr>
          <w:rFonts w:ascii="Arial" w:hAnsi="Arial" w:cs="Arial"/>
          <w:color w:val="000000" w:themeColor="text1"/>
        </w:rPr>
        <w:t>8</w:t>
      </w:r>
      <w:r w:rsidRPr="006F4885">
        <w:rPr>
          <w:rFonts w:ascii="Arial" w:hAnsi="Arial" w:cs="Arial"/>
          <w:color w:val="000000" w:themeColor="text1"/>
        </w:rPr>
        <w:t xml:space="preserve">) </w:t>
      </w:r>
      <w:r w:rsidRPr="006F4885">
        <w:rPr>
          <w:rFonts w:ascii="Arial" w:hAnsi="Arial" w:cs="Arial"/>
          <w:kern w:val="0"/>
          <w:lang w:eastAsia="zh-CN" w:bidi="ar-SA"/>
        </w:rPr>
        <w:t xml:space="preserve">Adresy bezpłatnych i ogólnodostępnych baz danych, w szczególności rejestrów </w:t>
      </w:r>
      <w:r w:rsidRPr="00B114F7">
        <w:rPr>
          <w:rFonts w:ascii="Arial" w:hAnsi="Arial" w:cs="Arial"/>
          <w:kern w:val="0"/>
          <w:lang w:eastAsia="zh-CN" w:bidi="ar-SA"/>
        </w:rPr>
        <w:t xml:space="preserve">publicznych w rozumieniu ustawy z dnia 17 lutego 2005r. o informatyzacji działalności podmiotów realizujących zadania publiczne, gdzie można uzyskać oświadczenia lub inne dokumenty dotyczące wykonawcy </w:t>
      </w:r>
      <w:r w:rsidRPr="00B114F7">
        <w:rPr>
          <w:rFonts w:ascii="Arial" w:hAnsi="Arial" w:cs="Arial"/>
          <w:b/>
          <w:bCs/>
          <w:i/>
          <w:iCs/>
          <w:color w:val="000000" w:themeColor="text1"/>
        </w:rPr>
        <w:t>(należy zaznaczyć właściwy kwadrat):</w:t>
      </w:r>
    </w:p>
    <w:p w14:paraId="72EF7013" w14:textId="77777777" w:rsidR="006C2855" w:rsidRPr="00B114F7" w:rsidRDefault="006C2855" w:rsidP="006C2855">
      <w:pPr>
        <w:widowControl/>
        <w:suppressAutoHyphens w:val="0"/>
        <w:autoSpaceDE w:val="0"/>
        <w:adjustRightInd w:val="0"/>
        <w:spacing w:line="360" w:lineRule="auto"/>
        <w:textAlignment w:val="auto"/>
        <w:rPr>
          <w:rFonts w:ascii="Arial" w:hAnsi="Arial" w:cs="Arial"/>
          <w:color w:val="0000EF"/>
          <w:kern w:val="0"/>
          <w:lang w:eastAsia="zh-CN" w:bidi="ar-SA"/>
        </w:rPr>
      </w:pPr>
      <w:r w:rsidRPr="008E44C7">
        <w:rPr>
          <w:rFonts w:ascii="Arial" w:hAnsi="Arial" w:cs="Arial"/>
          <w:color w:val="000000"/>
          <w:kern w:val="0"/>
          <w:lang w:eastAsia="zh-CN" w:bidi="ar-SA"/>
        </w:rPr>
        <w:t xml:space="preserve"> </w:t>
      </w:r>
      <w:r w:rsidRPr="00B114F7">
        <w:rPr>
          <w:rFonts w:ascii="Arial" w:hAnsi="Arial" w:cs="Arial"/>
          <w:color w:val="0000EF"/>
          <w:kern w:val="0"/>
          <w:lang w:eastAsia="zh-CN" w:bidi="ar-SA"/>
        </w:rPr>
        <w:t>https://prod.ceidg.gov.pl/CEIDG/CEIDG.Public.UI/Search.aspx</w:t>
      </w:r>
    </w:p>
    <w:p w14:paraId="66AB8B5A" w14:textId="77777777" w:rsidR="006C2855" w:rsidRPr="008E44C7" w:rsidRDefault="006C2855" w:rsidP="006C2855">
      <w:pPr>
        <w:widowControl/>
        <w:suppressAutoHyphens w:val="0"/>
        <w:autoSpaceDE w:val="0"/>
        <w:adjustRightInd w:val="0"/>
        <w:spacing w:line="360" w:lineRule="auto"/>
        <w:textAlignment w:val="auto"/>
        <w:rPr>
          <w:rFonts w:ascii="Arial" w:hAnsi="Arial" w:cs="Arial"/>
          <w:color w:val="0000EF"/>
          <w:kern w:val="0"/>
          <w:lang w:eastAsia="zh-CN" w:bidi="ar-SA"/>
        </w:rPr>
      </w:pPr>
      <w:r w:rsidRPr="008E44C7">
        <w:rPr>
          <w:rFonts w:ascii="Arial" w:hAnsi="Arial" w:cs="Arial"/>
          <w:color w:val="000000"/>
          <w:kern w:val="0"/>
          <w:lang w:eastAsia="zh-CN" w:bidi="ar-SA"/>
        </w:rPr>
        <w:t xml:space="preserve"> </w:t>
      </w:r>
      <w:r w:rsidRPr="00B114F7">
        <w:rPr>
          <w:rFonts w:ascii="Arial" w:hAnsi="Arial" w:cs="Arial"/>
          <w:color w:val="0000EF"/>
          <w:kern w:val="0"/>
          <w:lang w:eastAsia="zh-CN" w:bidi="ar-SA"/>
        </w:rPr>
        <w:t>https://ekrs.ms.gov.pl/web/wyszukiwarka-krs/stronaglowna/index.html</w:t>
      </w:r>
    </w:p>
    <w:p w14:paraId="5E0DDEAD" w14:textId="77777777" w:rsidR="006C2855" w:rsidRPr="00B114F7" w:rsidRDefault="006C2855" w:rsidP="006C2855">
      <w:pPr>
        <w:widowControl/>
        <w:suppressAutoHyphens w:val="0"/>
        <w:autoSpaceDE w:val="0"/>
        <w:adjustRightInd w:val="0"/>
        <w:spacing w:line="360" w:lineRule="auto"/>
        <w:textAlignment w:val="auto"/>
        <w:rPr>
          <w:rFonts w:ascii="Arial" w:hAnsi="Arial" w:cs="Arial"/>
          <w:color w:val="000000"/>
          <w:kern w:val="0"/>
          <w:lang w:eastAsia="zh-CN" w:bidi="ar-SA"/>
        </w:rPr>
      </w:pPr>
      <w:r w:rsidRPr="00B114F7">
        <w:rPr>
          <w:rFonts w:ascii="Arial" w:hAnsi="Arial" w:cs="Arial"/>
          <w:color w:val="000000"/>
          <w:kern w:val="0"/>
          <w:lang w:eastAsia="zh-CN" w:bidi="ar-SA"/>
        </w:rPr>
        <w:t> inny rejestr (wskazać adres): ………………………………..</w:t>
      </w:r>
    </w:p>
    <w:p w14:paraId="55246AAA" w14:textId="77777777" w:rsidR="006C2855" w:rsidRPr="006F4885" w:rsidRDefault="006C2855" w:rsidP="006C2855">
      <w:pPr>
        <w:widowControl/>
        <w:suppressAutoHyphens w:val="0"/>
        <w:autoSpaceDE w:val="0"/>
        <w:adjustRightInd w:val="0"/>
        <w:spacing w:line="360" w:lineRule="auto"/>
        <w:textAlignment w:val="auto"/>
        <w:rPr>
          <w:rFonts w:ascii="Arial" w:hAnsi="Arial" w:cs="Arial"/>
          <w:kern w:val="0"/>
          <w:lang w:eastAsia="zh-CN" w:bidi="ar-SA"/>
        </w:rPr>
      </w:pPr>
    </w:p>
    <w:p w14:paraId="711CD119" w14:textId="7DD11E9C" w:rsidR="006C2855" w:rsidRPr="00F10336" w:rsidRDefault="006C2855" w:rsidP="006C2855">
      <w:pPr>
        <w:pStyle w:val="NormalnyWeb"/>
        <w:spacing w:before="0" w:after="0" w:line="360" w:lineRule="auto"/>
        <w:rPr>
          <w:rFonts w:ascii="Arial" w:hAnsi="Arial" w:cs="Arial"/>
          <w:color w:val="000000" w:themeColor="text1"/>
        </w:rPr>
      </w:pPr>
      <w:r>
        <w:rPr>
          <w:rFonts w:ascii="Arial" w:hAnsi="Arial" w:cs="Arial"/>
          <w:color w:val="000000" w:themeColor="text1"/>
        </w:rPr>
        <w:t>9</w:t>
      </w:r>
      <w:r w:rsidRPr="006F4885">
        <w:rPr>
          <w:rFonts w:ascii="Arial" w:hAnsi="Arial" w:cs="Arial"/>
          <w:color w:val="000000" w:themeColor="text1"/>
        </w:rPr>
        <w:t>) Części zamówienia, których wykonanie wykonawca</w:t>
      </w:r>
      <w:r w:rsidRPr="00F10336">
        <w:rPr>
          <w:rFonts w:ascii="Arial" w:hAnsi="Arial" w:cs="Arial"/>
          <w:color w:val="000000" w:themeColor="text1"/>
        </w:rPr>
        <w:t xml:space="preserve"> zamierza powierzyć podwykonawcom:</w:t>
      </w:r>
    </w:p>
    <w:tbl>
      <w:tblPr>
        <w:tblW w:w="9660" w:type="dxa"/>
        <w:tblInd w:w="57" w:type="dxa"/>
        <w:tblLayout w:type="fixed"/>
        <w:tblCellMar>
          <w:left w:w="10" w:type="dxa"/>
          <w:right w:w="10" w:type="dxa"/>
        </w:tblCellMar>
        <w:tblLook w:val="0000" w:firstRow="0" w:lastRow="0" w:firstColumn="0" w:lastColumn="0" w:noHBand="0" w:noVBand="0"/>
      </w:tblPr>
      <w:tblGrid>
        <w:gridCol w:w="4815"/>
        <w:gridCol w:w="4845"/>
      </w:tblGrid>
      <w:tr w:rsidR="006C2855" w:rsidRPr="00F10336" w14:paraId="05DAE33E" w14:textId="77777777" w:rsidTr="007F7794">
        <w:tc>
          <w:tcPr>
            <w:tcW w:w="4815" w:type="dxa"/>
            <w:tcBorders>
              <w:top w:val="single" w:sz="6" w:space="0" w:color="000000"/>
              <w:left w:val="single" w:sz="6" w:space="0" w:color="000000"/>
              <w:bottom w:val="single" w:sz="6" w:space="0" w:color="000000"/>
            </w:tcBorders>
            <w:shd w:val="clear" w:color="auto" w:fill="auto"/>
            <w:tcMar>
              <w:top w:w="57" w:type="dxa"/>
              <w:left w:w="57" w:type="dxa"/>
              <w:bottom w:w="57" w:type="dxa"/>
              <w:right w:w="57" w:type="dxa"/>
            </w:tcMar>
          </w:tcPr>
          <w:p w14:paraId="798EA803" w14:textId="77777777" w:rsidR="006C2855" w:rsidRPr="00F10336" w:rsidRDefault="006C2855" w:rsidP="007F7794">
            <w:pPr>
              <w:pStyle w:val="Normalny2"/>
              <w:spacing w:line="360" w:lineRule="auto"/>
              <w:rPr>
                <w:rFonts w:ascii="Arial" w:hAnsi="Arial" w:cs="Arial"/>
                <w:color w:val="000000" w:themeColor="text1"/>
              </w:rPr>
            </w:pPr>
            <w:r w:rsidRPr="00F10336">
              <w:rPr>
                <w:rFonts w:ascii="Arial" w:hAnsi="Arial" w:cs="Arial"/>
                <w:color w:val="000000" w:themeColor="text1"/>
              </w:rPr>
              <w:t>Nazwa części zamówienia</w:t>
            </w: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70D065B6" w14:textId="77777777" w:rsidR="006C2855" w:rsidRPr="00F10336" w:rsidRDefault="006C2855" w:rsidP="007F7794">
            <w:pPr>
              <w:pStyle w:val="Normalny2"/>
              <w:spacing w:line="360" w:lineRule="auto"/>
              <w:rPr>
                <w:rFonts w:ascii="Arial" w:hAnsi="Arial" w:cs="Arial"/>
                <w:color w:val="000000" w:themeColor="text1"/>
              </w:rPr>
            </w:pPr>
            <w:r w:rsidRPr="00F10336">
              <w:rPr>
                <w:rFonts w:ascii="Arial" w:hAnsi="Arial" w:cs="Arial"/>
                <w:color w:val="000000" w:themeColor="text1"/>
              </w:rPr>
              <w:t>Nazwa firm podwykonawców</w:t>
            </w:r>
          </w:p>
        </w:tc>
      </w:tr>
      <w:tr w:rsidR="006C2855" w:rsidRPr="00F10336" w14:paraId="2FA493C1" w14:textId="77777777" w:rsidTr="007F7794">
        <w:tc>
          <w:tcPr>
            <w:tcW w:w="4815" w:type="dxa"/>
            <w:tcBorders>
              <w:top w:val="single" w:sz="6" w:space="0" w:color="000000"/>
              <w:left w:val="single" w:sz="6" w:space="0" w:color="000000"/>
              <w:bottom w:val="single" w:sz="6" w:space="0" w:color="000000"/>
            </w:tcBorders>
            <w:shd w:val="clear" w:color="auto" w:fill="auto"/>
            <w:tcMar>
              <w:top w:w="57" w:type="dxa"/>
              <w:left w:w="57" w:type="dxa"/>
              <w:bottom w:w="57" w:type="dxa"/>
              <w:right w:w="57" w:type="dxa"/>
            </w:tcMar>
          </w:tcPr>
          <w:p w14:paraId="394C7932" w14:textId="77777777" w:rsidR="006C2855" w:rsidRPr="00F10336" w:rsidRDefault="006C2855" w:rsidP="007F7794">
            <w:pPr>
              <w:pStyle w:val="Normalny2"/>
              <w:spacing w:line="360" w:lineRule="auto"/>
              <w:rPr>
                <w:rFonts w:ascii="Arial" w:hAnsi="Arial" w:cs="Arial"/>
                <w:color w:val="000000" w:themeColor="text1"/>
              </w:rPr>
            </w:pP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45D24B6E" w14:textId="77777777" w:rsidR="006C2855" w:rsidRPr="00F10336" w:rsidRDefault="006C2855" w:rsidP="007F7794">
            <w:pPr>
              <w:pStyle w:val="Normalny2"/>
              <w:spacing w:line="360" w:lineRule="auto"/>
              <w:rPr>
                <w:rFonts w:ascii="Arial" w:hAnsi="Arial" w:cs="Arial"/>
                <w:color w:val="000000" w:themeColor="text1"/>
              </w:rPr>
            </w:pPr>
          </w:p>
        </w:tc>
      </w:tr>
    </w:tbl>
    <w:p w14:paraId="57C50FF4" w14:textId="77777777" w:rsidR="006C2855" w:rsidRPr="00F10336" w:rsidRDefault="006C2855" w:rsidP="006C2855">
      <w:pPr>
        <w:pStyle w:val="NormalnyWeb"/>
        <w:spacing w:before="0" w:after="0" w:line="360" w:lineRule="auto"/>
        <w:rPr>
          <w:rFonts w:ascii="Arial" w:hAnsi="Arial" w:cs="Arial"/>
          <w:color w:val="000000" w:themeColor="text1"/>
        </w:rPr>
      </w:pPr>
    </w:p>
    <w:p w14:paraId="3E01F05D" w14:textId="309F8C37" w:rsidR="006C2855" w:rsidRPr="00B114F7" w:rsidRDefault="006C2855" w:rsidP="006C2855">
      <w:pPr>
        <w:widowControl/>
        <w:suppressAutoHyphens w:val="0"/>
        <w:autoSpaceDE w:val="0"/>
        <w:adjustRightInd w:val="0"/>
        <w:spacing w:line="360" w:lineRule="auto"/>
        <w:textAlignment w:val="auto"/>
        <w:rPr>
          <w:rFonts w:ascii="Arial" w:hAnsi="Arial" w:cs="Arial"/>
          <w:kern w:val="0"/>
          <w:lang w:eastAsia="zh-CN" w:bidi="ar-SA"/>
        </w:rPr>
      </w:pPr>
      <w:r>
        <w:rPr>
          <w:rFonts w:ascii="Arial" w:hAnsi="Arial" w:cs="Arial"/>
          <w:color w:val="000000" w:themeColor="text1"/>
        </w:rPr>
        <w:t xml:space="preserve">10) Czy </w:t>
      </w:r>
      <w:r>
        <w:rPr>
          <w:rFonts w:ascii="ArialMT" w:hAnsi="ArialMT" w:cs="ArialMT"/>
          <w:kern w:val="0"/>
          <w:sz w:val="23"/>
          <w:szCs w:val="23"/>
          <w:lang w:eastAsia="zh-CN" w:bidi="ar-SA"/>
        </w:rPr>
        <w:t xml:space="preserve">Wykonawca w celu wykazania spełniania warunków udziału w postępowaniu polega na zasobach innych podmiotów </w:t>
      </w:r>
      <w:r w:rsidRPr="00B114F7">
        <w:rPr>
          <w:rFonts w:ascii="Arial" w:hAnsi="Arial" w:cs="Arial"/>
          <w:b/>
          <w:bCs/>
          <w:i/>
          <w:iCs/>
          <w:color w:val="000000" w:themeColor="text1"/>
        </w:rPr>
        <w:t>(należy zaznaczyć właściwy kwadrat):</w:t>
      </w:r>
    </w:p>
    <w:p w14:paraId="6B6EE8C3" w14:textId="77777777" w:rsidR="006C2855" w:rsidRPr="00622751" w:rsidRDefault="006C2855" w:rsidP="006C2855">
      <w:pPr>
        <w:widowControl/>
        <w:suppressAutoHyphens w:val="0"/>
        <w:autoSpaceDE w:val="0"/>
        <w:adjustRightInd w:val="0"/>
        <w:textAlignment w:val="auto"/>
        <w:rPr>
          <w:rFonts w:ascii="ArialMT" w:hAnsi="ArialMT" w:cs="ArialMT"/>
          <w:kern w:val="0"/>
          <w:sz w:val="23"/>
          <w:szCs w:val="23"/>
          <w:lang w:eastAsia="zh-CN" w:bidi="ar-SA"/>
        </w:rPr>
      </w:pPr>
    </w:p>
    <w:p w14:paraId="18E47DE6" w14:textId="77777777" w:rsidR="006C2855" w:rsidRDefault="006C2855" w:rsidP="006C2855">
      <w:pPr>
        <w:pStyle w:val="NormalnyWeb"/>
        <w:spacing w:before="0" w:after="0" w:line="360" w:lineRule="auto"/>
        <w:ind w:left="2127" w:firstLine="709"/>
        <w:rPr>
          <w:rFonts w:ascii="Arial" w:hAnsi="Arial" w:cs="Arial"/>
          <w:color w:val="000000"/>
          <w:kern w:val="0"/>
          <w:lang w:bidi="ar-SA"/>
        </w:rPr>
      </w:pPr>
      <w:r w:rsidRPr="008E44C7">
        <w:rPr>
          <w:rFonts w:ascii="Arial" w:hAnsi="Arial" w:cs="Arial"/>
          <w:color w:val="000000"/>
          <w:kern w:val="0"/>
          <w:lang w:bidi="ar-SA"/>
        </w:rPr>
        <w:t></w:t>
      </w:r>
      <w:r>
        <w:rPr>
          <w:rFonts w:ascii="Arial" w:hAnsi="Arial" w:cs="Arial"/>
          <w:color w:val="000000"/>
          <w:kern w:val="0"/>
          <w:lang w:bidi="ar-SA"/>
        </w:rPr>
        <w:t xml:space="preserve"> TAK</w:t>
      </w:r>
      <w:r>
        <w:rPr>
          <w:rFonts w:ascii="Arial" w:hAnsi="Arial" w:cs="Arial"/>
          <w:color w:val="000000"/>
          <w:kern w:val="0"/>
          <w:lang w:bidi="ar-SA"/>
        </w:rPr>
        <w:tab/>
      </w:r>
      <w:r>
        <w:rPr>
          <w:rFonts w:ascii="Arial" w:hAnsi="Arial" w:cs="Arial"/>
          <w:color w:val="000000"/>
          <w:kern w:val="0"/>
          <w:lang w:bidi="ar-SA"/>
        </w:rPr>
        <w:tab/>
      </w:r>
      <w:r w:rsidRPr="008E44C7">
        <w:rPr>
          <w:rFonts w:ascii="Arial" w:hAnsi="Arial" w:cs="Arial"/>
          <w:color w:val="000000"/>
          <w:kern w:val="0"/>
          <w:lang w:bidi="ar-SA"/>
        </w:rPr>
        <w:t></w:t>
      </w:r>
      <w:r>
        <w:rPr>
          <w:rFonts w:ascii="Arial" w:hAnsi="Arial" w:cs="Arial"/>
          <w:color w:val="000000"/>
          <w:kern w:val="0"/>
          <w:lang w:bidi="ar-SA"/>
        </w:rPr>
        <w:t xml:space="preserve"> NIE</w:t>
      </w:r>
    </w:p>
    <w:p w14:paraId="10BE9A2E" w14:textId="77777777" w:rsidR="006C2855" w:rsidRPr="00097054" w:rsidRDefault="006C2855" w:rsidP="006C2855">
      <w:pPr>
        <w:pStyle w:val="NormalnyWeb"/>
        <w:spacing w:before="0" w:after="0" w:line="360" w:lineRule="auto"/>
        <w:rPr>
          <w:rFonts w:ascii="Arial" w:hAnsi="Arial" w:cs="Arial"/>
          <w:i/>
          <w:iCs/>
          <w:color w:val="000000"/>
          <w:kern w:val="0"/>
          <w:lang w:bidi="ar-SA"/>
        </w:rPr>
      </w:pPr>
      <w:r>
        <w:rPr>
          <w:rFonts w:ascii="Arial" w:hAnsi="Arial" w:cs="Arial"/>
          <w:i/>
          <w:iCs/>
          <w:color w:val="000000"/>
          <w:kern w:val="0"/>
          <w:lang w:bidi="ar-SA"/>
        </w:rPr>
        <w:t>*</w:t>
      </w:r>
      <w:r w:rsidRPr="00097054">
        <w:rPr>
          <w:rFonts w:ascii="Arial" w:hAnsi="Arial" w:cs="Arial"/>
          <w:i/>
          <w:iCs/>
          <w:color w:val="000000"/>
          <w:kern w:val="0"/>
          <w:lang w:bidi="ar-SA"/>
        </w:rPr>
        <w:t xml:space="preserve">W przypadku udzielenia odpowiedzi TAK wykonawca wraz z ofertą składa dokumenty, o których mowa </w:t>
      </w:r>
      <w:r w:rsidRPr="00097054">
        <w:rPr>
          <w:rFonts w:ascii="Arial" w:hAnsi="Arial" w:cs="Arial"/>
          <w:i/>
          <w:iCs/>
        </w:rPr>
        <w:t>w pkt. 12 SWZ.</w:t>
      </w:r>
    </w:p>
    <w:p w14:paraId="7B2D7DF8" w14:textId="77777777" w:rsidR="006C2855" w:rsidRDefault="006C2855" w:rsidP="006C2855">
      <w:pPr>
        <w:pStyle w:val="NormalnyWeb"/>
        <w:spacing w:before="0" w:after="0" w:line="360" w:lineRule="auto"/>
        <w:ind w:left="2127" w:firstLine="709"/>
        <w:rPr>
          <w:rFonts w:ascii="Arial" w:hAnsi="Arial" w:cs="Arial"/>
          <w:color w:val="000000" w:themeColor="text1"/>
        </w:rPr>
      </w:pPr>
    </w:p>
    <w:p w14:paraId="1B469A31" w14:textId="7DC11DE4" w:rsidR="006C2855" w:rsidRPr="00F10336" w:rsidRDefault="006C2855" w:rsidP="006C2855">
      <w:pPr>
        <w:pStyle w:val="NormalnyWeb"/>
        <w:spacing w:before="0" w:after="0" w:line="360" w:lineRule="auto"/>
        <w:rPr>
          <w:rFonts w:ascii="Arial" w:hAnsi="Arial" w:cs="Arial"/>
          <w:color w:val="000000" w:themeColor="text1"/>
        </w:rPr>
      </w:pPr>
      <w:r>
        <w:rPr>
          <w:rFonts w:ascii="Arial" w:hAnsi="Arial" w:cs="Arial"/>
          <w:color w:val="000000" w:themeColor="text1"/>
        </w:rPr>
        <w:t>11</w:t>
      </w:r>
      <w:r w:rsidRPr="00F10336">
        <w:rPr>
          <w:rFonts w:ascii="Arial" w:hAnsi="Arial" w:cs="Arial"/>
          <w:color w:val="000000" w:themeColor="text1"/>
        </w:rPr>
        <w:t>) Inne oświadczenia:</w:t>
      </w:r>
    </w:p>
    <w:p w14:paraId="5E023D5B" w14:textId="39A47280" w:rsidR="006C2855" w:rsidRPr="006C2855" w:rsidRDefault="006C2855" w:rsidP="006C2855">
      <w:pPr>
        <w:pStyle w:val="Akapitzlist"/>
        <w:spacing w:line="360" w:lineRule="auto"/>
        <w:ind w:left="284" w:hanging="284"/>
        <w:rPr>
          <w:rFonts w:ascii="Arial" w:hAnsi="Arial" w:cs="Arial"/>
          <w:color w:val="000000" w:themeColor="text1"/>
          <w:szCs w:val="24"/>
        </w:rPr>
      </w:pPr>
      <w:r w:rsidRPr="00F10336">
        <w:rPr>
          <w:rFonts w:ascii="Arial" w:hAnsi="Arial" w:cs="Arial"/>
          <w:color w:val="000000" w:themeColor="text1"/>
          <w:szCs w:val="24"/>
        </w:rPr>
        <w:t>a) Oświadczam(y), że wypełniłem(liśmy) obowiązki informacyjne przewidziane w art. 13 lub art. 14 RODO wobec osób fizycznych, od których dane osobowe bezpośrednio lub pośrednio pozyskałem(liśmy) w celu ubiegania się o udzielenie zamówienia publicznego w niniejszym postępowaniu.*</w:t>
      </w:r>
    </w:p>
    <w:p w14:paraId="16F8B8C8" w14:textId="77777777" w:rsidR="006C2855" w:rsidRPr="00BA73E6" w:rsidRDefault="006C2855" w:rsidP="006C2855">
      <w:pPr>
        <w:pStyle w:val="NormalnyWeb"/>
        <w:spacing w:before="0" w:after="0" w:line="360" w:lineRule="auto"/>
        <w:jc w:val="both"/>
        <w:rPr>
          <w:rFonts w:ascii="Arial" w:hAnsi="Arial" w:cs="Arial"/>
          <w:color w:val="000000" w:themeColor="text1"/>
          <w:sz w:val="22"/>
          <w:szCs w:val="22"/>
        </w:rPr>
      </w:pPr>
      <w:r w:rsidRPr="00F10336">
        <w:rPr>
          <w:rFonts w:ascii="Arial" w:hAnsi="Arial" w:cs="Arial"/>
          <w:i/>
          <w:iCs/>
          <w:color w:val="000000" w:themeColor="text1"/>
        </w:rPr>
        <w:t xml:space="preserve">* </w:t>
      </w:r>
      <w:r w:rsidRPr="00BA73E6">
        <w:rPr>
          <w:rFonts w:ascii="Arial" w:hAnsi="Arial" w:cs="Arial"/>
          <w:i/>
          <w:iCs/>
          <w:color w:val="000000" w:themeColor="text1"/>
          <w:sz w:val="21"/>
          <w:szCs w:val="21"/>
        </w:rPr>
        <w:t>W przypadku gdy wykonawca nie przekazuje danych osobowych innych niż bezpośrednio jego dotyczących lub zachodzi wyłączenie stosowania obowiązku informacyjnego, stosownie do art. 13 ust. 4 lub art. 14 ust</w:t>
      </w:r>
      <w:r w:rsidRPr="00BA73E6">
        <w:rPr>
          <w:rFonts w:ascii="Arial" w:hAnsi="Arial" w:cs="Arial"/>
          <w:color w:val="000000" w:themeColor="text1"/>
          <w:sz w:val="21"/>
          <w:szCs w:val="21"/>
        </w:rPr>
        <w:t>. 5 RODO treści oświadczenia wykonawca nie składa (usunięcie treści oświadczenia np. przez jego wykreślenie).</w:t>
      </w:r>
    </w:p>
    <w:p w14:paraId="5ED599A3" w14:textId="77777777" w:rsidR="006C2855" w:rsidRPr="00F10336" w:rsidRDefault="006C2855" w:rsidP="006C2855">
      <w:pPr>
        <w:pStyle w:val="NormalnyWeb"/>
        <w:spacing w:before="0" w:after="0" w:line="360" w:lineRule="auto"/>
        <w:jc w:val="both"/>
        <w:rPr>
          <w:rFonts w:ascii="Arial" w:hAnsi="Arial" w:cs="Arial"/>
          <w:color w:val="000000" w:themeColor="text1"/>
        </w:rPr>
      </w:pPr>
    </w:p>
    <w:p w14:paraId="4373D8E8" w14:textId="77777777" w:rsidR="006C2855" w:rsidRPr="00F10336" w:rsidRDefault="006C2855" w:rsidP="006C2855">
      <w:pPr>
        <w:widowControl/>
        <w:suppressAutoHyphens w:val="0"/>
        <w:spacing w:line="360" w:lineRule="auto"/>
        <w:textAlignment w:val="auto"/>
        <w:rPr>
          <w:rFonts w:ascii="Arial" w:hAnsi="Arial" w:cs="Arial"/>
          <w:color w:val="000000" w:themeColor="text1"/>
        </w:rPr>
      </w:pPr>
      <w:r w:rsidRPr="00F10336">
        <w:rPr>
          <w:rFonts w:ascii="Arial" w:hAnsi="Arial" w:cs="Arial"/>
          <w:color w:val="000000" w:themeColor="text1"/>
        </w:rPr>
        <w:t xml:space="preserve">b) W myśl </w:t>
      </w:r>
      <w:r w:rsidRPr="00F10336">
        <w:rPr>
          <w:rFonts w:ascii="Arial" w:hAnsi="Arial" w:cs="Arial"/>
          <w:iCs/>
          <w:color w:val="000000" w:themeColor="text1"/>
        </w:rPr>
        <w:t xml:space="preserve">art. 225 </w:t>
      </w:r>
      <w:proofErr w:type="spellStart"/>
      <w:r w:rsidRPr="00F10336">
        <w:rPr>
          <w:rFonts w:ascii="Arial" w:hAnsi="Arial" w:cs="Arial"/>
          <w:iCs/>
          <w:color w:val="000000" w:themeColor="text1"/>
        </w:rPr>
        <w:t>u.p.z.p</w:t>
      </w:r>
      <w:proofErr w:type="spellEnd"/>
      <w:r w:rsidRPr="00F10336">
        <w:rPr>
          <w:rFonts w:ascii="Arial" w:hAnsi="Arial" w:cs="Arial"/>
          <w:color w:val="000000" w:themeColor="text1"/>
        </w:rPr>
        <w:t xml:space="preserve"> informuję(my), że zgodnie z przepisami o podatku od towarów i usług wybór mojej/ naszej oferty </w:t>
      </w:r>
      <w:r w:rsidRPr="00F10336">
        <w:rPr>
          <w:rFonts w:ascii="Arial" w:hAnsi="Arial" w:cs="Arial"/>
          <w:b/>
          <w:bCs/>
          <w:i/>
          <w:iCs/>
          <w:color w:val="000000" w:themeColor="text1"/>
        </w:rPr>
        <w:t>(należy zaznaczyć właściwy kwadrat):</w:t>
      </w:r>
    </w:p>
    <w:p w14:paraId="4E551C30" w14:textId="77777777" w:rsidR="006C2855" w:rsidRPr="00F10336" w:rsidRDefault="006C2855" w:rsidP="006C2855">
      <w:pPr>
        <w:widowControl/>
        <w:suppressAutoHyphens w:val="0"/>
        <w:spacing w:line="360" w:lineRule="auto"/>
        <w:ind w:left="709"/>
        <w:jc w:val="both"/>
        <w:textAlignment w:val="auto"/>
        <w:rPr>
          <w:rFonts w:ascii="Arial" w:hAnsi="Arial" w:cs="Arial"/>
          <w:color w:val="000000" w:themeColor="text1"/>
        </w:rPr>
      </w:pPr>
      <w:r w:rsidRPr="00F10336">
        <w:rPr>
          <w:rFonts w:ascii="Arial" w:eastAsia="Symbol" w:hAnsi="Arial" w:cs="Arial"/>
          <w:bCs/>
          <w:color w:val="000000" w:themeColor="text1"/>
          <w:lang w:val="en-GB"/>
        </w:rPr>
        <w:t></w:t>
      </w:r>
      <w:r w:rsidRPr="00F10336">
        <w:rPr>
          <w:rFonts w:ascii="Arial" w:hAnsi="Arial" w:cs="Arial"/>
          <w:bCs/>
          <w:color w:val="000000" w:themeColor="text1"/>
        </w:rPr>
        <w:t xml:space="preserve">  </w:t>
      </w:r>
      <w:r w:rsidRPr="00F10336">
        <w:rPr>
          <w:rFonts w:ascii="Arial" w:hAnsi="Arial" w:cs="Arial"/>
          <w:b/>
          <w:color w:val="000000" w:themeColor="text1"/>
        </w:rPr>
        <w:t>nie będzie</w:t>
      </w:r>
      <w:r w:rsidRPr="00F10336">
        <w:rPr>
          <w:rFonts w:ascii="Arial" w:hAnsi="Arial" w:cs="Arial"/>
          <w:color w:val="000000" w:themeColor="text1"/>
        </w:rPr>
        <w:t xml:space="preserve"> prowadzić do powstania u zamawiającego obowiązku podatkowego.</w:t>
      </w:r>
    </w:p>
    <w:p w14:paraId="32274A76" w14:textId="77777777" w:rsidR="006C2855" w:rsidRDefault="006C2855" w:rsidP="006C2855">
      <w:pPr>
        <w:widowControl/>
        <w:suppressAutoHyphens w:val="0"/>
        <w:spacing w:line="360" w:lineRule="auto"/>
        <w:ind w:left="709"/>
        <w:jc w:val="both"/>
        <w:textAlignment w:val="auto"/>
        <w:rPr>
          <w:rFonts w:ascii="Arial" w:hAnsi="Arial" w:cs="Arial"/>
          <w:color w:val="000000" w:themeColor="text1"/>
        </w:rPr>
      </w:pPr>
      <w:r w:rsidRPr="00F10336">
        <w:rPr>
          <w:rFonts w:ascii="Arial" w:eastAsia="Symbol" w:hAnsi="Arial" w:cs="Arial"/>
          <w:bCs/>
          <w:color w:val="000000" w:themeColor="text1"/>
          <w:lang w:val="en-GB"/>
        </w:rPr>
        <w:t></w:t>
      </w:r>
      <w:r w:rsidRPr="00F10336">
        <w:rPr>
          <w:rFonts w:ascii="Arial" w:hAnsi="Arial" w:cs="Arial"/>
          <w:bCs/>
          <w:color w:val="000000" w:themeColor="text1"/>
        </w:rPr>
        <w:t xml:space="preserve">  </w:t>
      </w:r>
      <w:r w:rsidRPr="00F10336">
        <w:rPr>
          <w:rFonts w:ascii="Arial" w:hAnsi="Arial" w:cs="Arial"/>
          <w:b/>
          <w:color w:val="000000" w:themeColor="text1"/>
        </w:rPr>
        <w:t>będzie</w:t>
      </w:r>
      <w:r w:rsidRPr="00F10336">
        <w:rPr>
          <w:rFonts w:ascii="Arial" w:hAnsi="Arial" w:cs="Arial"/>
          <w:color w:val="000000" w:themeColor="text1"/>
        </w:rPr>
        <w:t xml:space="preserve"> prowadzić do powstania u zamawiającego obowiązku podatkowego w następującym zakresie:</w:t>
      </w:r>
    </w:p>
    <w:p w14:paraId="211162C4" w14:textId="77777777" w:rsidR="006C2855" w:rsidRPr="00F10336" w:rsidRDefault="006C2855" w:rsidP="006C2855">
      <w:pPr>
        <w:widowControl/>
        <w:suppressAutoHyphens w:val="0"/>
        <w:spacing w:line="360" w:lineRule="auto"/>
        <w:ind w:left="709"/>
        <w:jc w:val="both"/>
        <w:textAlignment w:val="auto"/>
        <w:rPr>
          <w:rFonts w:ascii="Arial" w:hAnsi="Arial" w:cs="Arial"/>
          <w:color w:val="000000" w:themeColor="text1"/>
        </w:rPr>
      </w:pPr>
    </w:p>
    <w:tbl>
      <w:tblPr>
        <w:tblW w:w="9469" w:type="dxa"/>
        <w:tblInd w:w="-5" w:type="dxa"/>
        <w:tblCellMar>
          <w:left w:w="10" w:type="dxa"/>
          <w:right w:w="10" w:type="dxa"/>
        </w:tblCellMar>
        <w:tblLook w:val="0000" w:firstRow="0" w:lastRow="0" w:firstColumn="0" w:lastColumn="0" w:noHBand="0" w:noVBand="0"/>
      </w:tblPr>
      <w:tblGrid>
        <w:gridCol w:w="3544"/>
        <w:gridCol w:w="3119"/>
        <w:gridCol w:w="2806"/>
      </w:tblGrid>
      <w:tr w:rsidR="006C2855" w:rsidRPr="00F10336" w14:paraId="2ECD5F20" w14:textId="77777777" w:rsidTr="007F7794">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04F5C" w14:textId="77777777" w:rsidR="006C2855" w:rsidRPr="00BA73E6" w:rsidRDefault="006C2855" w:rsidP="007F7794">
            <w:pPr>
              <w:pStyle w:val="Tekstpodstawowy3"/>
              <w:spacing w:after="0" w:line="360" w:lineRule="auto"/>
              <w:jc w:val="center"/>
              <w:rPr>
                <w:rFonts w:ascii="Arial" w:hAnsi="Arial" w:cs="Arial"/>
                <w:color w:val="000000" w:themeColor="text1"/>
                <w:sz w:val="22"/>
                <w:szCs w:val="22"/>
              </w:rPr>
            </w:pPr>
            <w:r w:rsidRPr="00BA73E6">
              <w:rPr>
                <w:rFonts w:ascii="Arial" w:hAnsi="Arial" w:cs="Arial"/>
                <w:color w:val="000000" w:themeColor="text1"/>
                <w:sz w:val="22"/>
                <w:szCs w:val="22"/>
              </w:rPr>
              <w:t>Nazwa (rodzaj) towaru lub usług których dostawa lub świadczenie będą prowadziły do powstania obowiązku podatkowego</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142A2" w14:textId="77777777" w:rsidR="006C2855" w:rsidRPr="00BA73E6" w:rsidRDefault="006C2855" w:rsidP="007F7794">
            <w:pPr>
              <w:pStyle w:val="Tekstpodstawowy3"/>
              <w:spacing w:after="0" w:line="360" w:lineRule="auto"/>
              <w:jc w:val="center"/>
              <w:rPr>
                <w:rFonts w:ascii="Arial" w:hAnsi="Arial" w:cs="Arial"/>
                <w:color w:val="000000" w:themeColor="text1"/>
                <w:sz w:val="22"/>
                <w:szCs w:val="22"/>
              </w:rPr>
            </w:pPr>
            <w:r w:rsidRPr="00BA73E6">
              <w:rPr>
                <w:rFonts w:ascii="Arial" w:hAnsi="Arial" w:cs="Arial"/>
                <w:color w:val="000000" w:themeColor="text1"/>
                <w:sz w:val="22"/>
                <w:szCs w:val="22"/>
              </w:rPr>
              <w:t>Wartość towaru lub usługi objętego obowiązkiem podatkowym zamawiającego, bez kwoty podatku</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5FBE6" w14:textId="77777777" w:rsidR="006C2855" w:rsidRPr="00BA73E6" w:rsidRDefault="006C2855" w:rsidP="007F7794">
            <w:pPr>
              <w:pStyle w:val="Tekstpodstawowy3"/>
              <w:spacing w:after="0" w:line="360" w:lineRule="auto"/>
              <w:jc w:val="center"/>
              <w:rPr>
                <w:rFonts w:ascii="Arial" w:hAnsi="Arial" w:cs="Arial"/>
                <w:color w:val="000000" w:themeColor="text1"/>
                <w:sz w:val="22"/>
                <w:szCs w:val="22"/>
              </w:rPr>
            </w:pPr>
            <w:r w:rsidRPr="00BA73E6">
              <w:rPr>
                <w:rFonts w:ascii="Arial" w:hAnsi="Arial" w:cs="Arial"/>
                <w:color w:val="000000" w:themeColor="text1"/>
                <w:sz w:val="22"/>
                <w:szCs w:val="22"/>
              </w:rPr>
              <w:t>Stawka podatku od towarów i usług, która zgodnie z wiedzą wykonawcy, będzie miała zastosowanie.</w:t>
            </w:r>
          </w:p>
        </w:tc>
      </w:tr>
      <w:tr w:rsidR="006C2855" w:rsidRPr="00F10336" w14:paraId="3CED3C52" w14:textId="77777777" w:rsidTr="007F7794">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72DC9" w14:textId="77777777" w:rsidR="006C2855" w:rsidRPr="00F10336" w:rsidRDefault="006C2855" w:rsidP="007F7794">
            <w:pPr>
              <w:pStyle w:val="Tekstpodstawowy3"/>
              <w:spacing w:after="0" w:line="360" w:lineRule="auto"/>
              <w:rPr>
                <w:rFonts w:ascii="Arial" w:hAnsi="Arial" w:cs="Arial"/>
                <w:color w:val="000000" w:themeColor="text1"/>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445B8" w14:textId="77777777" w:rsidR="006C2855" w:rsidRPr="00F10336" w:rsidRDefault="006C2855" w:rsidP="007F7794">
            <w:pPr>
              <w:pStyle w:val="Tekstpodstawowy3"/>
              <w:spacing w:after="0" w:line="360" w:lineRule="auto"/>
              <w:rPr>
                <w:rFonts w:ascii="Arial" w:hAnsi="Arial" w:cs="Arial"/>
                <w:color w:val="000000" w:themeColor="text1"/>
                <w:sz w:val="24"/>
                <w:szCs w:val="24"/>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38B8C" w14:textId="77777777" w:rsidR="006C2855" w:rsidRPr="00F10336" w:rsidRDefault="006C2855" w:rsidP="007F7794">
            <w:pPr>
              <w:pStyle w:val="Tekstpodstawowy3"/>
              <w:spacing w:after="0" w:line="360" w:lineRule="auto"/>
              <w:rPr>
                <w:rFonts w:ascii="Arial" w:hAnsi="Arial" w:cs="Arial"/>
                <w:color w:val="000000" w:themeColor="text1"/>
                <w:sz w:val="24"/>
                <w:szCs w:val="24"/>
              </w:rPr>
            </w:pPr>
          </w:p>
        </w:tc>
      </w:tr>
    </w:tbl>
    <w:p w14:paraId="6D7F58EF" w14:textId="77777777" w:rsidR="006C2855" w:rsidRDefault="006C2855" w:rsidP="006C2855">
      <w:pPr>
        <w:pStyle w:val="NormalnyWeb"/>
        <w:spacing w:before="0" w:after="0" w:line="360" w:lineRule="auto"/>
        <w:rPr>
          <w:rFonts w:ascii="Arial" w:hAnsi="Arial" w:cs="Arial"/>
          <w:color w:val="000000" w:themeColor="text1"/>
        </w:rPr>
      </w:pPr>
    </w:p>
    <w:p w14:paraId="5BDB904B" w14:textId="77777777" w:rsidR="006C2855" w:rsidRDefault="006C2855" w:rsidP="006C2855">
      <w:pPr>
        <w:pStyle w:val="NormalnyWeb"/>
        <w:spacing w:before="0" w:after="0" w:line="360" w:lineRule="auto"/>
        <w:rPr>
          <w:rFonts w:ascii="Arial" w:hAnsi="Arial" w:cs="Arial"/>
          <w:color w:val="000000" w:themeColor="text1"/>
        </w:rPr>
      </w:pPr>
    </w:p>
    <w:p w14:paraId="321C0411" w14:textId="77777777" w:rsidR="006C2855" w:rsidRDefault="006C2855" w:rsidP="006C2855">
      <w:pPr>
        <w:pStyle w:val="NormalnyWeb"/>
        <w:spacing w:before="0" w:after="0" w:line="360" w:lineRule="auto"/>
        <w:rPr>
          <w:rFonts w:ascii="Arial" w:hAnsi="Arial" w:cs="Arial"/>
          <w:color w:val="000000" w:themeColor="text1"/>
        </w:rPr>
      </w:pPr>
    </w:p>
    <w:p w14:paraId="395E186A" w14:textId="77777777" w:rsidR="006C2855" w:rsidRDefault="006C2855" w:rsidP="006C2855">
      <w:pPr>
        <w:pStyle w:val="NormalnyWeb"/>
        <w:spacing w:before="0" w:after="0" w:line="360" w:lineRule="auto"/>
        <w:rPr>
          <w:rFonts w:ascii="Arial" w:hAnsi="Arial" w:cs="Arial"/>
          <w:color w:val="000000" w:themeColor="text1"/>
        </w:rPr>
      </w:pPr>
    </w:p>
    <w:p w14:paraId="742FF40C" w14:textId="77D4CA34" w:rsidR="006C2855" w:rsidRPr="00F10336" w:rsidRDefault="006C2855" w:rsidP="006C2855">
      <w:pPr>
        <w:pStyle w:val="NormalnyWeb"/>
        <w:spacing w:before="0" w:after="0" w:line="360" w:lineRule="auto"/>
        <w:rPr>
          <w:rFonts w:ascii="Arial" w:hAnsi="Arial" w:cs="Arial"/>
          <w:color w:val="000000" w:themeColor="text1"/>
        </w:rPr>
      </w:pPr>
      <w:r w:rsidRPr="00F10336">
        <w:rPr>
          <w:rFonts w:ascii="Arial" w:hAnsi="Arial" w:cs="Arial"/>
          <w:color w:val="000000" w:themeColor="text1"/>
        </w:rPr>
        <w:t xml:space="preserve">c) Wykonawca oświadcza iż jest </w:t>
      </w:r>
      <w:r w:rsidRPr="00F10336">
        <w:rPr>
          <w:rFonts w:ascii="Arial" w:hAnsi="Arial" w:cs="Arial"/>
          <w:b/>
          <w:bCs/>
          <w:i/>
          <w:iCs/>
          <w:color w:val="000000" w:themeColor="text1"/>
        </w:rPr>
        <w:t>(należy zaznaczyć właściwy kwadrat):</w:t>
      </w:r>
      <w:r w:rsidRPr="00F10336">
        <w:rPr>
          <w:rFonts w:ascii="Arial" w:hAnsi="Arial" w:cs="Arial"/>
          <w:color w:val="000000" w:themeColor="text1"/>
        </w:rPr>
        <w:t xml:space="preserve"> </w:t>
      </w:r>
    </w:p>
    <w:p w14:paraId="6EB25D87" w14:textId="77777777" w:rsidR="006C2855" w:rsidRPr="00F10336" w:rsidRDefault="006C2855" w:rsidP="006C2855">
      <w:pPr>
        <w:pStyle w:val="NormalnyWeb"/>
        <w:spacing w:before="0" w:after="0" w:line="360" w:lineRule="auto"/>
        <w:rPr>
          <w:rFonts w:ascii="Arial" w:hAnsi="Arial" w:cs="Arial"/>
          <w:color w:val="000000" w:themeColor="text1"/>
        </w:rPr>
      </w:pPr>
      <w:r w:rsidRPr="00F10336">
        <w:rPr>
          <w:rFonts w:ascii="Arial" w:hAnsi="Arial" w:cs="Arial"/>
          <w:color w:val="000000" w:themeColor="text1"/>
        </w:rPr>
        <w:t xml:space="preserve"> </w:t>
      </w:r>
      <w:r w:rsidRPr="00F10336">
        <w:rPr>
          <w:rFonts w:ascii="Arial" w:eastAsia="Symbol" w:hAnsi="Arial" w:cs="Arial"/>
          <w:color w:val="000000" w:themeColor="text1"/>
        </w:rPr>
        <w:t></w:t>
      </w:r>
      <w:r w:rsidRPr="00F10336">
        <w:rPr>
          <w:rFonts w:ascii="Arial" w:hAnsi="Arial" w:cs="Arial"/>
          <w:color w:val="000000" w:themeColor="text1"/>
        </w:rPr>
        <w:t xml:space="preserve"> Mikro przedsiębiorstwem</w:t>
      </w:r>
    </w:p>
    <w:p w14:paraId="4BBAF6E8" w14:textId="77777777" w:rsidR="006C2855" w:rsidRPr="00F10336" w:rsidRDefault="006C2855" w:rsidP="006C2855">
      <w:pPr>
        <w:pStyle w:val="NormalnyWeb"/>
        <w:spacing w:before="0" w:after="0" w:line="360" w:lineRule="auto"/>
        <w:rPr>
          <w:rFonts w:ascii="Arial" w:hAnsi="Arial" w:cs="Arial"/>
          <w:color w:val="000000" w:themeColor="text1"/>
        </w:rPr>
      </w:pPr>
      <w:r w:rsidRPr="00F10336">
        <w:rPr>
          <w:rFonts w:ascii="Arial" w:hAnsi="Arial" w:cs="Arial"/>
          <w:color w:val="000000" w:themeColor="text1"/>
        </w:rPr>
        <w:t xml:space="preserve"> </w:t>
      </w:r>
      <w:r w:rsidRPr="00F10336">
        <w:rPr>
          <w:rFonts w:ascii="Arial" w:eastAsia="Symbol" w:hAnsi="Arial" w:cs="Arial"/>
          <w:color w:val="000000" w:themeColor="text1"/>
        </w:rPr>
        <w:t></w:t>
      </w:r>
      <w:r w:rsidRPr="00F10336">
        <w:rPr>
          <w:rFonts w:ascii="Arial" w:hAnsi="Arial" w:cs="Arial"/>
          <w:color w:val="000000" w:themeColor="text1"/>
        </w:rPr>
        <w:t xml:space="preserve"> Małym przedsiębiorstwem</w:t>
      </w:r>
    </w:p>
    <w:p w14:paraId="5E9F0DA7" w14:textId="77777777" w:rsidR="006C2855" w:rsidRPr="00F10336" w:rsidRDefault="006C2855" w:rsidP="006C2855">
      <w:pPr>
        <w:pStyle w:val="NormalnyWeb"/>
        <w:spacing w:before="0" w:after="0" w:line="360" w:lineRule="auto"/>
        <w:rPr>
          <w:rFonts w:ascii="Arial" w:hAnsi="Arial" w:cs="Arial"/>
          <w:color w:val="000000" w:themeColor="text1"/>
        </w:rPr>
      </w:pPr>
      <w:r w:rsidRPr="00F10336">
        <w:rPr>
          <w:rFonts w:ascii="Arial" w:hAnsi="Arial" w:cs="Arial"/>
          <w:color w:val="000000" w:themeColor="text1"/>
        </w:rPr>
        <w:t xml:space="preserve"> </w:t>
      </w:r>
      <w:r w:rsidRPr="00F10336">
        <w:rPr>
          <w:rFonts w:ascii="Arial" w:eastAsia="Symbol" w:hAnsi="Arial" w:cs="Arial"/>
          <w:color w:val="000000" w:themeColor="text1"/>
        </w:rPr>
        <w:t></w:t>
      </w:r>
      <w:r w:rsidRPr="00F10336">
        <w:rPr>
          <w:rFonts w:ascii="Arial" w:hAnsi="Arial" w:cs="Arial"/>
          <w:color w:val="000000" w:themeColor="text1"/>
        </w:rPr>
        <w:t xml:space="preserve"> Średnim przedsiębiorstwem</w:t>
      </w:r>
    </w:p>
    <w:p w14:paraId="16DBA4AD" w14:textId="77777777" w:rsidR="006C2855" w:rsidRPr="00F10336" w:rsidRDefault="006C2855" w:rsidP="006C2855">
      <w:pPr>
        <w:pStyle w:val="NormalnyWeb"/>
        <w:spacing w:before="0" w:after="0" w:line="360" w:lineRule="auto"/>
        <w:rPr>
          <w:rFonts w:ascii="Arial" w:hAnsi="Arial" w:cs="Arial"/>
          <w:color w:val="000000" w:themeColor="text1"/>
        </w:rPr>
      </w:pPr>
      <w:r w:rsidRPr="00F10336">
        <w:rPr>
          <w:rFonts w:ascii="Arial" w:hAnsi="Arial" w:cs="Arial"/>
          <w:color w:val="000000" w:themeColor="text1"/>
        </w:rPr>
        <w:t xml:space="preserve"> </w:t>
      </w:r>
      <w:r w:rsidRPr="00F10336">
        <w:rPr>
          <w:rFonts w:ascii="Arial" w:eastAsia="Symbol" w:hAnsi="Arial" w:cs="Arial"/>
          <w:color w:val="000000" w:themeColor="text1"/>
        </w:rPr>
        <w:t></w:t>
      </w:r>
      <w:r w:rsidRPr="00F10336">
        <w:rPr>
          <w:rFonts w:ascii="Arial" w:hAnsi="Arial" w:cs="Arial"/>
          <w:color w:val="000000" w:themeColor="text1"/>
        </w:rPr>
        <w:t xml:space="preserve"> Dużym przedsiębiorstwem</w:t>
      </w:r>
    </w:p>
    <w:p w14:paraId="03492EA2" w14:textId="77777777" w:rsidR="006C2855" w:rsidRPr="00F10336" w:rsidRDefault="006C2855" w:rsidP="006C2855">
      <w:pPr>
        <w:pStyle w:val="NormalnyWeb"/>
        <w:spacing w:before="0" w:after="0" w:line="360" w:lineRule="auto"/>
        <w:rPr>
          <w:rFonts w:ascii="Arial" w:hAnsi="Arial" w:cs="Arial"/>
          <w:color w:val="000000" w:themeColor="text1"/>
        </w:rPr>
      </w:pPr>
    </w:p>
    <w:p w14:paraId="298EAFA8" w14:textId="77777777" w:rsidR="006C2855" w:rsidRPr="00F10336" w:rsidRDefault="006C2855" w:rsidP="006C2855">
      <w:pPr>
        <w:pStyle w:val="NormalnyWeb"/>
        <w:spacing w:before="0" w:after="0" w:line="360" w:lineRule="auto"/>
        <w:rPr>
          <w:rFonts w:ascii="Arial" w:hAnsi="Arial" w:cs="Arial"/>
          <w:i/>
          <w:iCs/>
          <w:color w:val="000000" w:themeColor="text1"/>
        </w:rPr>
      </w:pPr>
      <w:r w:rsidRPr="00F10336">
        <w:rPr>
          <w:rFonts w:ascii="Arial" w:hAnsi="Arial" w:cs="Arial"/>
          <w:i/>
          <w:iCs/>
          <w:color w:val="000000" w:themeColor="text1"/>
        </w:rPr>
        <w:t xml:space="preserve">* zaznaczyć właściwe - Por. zalecenie Komisji z dnia 6 maja 2003 r. dotyczące definicji mikroprzedsiębiorstw oraz małych, średnich i dużych przedsiębiorstw (Dz.U. L 124 z 20.5.2003, s. 36). </w:t>
      </w:r>
    </w:p>
    <w:p w14:paraId="61F5795A" w14:textId="77777777" w:rsidR="006C2855" w:rsidRPr="00F10336" w:rsidRDefault="006C2855" w:rsidP="006C2855">
      <w:pPr>
        <w:pStyle w:val="NormalnyWeb"/>
        <w:spacing w:before="0" w:after="0" w:line="360" w:lineRule="auto"/>
        <w:rPr>
          <w:rFonts w:ascii="Arial" w:hAnsi="Arial" w:cs="Arial"/>
          <w:i/>
          <w:iCs/>
          <w:color w:val="000000" w:themeColor="text1"/>
        </w:rPr>
      </w:pPr>
      <w:r w:rsidRPr="00F10336">
        <w:rPr>
          <w:rFonts w:ascii="Arial" w:hAnsi="Arial" w:cs="Arial"/>
          <w:i/>
          <w:iCs/>
          <w:color w:val="000000" w:themeColor="text1"/>
        </w:rPr>
        <w:t>W przypadku konsorcjum wymaganą informację należy podać w odniesieniu do lidera konsorcjum.</w:t>
      </w:r>
    </w:p>
    <w:p w14:paraId="213D60D1" w14:textId="77777777" w:rsidR="006C2855" w:rsidRPr="00F10336" w:rsidRDefault="006C2855" w:rsidP="006C2855">
      <w:pPr>
        <w:pStyle w:val="NormalnyWeb"/>
        <w:spacing w:before="0" w:after="0" w:line="360" w:lineRule="auto"/>
        <w:rPr>
          <w:rFonts w:ascii="Arial" w:hAnsi="Arial" w:cs="Arial"/>
          <w:i/>
          <w:iCs/>
          <w:color w:val="000000" w:themeColor="text1"/>
        </w:rPr>
      </w:pPr>
      <w:r w:rsidRPr="00F10336">
        <w:rPr>
          <w:rFonts w:ascii="Arial" w:hAnsi="Arial" w:cs="Arial"/>
          <w:i/>
          <w:iCs/>
          <w:color w:val="000000" w:themeColor="text1"/>
        </w:rPr>
        <w:t>- Mikro przedsiębiorstwo: przedsiębiorstwo zatrudnia mniej niż 10 pracowników a jego roczny obrót nie przekracza (lub/i jego całkowity bilans roczny) 2 milionów EUR.</w:t>
      </w:r>
    </w:p>
    <w:p w14:paraId="4AB7F3B6" w14:textId="77777777" w:rsidR="006C2855" w:rsidRPr="00F10336" w:rsidRDefault="006C2855" w:rsidP="006C2855">
      <w:pPr>
        <w:pStyle w:val="NormalnyWeb"/>
        <w:spacing w:before="0" w:after="0" w:line="360" w:lineRule="auto"/>
        <w:rPr>
          <w:rFonts w:ascii="Arial" w:hAnsi="Arial" w:cs="Arial"/>
          <w:i/>
          <w:iCs/>
          <w:color w:val="000000" w:themeColor="text1"/>
        </w:rPr>
      </w:pPr>
      <w:r w:rsidRPr="00F10336">
        <w:rPr>
          <w:rFonts w:ascii="Arial" w:hAnsi="Arial" w:cs="Arial"/>
          <w:i/>
          <w:iCs/>
          <w:color w:val="000000" w:themeColor="text1"/>
        </w:rPr>
        <w:t>- Małe przedsiębiorstwo: przedsiębiorstwo, które zatrudnia mniej niż 50 osób i którego roczny obrót lub roczna suma bilansowa nie przekracza 10 milionów EUR.</w:t>
      </w:r>
    </w:p>
    <w:p w14:paraId="0E0D7964" w14:textId="77777777" w:rsidR="006C2855" w:rsidRPr="00F10336" w:rsidRDefault="006C2855" w:rsidP="006C2855">
      <w:pPr>
        <w:pStyle w:val="NormalnyWeb"/>
        <w:spacing w:before="0" w:after="0" w:line="360" w:lineRule="auto"/>
        <w:rPr>
          <w:rFonts w:ascii="Arial" w:hAnsi="Arial" w:cs="Arial"/>
          <w:i/>
          <w:iCs/>
          <w:color w:val="000000" w:themeColor="text1"/>
        </w:rPr>
      </w:pPr>
      <w:r w:rsidRPr="00F10336">
        <w:rPr>
          <w:rFonts w:ascii="Arial" w:hAnsi="Arial" w:cs="Arial"/>
          <w:i/>
          <w:iCs/>
          <w:color w:val="000000" w:themeColor="text1"/>
        </w:rPr>
        <w:t>- 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35F6B6DD" w14:textId="77777777" w:rsidR="006C2855" w:rsidRPr="00F10336" w:rsidRDefault="006C2855" w:rsidP="006C2855">
      <w:pPr>
        <w:pStyle w:val="NormalnyWeb"/>
        <w:spacing w:before="0" w:after="0" w:line="360" w:lineRule="auto"/>
        <w:rPr>
          <w:rFonts w:ascii="Arial" w:hAnsi="Arial" w:cs="Arial"/>
          <w:i/>
          <w:iCs/>
          <w:color w:val="000000" w:themeColor="text1"/>
        </w:rPr>
      </w:pPr>
      <w:r w:rsidRPr="00F10336">
        <w:rPr>
          <w:rFonts w:ascii="Arial" w:hAnsi="Arial" w:cs="Arial"/>
          <w:i/>
          <w:iCs/>
          <w:color w:val="000000" w:themeColor="text1"/>
        </w:rPr>
        <w:t>- Duże przedsiębiorstwo: jest to przedsiębiorstwo, które nie kwalifikuje się do żadnej z ww. kategorii przedsiębiorstw.</w:t>
      </w:r>
    </w:p>
    <w:p w14:paraId="54D20557" w14:textId="77777777" w:rsidR="006C2855" w:rsidRDefault="006C2855" w:rsidP="006C2855">
      <w:pPr>
        <w:pStyle w:val="NormalnyWeb"/>
        <w:spacing w:before="0" w:after="0" w:line="360" w:lineRule="auto"/>
        <w:rPr>
          <w:rFonts w:ascii="Arial" w:hAnsi="Arial" w:cs="Arial"/>
          <w:b/>
          <w:bCs/>
          <w:color w:val="000000" w:themeColor="text1"/>
        </w:rPr>
      </w:pPr>
    </w:p>
    <w:p w14:paraId="7C5F65A9" w14:textId="77777777" w:rsidR="006C2855" w:rsidRDefault="006C2855" w:rsidP="006C2855">
      <w:pPr>
        <w:pStyle w:val="NormalnyWeb"/>
        <w:spacing w:before="0" w:after="0" w:line="360" w:lineRule="auto"/>
        <w:rPr>
          <w:rFonts w:ascii="Arial" w:hAnsi="Arial" w:cs="Arial"/>
          <w:b/>
          <w:bCs/>
          <w:color w:val="000000" w:themeColor="text1"/>
        </w:rPr>
      </w:pPr>
    </w:p>
    <w:p w14:paraId="72CBEEB7" w14:textId="77777777" w:rsidR="006C2855" w:rsidRPr="00F10336" w:rsidRDefault="006C2855" w:rsidP="006C2855">
      <w:pPr>
        <w:pStyle w:val="NormalnyWeb"/>
        <w:spacing w:before="0" w:after="0" w:line="360" w:lineRule="auto"/>
        <w:rPr>
          <w:rFonts w:ascii="Arial" w:hAnsi="Arial" w:cs="Arial"/>
          <w:b/>
          <w:bCs/>
          <w:color w:val="000000" w:themeColor="text1"/>
        </w:rPr>
      </w:pPr>
    </w:p>
    <w:p w14:paraId="1491D918" w14:textId="77777777" w:rsidR="006C2855" w:rsidRPr="00F10336" w:rsidRDefault="006C2855" w:rsidP="006C2855">
      <w:pPr>
        <w:pStyle w:val="NormalnyWeb"/>
        <w:spacing w:before="0" w:after="0" w:line="360" w:lineRule="auto"/>
        <w:rPr>
          <w:rFonts w:ascii="Arial" w:hAnsi="Arial" w:cs="Arial"/>
          <w:b/>
          <w:bCs/>
          <w:color w:val="000000" w:themeColor="text1"/>
        </w:rPr>
      </w:pPr>
      <w:r w:rsidRPr="00F10336">
        <w:rPr>
          <w:rFonts w:ascii="Arial" w:hAnsi="Arial" w:cs="Arial"/>
          <w:b/>
          <w:bCs/>
          <w:color w:val="000000" w:themeColor="text1"/>
        </w:rPr>
        <w:t>UWAGA:</w:t>
      </w:r>
    </w:p>
    <w:p w14:paraId="1F492B52" w14:textId="3AC10873" w:rsidR="006C2855" w:rsidRPr="005A4C6B" w:rsidRDefault="006C2855" w:rsidP="006C2855">
      <w:pPr>
        <w:pStyle w:val="rozdzia"/>
      </w:pPr>
      <w:r w:rsidRPr="00E278E2">
        <w:t xml:space="preserve">Ofertę składa się pod rygorem nieważności w formie elektronicznej. </w:t>
      </w:r>
    </w:p>
    <w:p w14:paraId="090C038C" w14:textId="77777777" w:rsidR="00931AFF" w:rsidRDefault="00931AFF" w:rsidP="006C2855">
      <w:pPr>
        <w:pStyle w:val="NormalnyWeb"/>
        <w:spacing w:before="0" w:after="0" w:line="360" w:lineRule="auto"/>
        <w:jc w:val="right"/>
        <w:rPr>
          <w:rStyle w:val="Pogrubienie1"/>
          <w:rFonts w:ascii="Arial" w:hAnsi="Arial" w:cs="Arial"/>
          <w:b w:val="0"/>
          <w:bCs w:val="0"/>
          <w:color w:val="000000"/>
        </w:rPr>
      </w:pPr>
    </w:p>
    <w:p w14:paraId="2D1F96C9" w14:textId="77777777" w:rsidR="00931AFF" w:rsidRDefault="00931AFF" w:rsidP="006C2855">
      <w:pPr>
        <w:pStyle w:val="NormalnyWeb"/>
        <w:spacing w:before="0" w:after="0" w:line="360" w:lineRule="auto"/>
        <w:jc w:val="right"/>
        <w:rPr>
          <w:rStyle w:val="Pogrubienie1"/>
          <w:rFonts w:ascii="Arial" w:hAnsi="Arial" w:cs="Arial"/>
          <w:b w:val="0"/>
          <w:bCs w:val="0"/>
          <w:color w:val="000000"/>
        </w:rPr>
      </w:pPr>
    </w:p>
    <w:p w14:paraId="1E0785DF" w14:textId="77777777" w:rsidR="00781E89" w:rsidRDefault="00781E89" w:rsidP="006C2855">
      <w:pPr>
        <w:pStyle w:val="NormalnyWeb"/>
        <w:spacing w:before="0" w:after="0" w:line="360" w:lineRule="auto"/>
        <w:jc w:val="right"/>
        <w:rPr>
          <w:rStyle w:val="Pogrubienie1"/>
          <w:rFonts w:ascii="Arial" w:hAnsi="Arial" w:cs="Arial"/>
          <w:b w:val="0"/>
          <w:bCs w:val="0"/>
          <w:color w:val="000000"/>
        </w:rPr>
      </w:pPr>
    </w:p>
    <w:p w14:paraId="309AB281" w14:textId="77777777" w:rsidR="00781E89" w:rsidRDefault="00781E89" w:rsidP="006C2855">
      <w:pPr>
        <w:pStyle w:val="NormalnyWeb"/>
        <w:spacing w:before="0" w:after="0" w:line="360" w:lineRule="auto"/>
        <w:jc w:val="right"/>
        <w:rPr>
          <w:rStyle w:val="Pogrubienie1"/>
          <w:rFonts w:ascii="Arial" w:hAnsi="Arial" w:cs="Arial"/>
          <w:b w:val="0"/>
          <w:bCs w:val="0"/>
          <w:color w:val="000000"/>
        </w:rPr>
      </w:pPr>
    </w:p>
    <w:p w14:paraId="67DFF654" w14:textId="77777777" w:rsidR="00781E89" w:rsidRDefault="00781E89" w:rsidP="006C2855">
      <w:pPr>
        <w:pStyle w:val="NormalnyWeb"/>
        <w:spacing w:before="0" w:after="0" w:line="360" w:lineRule="auto"/>
        <w:jc w:val="right"/>
        <w:rPr>
          <w:rStyle w:val="Pogrubienie1"/>
          <w:rFonts w:ascii="Arial" w:hAnsi="Arial" w:cs="Arial"/>
          <w:b w:val="0"/>
          <w:bCs w:val="0"/>
          <w:color w:val="000000"/>
        </w:rPr>
      </w:pPr>
    </w:p>
    <w:p w14:paraId="764EB9A9" w14:textId="2CF0CE1A" w:rsidR="006C2855" w:rsidRPr="00B42366" w:rsidRDefault="006C2855" w:rsidP="006C2855">
      <w:pPr>
        <w:pStyle w:val="NormalnyWeb"/>
        <w:spacing w:before="0" w:after="0" w:line="360" w:lineRule="auto"/>
        <w:jc w:val="right"/>
        <w:rPr>
          <w:color w:val="000000"/>
        </w:rPr>
      </w:pPr>
      <w:r w:rsidRPr="00B42366">
        <w:rPr>
          <w:rStyle w:val="Pogrubienie1"/>
          <w:rFonts w:ascii="Arial" w:hAnsi="Arial" w:cs="Arial"/>
          <w:b w:val="0"/>
          <w:bCs w:val="0"/>
          <w:color w:val="000000"/>
        </w:rPr>
        <w:lastRenderedPageBreak/>
        <w:t>Załącznik nr 2 do SWZ</w:t>
      </w:r>
    </w:p>
    <w:p w14:paraId="453581EE" w14:textId="77777777" w:rsidR="006C2855" w:rsidRPr="00B42366" w:rsidRDefault="006C2855" w:rsidP="006C2855">
      <w:pPr>
        <w:pStyle w:val="Textbody"/>
        <w:spacing w:after="0" w:line="360" w:lineRule="auto"/>
        <w:jc w:val="right"/>
        <w:rPr>
          <w:rFonts w:ascii="Arial" w:hAnsi="Arial" w:cs="Arial"/>
          <w:color w:val="000000"/>
        </w:rPr>
      </w:pPr>
    </w:p>
    <w:p w14:paraId="30C652EA" w14:textId="77777777" w:rsidR="006C2855" w:rsidRPr="00802469" w:rsidRDefault="006C2855" w:rsidP="006C2855">
      <w:pPr>
        <w:pStyle w:val="Textbody"/>
        <w:spacing w:after="0" w:line="360" w:lineRule="auto"/>
        <w:rPr>
          <w:rFonts w:ascii="Arial" w:hAnsi="Arial" w:cs="Arial"/>
          <w:color w:val="000000"/>
          <w:kern w:val="0"/>
          <w:lang w:bidi="ar-SA"/>
        </w:rPr>
      </w:pPr>
      <w:r w:rsidRPr="00802469">
        <w:rPr>
          <w:rFonts w:ascii="Arial" w:hAnsi="Arial" w:cs="Arial"/>
          <w:color w:val="000000"/>
          <w:kern w:val="0"/>
          <w:lang w:bidi="ar-SA"/>
        </w:rPr>
        <w:t xml:space="preserve">Należy wypełnić i złożyć wraz z ofertą oświadczenie o niepodleganiu wykluczeniu oraz spełnianiu warunków udziału w postępowaniu (JEDZ). </w:t>
      </w:r>
    </w:p>
    <w:p w14:paraId="4367B17A" w14:textId="77777777" w:rsidR="006C2855" w:rsidRPr="00802469" w:rsidRDefault="006C2855" w:rsidP="006C2855">
      <w:pPr>
        <w:pStyle w:val="NormalnyWeb"/>
        <w:spacing w:before="0" w:after="0" w:line="360" w:lineRule="auto"/>
        <w:rPr>
          <w:rFonts w:ascii="Arial" w:hAnsi="Arial" w:cs="Arial"/>
          <w:color w:val="000000"/>
        </w:rPr>
      </w:pPr>
    </w:p>
    <w:p w14:paraId="7C106052" w14:textId="77777777" w:rsidR="006C2855" w:rsidRPr="00802469" w:rsidRDefault="006C2855" w:rsidP="006C2855">
      <w:pPr>
        <w:pStyle w:val="NormalnyWeb"/>
        <w:spacing w:before="0" w:after="0" w:line="360" w:lineRule="auto"/>
        <w:rPr>
          <w:rFonts w:ascii="Arial" w:hAnsi="Arial" w:cs="Arial"/>
          <w:color w:val="000000"/>
        </w:rPr>
      </w:pPr>
    </w:p>
    <w:p w14:paraId="1B4C232D" w14:textId="77777777" w:rsidR="006C2855" w:rsidRPr="00802469" w:rsidRDefault="006C2855" w:rsidP="006C2855">
      <w:pPr>
        <w:pStyle w:val="NormalnyWeb"/>
        <w:spacing w:before="0" w:after="0" w:line="360" w:lineRule="auto"/>
        <w:rPr>
          <w:rFonts w:ascii="Arial" w:hAnsi="Arial" w:cs="Arial"/>
          <w:color w:val="000000"/>
        </w:rPr>
      </w:pPr>
      <w:r w:rsidRPr="00802469">
        <w:rPr>
          <w:rFonts w:ascii="Arial" w:hAnsi="Arial" w:cs="Arial"/>
          <w:color w:val="000000"/>
        </w:rPr>
        <w:t xml:space="preserve">Elektroniczny wzór dokumentu </w:t>
      </w:r>
      <w:r w:rsidRPr="00802469">
        <w:rPr>
          <w:rFonts w:ascii="Arial" w:hAnsi="Arial" w:cs="Arial"/>
          <w:b/>
          <w:bCs/>
          <w:color w:val="000000"/>
        </w:rPr>
        <w:t>JEDZ</w:t>
      </w:r>
      <w:r w:rsidRPr="00802469">
        <w:rPr>
          <w:rFonts w:ascii="Arial" w:hAnsi="Arial" w:cs="Arial"/>
          <w:color w:val="000000"/>
        </w:rPr>
        <w:t xml:space="preserve"> stanowi </w:t>
      </w:r>
      <w:r w:rsidRPr="00802469">
        <w:rPr>
          <w:rFonts w:ascii="Arial" w:hAnsi="Arial" w:cs="Arial"/>
          <w:b/>
          <w:bCs/>
          <w:color w:val="000000"/>
        </w:rPr>
        <w:t>załącznik nr 2</w:t>
      </w:r>
      <w:r w:rsidRPr="00802469">
        <w:rPr>
          <w:rFonts w:ascii="Arial" w:hAnsi="Arial" w:cs="Arial"/>
          <w:color w:val="000000"/>
        </w:rPr>
        <w:t xml:space="preserve"> do przedmiotowej procedury przetargowej - znajduje się na stronie internetowej </w:t>
      </w:r>
      <w:r>
        <w:rPr>
          <w:rFonts w:ascii="Arial" w:hAnsi="Arial" w:cs="Arial"/>
          <w:color w:val="000000"/>
        </w:rPr>
        <w:t xml:space="preserve">prowadzonego postępowania oraz na stronie internetowej </w:t>
      </w:r>
      <w:r w:rsidRPr="00802469">
        <w:rPr>
          <w:rFonts w:ascii="Arial" w:hAnsi="Arial" w:cs="Arial"/>
          <w:color w:val="000000"/>
        </w:rPr>
        <w:t xml:space="preserve">Zamawiającego pod adresem: </w:t>
      </w:r>
      <w:hyperlink r:id="rId16" w:history="1">
        <w:r w:rsidRPr="00802469">
          <w:rPr>
            <w:rStyle w:val="Hipercze"/>
            <w:rFonts w:ascii="Arial" w:hAnsi="Arial" w:cs="Arial"/>
            <w:color w:val="000000"/>
          </w:rPr>
          <w:t>www.zuokspytkowo.pl</w:t>
        </w:r>
      </w:hyperlink>
      <w:r w:rsidRPr="00802469">
        <w:rPr>
          <w:rStyle w:val="Hipercze"/>
          <w:rFonts w:ascii="Arial" w:hAnsi="Arial" w:cs="Arial"/>
          <w:color w:val="000000"/>
        </w:rPr>
        <w:t>/zamowienia</w:t>
      </w:r>
      <w:r w:rsidRPr="00802469">
        <w:rPr>
          <w:rFonts w:ascii="Arial" w:hAnsi="Arial" w:cs="Arial"/>
          <w:color w:val="000000"/>
        </w:rPr>
        <w:t xml:space="preserve"> w szczegółach niniejszego postępowania. </w:t>
      </w:r>
    </w:p>
    <w:p w14:paraId="52EE32B7" w14:textId="77777777" w:rsidR="006C2855" w:rsidRPr="00802469" w:rsidRDefault="006C2855" w:rsidP="006C2855">
      <w:pPr>
        <w:pStyle w:val="NormalnyWeb"/>
        <w:spacing w:before="0" w:after="0" w:line="360" w:lineRule="auto"/>
        <w:rPr>
          <w:rFonts w:ascii="Arial" w:hAnsi="Arial" w:cs="Arial"/>
          <w:color w:val="000000"/>
        </w:rPr>
      </w:pPr>
    </w:p>
    <w:p w14:paraId="171C6742" w14:textId="77777777" w:rsidR="006C2855" w:rsidRPr="00802469" w:rsidRDefault="006C2855" w:rsidP="006C2855">
      <w:pPr>
        <w:pStyle w:val="NormalnyWeb"/>
        <w:spacing w:line="360" w:lineRule="auto"/>
        <w:rPr>
          <w:rFonts w:ascii="Arial" w:hAnsi="Arial" w:cs="Arial"/>
          <w:color w:val="000000"/>
        </w:rPr>
      </w:pPr>
      <w:r w:rsidRPr="00802469">
        <w:rPr>
          <w:rFonts w:ascii="Arial" w:hAnsi="Arial" w:cs="Arial"/>
          <w:color w:val="000000"/>
        </w:rPr>
        <w:t xml:space="preserve">Instrukcja wypełniania formularza JEDZ znajduje się na stronie internetowej Urzędu Zamówień Publicznych pod adresem: </w:t>
      </w:r>
      <w:hyperlink r:id="rId17" w:history="1">
        <w:r w:rsidRPr="00802469">
          <w:rPr>
            <w:rStyle w:val="Hipercze"/>
            <w:rFonts w:ascii="Arial" w:hAnsi="Arial" w:cs="Arial"/>
            <w:color w:val="000000"/>
          </w:rPr>
          <w:t>https://www.uzp.gov.pl/__data/assets/pdf_file/0022/54904/Jednolity-Europejski-Dokument-Zamowienia-instrukcja-2022.04.29.pdf</w:t>
        </w:r>
      </w:hyperlink>
    </w:p>
    <w:p w14:paraId="37B1FB1C" w14:textId="77777777" w:rsidR="006C2855" w:rsidRPr="00B42366" w:rsidRDefault="006C2855" w:rsidP="006C2855">
      <w:pPr>
        <w:pStyle w:val="NormalnyWeb"/>
        <w:spacing w:line="360" w:lineRule="auto"/>
        <w:rPr>
          <w:rFonts w:ascii="Arial" w:hAnsi="Arial" w:cs="Arial"/>
          <w:color w:val="000000"/>
        </w:rPr>
      </w:pPr>
    </w:p>
    <w:p w14:paraId="41FB3A7D" w14:textId="77777777" w:rsidR="006C2855" w:rsidRPr="00B42366" w:rsidRDefault="006C2855" w:rsidP="006C2855">
      <w:pPr>
        <w:pStyle w:val="NormalnyWeb"/>
        <w:spacing w:line="360" w:lineRule="auto"/>
        <w:rPr>
          <w:rFonts w:ascii="Arial" w:hAnsi="Arial" w:cs="Arial"/>
          <w:color w:val="000000"/>
        </w:rPr>
      </w:pPr>
    </w:p>
    <w:p w14:paraId="5DFF94AA" w14:textId="77777777" w:rsidR="006C2855" w:rsidRPr="00B42366" w:rsidRDefault="006C2855" w:rsidP="006C2855">
      <w:pPr>
        <w:pStyle w:val="NormalnyWeb"/>
        <w:spacing w:line="360" w:lineRule="auto"/>
        <w:rPr>
          <w:rFonts w:ascii="Arial" w:hAnsi="Arial" w:cs="Arial"/>
          <w:color w:val="000000"/>
        </w:rPr>
      </w:pPr>
    </w:p>
    <w:p w14:paraId="30F733FF" w14:textId="77777777" w:rsidR="006C2855" w:rsidRPr="00B42366" w:rsidRDefault="006C2855" w:rsidP="006C2855">
      <w:pPr>
        <w:pStyle w:val="NormalnyWeb"/>
        <w:spacing w:line="360" w:lineRule="auto"/>
        <w:rPr>
          <w:rFonts w:ascii="Arial" w:hAnsi="Arial" w:cs="Arial"/>
          <w:color w:val="000000"/>
        </w:rPr>
      </w:pPr>
    </w:p>
    <w:p w14:paraId="1692893E" w14:textId="77777777" w:rsidR="006C2855" w:rsidRPr="00802469" w:rsidRDefault="006C2855" w:rsidP="006C2855">
      <w:pPr>
        <w:pStyle w:val="rozdzia"/>
      </w:pPr>
      <w:r w:rsidRPr="00802469">
        <w:t>UWAGA:</w:t>
      </w:r>
    </w:p>
    <w:p w14:paraId="0EA7CD91" w14:textId="77777777" w:rsidR="006C2855" w:rsidRPr="00802469" w:rsidRDefault="006C2855" w:rsidP="006C2855">
      <w:pPr>
        <w:pStyle w:val="rozdzia"/>
      </w:pPr>
      <w:r w:rsidRPr="00802469">
        <w:t>1. W przypadku Wykonawców wspólnie ubiegających się o udzielenie zamówienia wymóg złożenia oświadczenia dotyczy każdego z wykonawców.</w:t>
      </w:r>
    </w:p>
    <w:p w14:paraId="5685F670" w14:textId="77777777" w:rsidR="006C2855" w:rsidRPr="00802469" w:rsidRDefault="006C2855" w:rsidP="006C2855">
      <w:pPr>
        <w:pStyle w:val="rozdzia"/>
      </w:pPr>
      <w:r w:rsidRPr="00802469">
        <w:t>2. Oświadczenie składa się pod rygorem nieważności w formie elektronicznej.</w:t>
      </w:r>
    </w:p>
    <w:p w14:paraId="6C4BFA74" w14:textId="77777777" w:rsidR="006C2855" w:rsidRPr="00B42366" w:rsidRDefault="006C2855" w:rsidP="006C2855">
      <w:pPr>
        <w:pStyle w:val="Textbody"/>
        <w:spacing w:after="0" w:line="360" w:lineRule="auto"/>
        <w:rPr>
          <w:rFonts w:ascii="Arial" w:hAnsi="Arial" w:cs="Arial"/>
          <w:color w:val="000000"/>
        </w:rPr>
      </w:pPr>
    </w:p>
    <w:p w14:paraId="0D4F8DF4" w14:textId="77777777" w:rsidR="004E07BB" w:rsidRDefault="004E07BB" w:rsidP="008A4032">
      <w:pPr>
        <w:pStyle w:val="NormalnyWeb"/>
        <w:spacing w:before="0" w:after="0" w:line="360" w:lineRule="auto"/>
        <w:rPr>
          <w:rStyle w:val="Pogrubienie"/>
          <w:rFonts w:ascii="Arial" w:hAnsi="Arial" w:cs="Arial"/>
          <w:color w:val="000000" w:themeColor="text1"/>
        </w:rPr>
      </w:pPr>
    </w:p>
    <w:p w14:paraId="741DA14E" w14:textId="77777777" w:rsidR="006C2855" w:rsidRDefault="006C2855" w:rsidP="008A4032">
      <w:pPr>
        <w:pStyle w:val="NormalnyWeb"/>
        <w:spacing w:before="0" w:after="0" w:line="360" w:lineRule="auto"/>
        <w:rPr>
          <w:rStyle w:val="Pogrubienie"/>
          <w:rFonts w:ascii="Arial" w:hAnsi="Arial" w:cs="Arial"/>
          <w:color w:val="000000" w:themeColor="text1"/>
        </w:rPr>
      </w:pPr>
    </w:p>
    <w:p w14:paraId="44183E62" w14:textId="77777777" w:rsidR="006C2855" w:rsidRDefault="006C2855" w:rsidP="008A4032">
      <w:pPr>
        <w:pStyle w:val="NormalnyWeb"/>
        <w:spacing w:before="0" w:after="0" w:line="360" w:lineRule="auto"/>
        <w:rPr>
          <w:rStyle w:val="Pogrubienie"/>
          <w:rFonts w:ascii="Arial" w:hAnsi="Arial" w:cs="Arial"/>
          <w:color w:val="000000" w:themeColor="text1"/>
        </w:rPr>
      </w:pPr>
    </w:p>
    <w:p w14:paraId="2B1D7E63" w14:textId="77777777" w:rsidR="006C2855" w:rsidRDefault="006C2855" w:rsidP="008A4032">
      <w:pPr>
        <w:pStyle w:val="NormalnyWeb"/>
        <w:spacing w:before="0" w:after="0" w:line="360" w:lineRule="auto"/>
        <w:rPr>
          <w:rStyle w:val="Pogrubienie"/>
          <w:rFonts w:ascii="Arial" w:hAnsi="Arial" w:cs="Arial"/>
          <w:color w:val="000000" w:themeColor="text1"/>
        </w:rPr>
      </w:pPr>
    </w:p>
    <w:p w14:paraId="2E296223" w14:textId="77777777" w:rsidR="006C2855" w:rsidRDefault="006C2855" w:rsidP="008A4032">
      <w:pPr>
        <w:pStyle w:val="NormalnyWeb"/>
        <w:spacing w:before="0" w:after="0" w:line="360" w:lineRule="auto"/>
        <w:rPr>
          <w:rStyle w:val="Pogrubienie"/>
          <w:rFonts w:ascii="Arial" w:hAnsi="Arial" w:cs="Arial"/>
          <w:color w:val="000000" w:themeColor="text1"/>
        </w:rPr>
      </w:pPr>
    </w:p>
    <w:p w14:paraId="068AAC63" w14:textId="77777777" w:rsidR="006C2855" w:rsidRPr="00F827D5" w:rsidRDefault="006C2855" w:rsidP="008A4032">
      <w:pPr>
        <w:pStyle w:val="NormalnyWeb"/>
        <w:spacing w:before="0" w:after="0" w:line="360" w:lineRule="auto"/>
        <w:rPr>
          <w:rStyle w:val="Pogrubienie"/>
          <w:rFonts w:ascii="Arial" w:hAnsi="Arial" w:cs="Arial"/>
          <w:color w:val="000000" w:themeColor="text1"/>
        </w:rPr>
      </w:pPr>
    </w:p>
    <w:p w14:paraId="2D320137" w14:textId="77777777" w:rsidR="003C0381" w:rsidRPr="00BA3895" w:rsidRDefault="003C0381" w:rsidP="003C0381">
      <w:pPr>
        <w:pStyle w:val="Textbody"/>
        <w:spacing w:after="0" w:line="360" w:lineRule="auto"/>
        <w:jc w:val="right"/>
        <w:rPr>
          <w:color w:val="000000"/>
        </w:rPr>
      </w:pPr>
      <w:r w:rsidRPr="00BA3895">
        <w:rPr>
          <w:rStyle w:val="StrongEmphasis"/>
          <w:rFonts w:ascii="Arial" w:hAnsi="Arial" w:cs="Arial"/>
          <w:b w:val="0"/>
          <w:bCs w:val="0"/>
          <w:iCs/>
          <w:color w:val="000000"/>
        </w:rPr>
        <w:lastRenderedPageBreak/>
        <w:t xml:space="preserve">Załącznik </w:t>
      </w:r>
      <w:r w:rsidRPr="00BA3895">
        <w:rPr>
          <w:rStyle w:val="Pogrubienie1"/>
          <w:rFonts w:ascii="Arial" w:hAnsi="Arial" w:cs="Arial"/>
          <w:b w:val="0"/>
          <w:bCs w:val="0"/>
          <w:color w:val="000000"/>
        </w:rPr>
        <w:t>nr 3 do SWZ</w:t>
      </w:r>
    </w:p>
    <w:p w14:paraId="72655652" w14:textId="77777777" w:rsidR="003C0381" w:rsidRPr="00BA3895" w:rsidRDefault="003C0381" w:rsidP="003C0381">
      <w:pPr>
        <w:pStyle w:val="NormalnyWeb"/>
        <w:spacing w:before="0" w:after="0" w:line="360" w:lineRule="auto"/>
        <w:jc w:val="center"/>
        <w:rPr>
          <w:color w:val="000000"/>
        </w:rPr>
      </w:pPr>
      <w:r w:rsidRPr="00BA3895">
        <w:rPr>
          <w:rFonts w:ascii="Arial" w:hAnsi="Arial" w:cs="Arial"/>
          <w:b/>
          <w:bCs/>
          <w:color w:val="000000"/>
        </w:rPr>
        <w:t>Oświadczenie</w:t>
      </w:r>
    </w:p>
    <w:p w14:paraId="34AD8299" w14:textId="77777777" w:rsidR="003C0381" w:rsidRPr="00BA3895" w:rsidRDefault="003C0381" w:rsidP="003C0381">
      <w:pPr>
        <w:pStyle w:val="NormalnyWeb"/>
        <w:spacing w:before="0" w:after="0" w:line="360" w:lineRule="auto"/>
        <w:jc w:val="center"/>
        <w:rPr>
          <w:color w:val="000000"/>
        </w:rPr>
      </w:pPr>
      <w:r w:rsidRPr="00BA3895">
        <w:rPr>
          <w:rFonts w:ascii="Arial" w:hAnsi="Arial" w:cs="Arial"/>
          <w:b/>
          <w:bCs/>
          <w:color w:val="000000"/>
        </w:rPr>
        <w:t>…………………………………………………………………</w:t>
      </w:r>
    </w:p>
    <w:p w14:paraId="7F77F654" w14:textId="15A39B9F" w:rsidR="003C0381" w:rsidRDefault="003C0381" w:rsidP="003C0381">
      <w:pPr>
        <w:pStyle w:val="NormalnyWeb"/>
        <w:spacing w:before="0" w:after="0" w:line="360" w:lineRule="auto"/>
        <w:jc w:val="center"/>
        <w:rPr>
          <w:rFonts w:ascii="Arial" w:hAnsi="Arial" w:cs="Arial"/>
          <w:i/>
          <w:iCs/>
          <w:color w:val="000000"/>
        </w:rPr>
      </w:pPr>
      <w:r w:rsidRPr="00BA3895">
        <w:rPr>
          <w:rFonts w:ascii="Arial" w:hAnsi="Arial" w:cs="Arial"/>
          <w:i/>
          <w:iCs/>
          <w:color w:val="000000"/>
        </w:rPr>
        <w:t>(nazwa Wykonawcy</w:t>
      </w:r>
      <w:r>
        <w:rPr>
          <w:rFonts w:ascii="Arial" w:hAnsi="Arial" w:cs="Arial"/>
          <w:i/>
          <w:iCs/>
          <w:color w:val="000000"/>
        </w:rPr>
        <w:t>, NIP</w:t>
      </w:r>
      <w:r w:rsidRPr="00BA3895">
        <w:rPr>
          <w:rFonts w:ascii="Arial" w:hAnsi="Arial" w:cs="Arial"/>
          <w:i/>
          <w:iCs/>
          <w:color w:val="000000"/>
        </w:rPr>
        <w:t>)</w:t>
      </w:r>
    </w:p>
    <w:p w14:paraId="3831F10C" w14:textId="77777777" w:rsidR="003C0381" w:rsidRPr="00802469" w:rsidRDefault="003C0381" w:rsidP="003C0381">
      <w:pPr>
        <w:pStyle w:val="NormalnyWeb"/>
        <w:spacing w:before="0" w:after="0" w:line="360" w:lineRule="auto"/>
        <w:jc w:val="center"/>
        <w:rPr>
          <w:color w:val="000000"/>
        </w:rPr>
      </w:pPr>
      <w:r w:rsidRPr="00802469">
        <w:rPr>
          <w:rFonts w:ascii="Arial" w:hAnsi="Arial" w:cs="Arial"/>
          <w:b/>
          <w:bCs/>
          <w:color w:val="000000"/>
        </w:rPr>
        <w:t>Dotyczące przesłanek wykluczenia z art. 5K rozporządzenia 833/2014</w:t>
      </w:r>
    </w:p>
    <w:p w14:paraId="6EF92F00" w14:textId="77777777" w:rsidR="003C0381" w:rsidRPr="00802469" w:rsidRDefault="003C0381" w:rsidP="003C0381">
      <w:pPr>
        <w:spacing w:line="360" w:lineRule="auto"/>
        <w:jc w:val="center"/>
        <w:rPr>
          <w:color w:val="000000"/>
        </w:rPr>
      </w:pPr>
      <w:r w:rsidRPr="00802469">
        <w:rPr>
          <w:rFonts w:ascii="Arial" w:hAnsi="Arial" w:cs="Arial"/>
          <w:b/>
          <w:bCs/>
          <w:color w:val="000000"/>
          <w:kern w:val="0"/>
          <w:lang w:eastAsia="pl-PL" w:bidi="ar-SA"/>
        </w:rPr>
        <w:t>w brzmieniu nadanym rozporządzeniem 2022/576</w:t>
      </w:r>
    </w:p>
    <w:p w14:paraId="688D0470" w14:textId="77777777" w:rsidR="003C0381" w:rsidRPr="00802469" w:rsidRDefault="003C0381" w:rsidP="003C0381">
      <w:pPr>
        <w:spacing w:line="360" w:lineRule="auto"/>
        <w:jc w:val="center"/>
        <w:rPr>
          <w:rFonts w:ascii="Arial" w:hAnsi="Arial" w:cs="Arial"/>
          <w:b/>
          <w:color w:val="000000"/>
        </w:rPr>
      </w:pPr>
      <w:r w:rsidRPr="00802469">
        <w:rPr>
          <w:rFonts w:ascii="Arial" w:hAnsi="Arial" w:cs="Arial"/>
          <w:b/>
          <w:color w:val="000000"/>
        </w:rPr>
        <w:t xml:space="preserve">składane na podstawie art. 125 ust. 1 </w:t>
      </w:r>
      <w:proofErr w:type="spellStart"/>
      <w:r w:rsidRPr="00802469">
        <w:rPr>
          <w:rFonts w:ascii="Arial" w:hAnsi="Arial" w:cs="Arial"/>
          <w:b/>
          <w:color w:val="000000"/>
        </w:rPr>
        <w:t>u.p.z.p</w:t>
      </w:r>
      <w:proofErr w:type="spellEnd"/>
      <w:r w:rsidRPr="00802469">
        <w:rPr>
          <w:rFonts w:ascii="Arial" w:hAnsi="Arial" w:cs="Arial"/>
          <w:b/>
          <w:color w:val="000000"/>
        </w:rPr>
        <w:t>.</w:t>
      </w:r>
    </w:p>
    <w:p w14:paraId="04F03D32" w14:textId="77777777" w:rsidR="003C0381" w:rsidRPr="00BA3895" w:rsidRDefault="003C0381" w:rsidP="003C0381">
      <w:pPr>
        <w:spacing w:line="360" w:lineRule="auto"/>
        <w:jc w:val="center"/>
        <w:rPr>
          <w:color w:val="000000"/>
        </w:rPr>
      </w:pPr>
    </w:p>
    <w:p w14:paraId="0F6847FC" w14:textId="77777777" w:rsidR="003C0381" w:rsidRPr="00BA3895" w:rsidRDefault="003C0381" w:rsidP="003C0381">
      <w:pPr>
        <w:shd w:val="clear" w:color="auto" w:fill="BFBFBF"/>
        <w:spacing w:line="360" w:lineRule="auto"/>
        <w:rPr>
          <w:color w:val="000000"/>
        </w:rPr>
      </w:pPr>
      <w:r w:rsidRPr="00BA3895">
        <w:rPr>
          <w:rFonts w:ascii="Arial" w:hAnsi="Arial" w:cs="Arial"/>
          <w:b/>
          <w:color w:val="000000"/>
          <w:sz w:val="21"/>
          <w:szCs w:val="21"/>
        </w:rPr>
        <w:t>OŚWIADCZENIA DOTYCZĄCE WYKONAWCY:</w:t>
      </w:r>
    </w:p>
    <w:p w14:paraId="2E9E5774" w14:textId="77777777" w:rsidR="003C0381" w:rsidRPr="00BA3895" w:rsidRDefault="003C0381" w:rsidP="003C0381">
      <w:pPr>
        <w:pStyle w:val="Akapitzlist"/>
        <w:spacing w:after="0" w:line="360" w:lineRule="auto"/>
        <w:ind w:left="0"/>
        <w:contextualSpacing/>
        <w:rPr>
          <w:rFonts w:ascii="Arial" w:hAnsi="Arial" w:cs="Arial"/>
          <w:b/>
          <w:color w:val="000000"/>
          <w:sz w:val="21"/>
          <w:szCs w:val="21"/>
        </w:rPr>
      </w:pPr>
      <w:r w:rsidRPr="00BA3895">
        <w:rPr>
          <w:rFonts w:ascii="Arial" w:hAnsi="Arial" w:cs="Arial"/>
          <w:color w:val="000000"/>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0B8DCCDE" w14:textId="77777777" w:rsidR="003C0381" w:rsidRPr="00BA3895" w:rsidRDefault="003C0381" w:rsidP="003C0381">
      <w:pPr>
        <w:pStyle w:val="NormalnyWeb"/>
        <w:spacing w:before="0" w:after="0" w:line="360" w:lineRule="auto"/>
        <w:jc w:val="both"/>
        <w:rPr>
          <w:rFonts w:ascii="Arial" w:hAnsi="Arial" w:cs="Arial"/>
          <w:color w:val="000000"/>
          <w:sz w:val="21"/>
          <w:szCs w:val="21"/>
        </w:rPr>
      </w:pPr>
    </w:p>
    <w:p w14:paraId="59F91E50" w14:textId="77777777" w:rsidR="003C0381" w:rsidRPr="00BA3895" w:rsidRDefault="003C0381" w:rsidP="003C0381">
      <w:pPr>
        <w:pStyle w:val="NormalnyWeb"/>
        <w:spacing w:before="0" w:after="0" w:line="360" w:lineRule="auto"/>
        <w:jc w:val="both"/>
        <w:rPr>
          <w:rFonts w:ascii="Arial" w:hAnsi="Arial" w:cs="Arial"/>
          <w:color w:val="000000"/>
          <w:sz w:val="21"/>
          <w:szCs w:val="21"/>
        </w:rPr>
      </w:pPr>
      <w:r w:rsidRPr="00BA3895">
        <w:rPr>
          <w:rFonts w:ascii="Arial" w:hAnsi="Arial" w:cs="Arial"/>
          <w:color w:val="000000"/>
          <w:sz w:val="21"/>
          <w:szCs w:val="21"/>
        </w:rPr>
        <w:t>Wskazuję następujące podmiotowe środki dowodowe, które można uzyskać za pomocą bezpłatnych i ogólnodostępnych baz danych, oraz</w:t>
      </w:r>
      <w:r w:rsidRPr="00BA3895">
        <w:rPr>
          <w:color w:val="000000"/>
        </w:rPr>
        <w:t xml:space="preserve"> </w:t>
      </w:r>
      <w:r w:rsidRPr="00BA3895">
        <w:rPr>
          <w:rFonts w:ascii="Arial" w:hAnsi="Arial" w:cs="Arial"/>
          <w:color w:val="000000"/>
          <w:sz w:val="21"/>
          <w:szCs w:val="21"/>
        </w:rPr>
        <w:t xml:space="preserve">dane umożliwiające dostęp do tych środków </w:t>
      </w:r>
    </w:p>
    <w:p w14:paraId="450CCFB5" w14:textId="77777777" w:rsidR="003C0381" w:rsidRPr="00DB2A32" w:rsidRDefault="003C0381" w:rsidP="003C0381">
      <w:pPr>
        <w:pStyle w:val="NormalnyWeb"/>
        <w:spacing w:before="0" w:after="0" w:line="360" w:lineRule="auto"/>
        <w:jc w:val="both"/>
        <w:rPr>
          <w:color w:val="000000"/>
        </w:rPr>
      </w:pPr>
      <w:r w:rsidRPr="00BA3895">
        <w:rPr>
          <w:rFonts w:ascii="Arial" w:hAnsi="Arial" w:cs="Arial"/>
          <w:color w:val="000000"/>
          <w:sz w:val="21"/>
          <w:szCs w:val="21"/>
        </w:rPr>
        <w:t>(</w:t>
      </w:r>
      <w:r w:rsidRPr="00E278E2">
        <w:rPr>
          <w:rFonts w:ascii="Arial" w:hAnsi="Arial" w:cs="Arial"/>
          <w:i/>
          <w:iCs/>
          <w:color w:val="000000"/>
          <w:sz w:val="21"/>
          <w:szCs w:val="21"/>
        </w:rPr>
        <w:t xml:space="preserve">podać w zależności od podmiotu: KRS, </w:t>
      </w:r>
      <w:proofErr w:type="spellStart"/>
      <w:r w:rsidRPr="00E278E2">
        <w:rPr>
          <w:rFonts w:ascii="Arial" w:hAnsi="Arial" w:cs="Arial"/>
          <w:i/>
          <w:iCs/>
          <w:color w:val="000000"/>
          <w:sz w:val="21"/>
          <w:szCs w:val="21"/>
        </w:rPr>
        <w:t>CEiDG</w:t>
      </w:r>
      <w:proofErr w:type="spellEnd"/>
      <w:r w:rsidRPr="00E278E2">
        <w:rPr>
          <w:rFonts w:ascii="Arial" w:hAnsi="Arial" w:cs="Arial"/>
          <w:i/>
          <w:iCs/>
          <w:color w:val="000000"/>
          <w:sz w:val="21"/>
          <w:szCs w:val="21"/>
        </w:rPr>
        <w:t>, CRBR</w:t>
      </w:r>
      <w:r w:rsidRPr="00BA3895">
        <w:rPr>
          <w:rFonts w:ascii="Arial" w:hAnsi="Arial" w:cs="Arial"/>
          <w:color w:val="000000"/>
          <w:sz w:val="21"/>
          <w:szCs w:val="21"/>
        </w:rPr>
        <w:t>):</w:t>
      </w:r>
      <w:r w:rsidRPr="00BA3895">
        <w:rPr>
          <w:rFonts w:ascii="Arial" w:hAnsi="Arial" w:cs="Arial"/>
          <w:b/>
          <w:bCs/>
          <w:color w:val="000000"/>
        </w:rPr>
        <w:t xml:space="preserve"> </w:t>
      </w:r>
      <w:r w:rsidRPr="00BA3895">
        <w:rPr>
          <w:rFonts w:ascii="Arial" w:hAnsi="Arial" w:cs="Arial"/>
          <w:color w:val="000000"/>
        </w:rPr>
        <w:t>………………</w:t>
      </w:r>
      <w:r>
        <w:rPr>
          <w:rFonts w:ascii="Arial" w:hAnsi="Arial" w:cs="Arial"/>
          <w:color w:val="000000"/>
        </w:rPr>
        <w:t>..</w:t>
      </w:r>
      <w:r w:rsidRPr="00BA3895">
        <w:rPr>
          <w:rFonts w:ascii="Arial" w:hAnsi="Arial" w:cs="Arial"/>
          <w:color w:val="000000"/>
        </w:rPr>
        <w:t>……………….</w:t>
      </w:r>
    </w:p>
    <w:p w14:paraId="17893B22" w14:textId="77777777" w:rsidR="003C0381" w:rsidRPr="00BA3895" w:rsidRDefault="003C0381" w:rsidP="003C0381">
      <w:pPr>
        <w:pStyle w:val="Akapitzlist"/>
        <w:spacing w:after="0" w:line="360" w:lineRule="auto"/>
        <w:ind w:left="0"/>
        <w:contextualSpacing/>
        <w:jc w:val="both"/>
        <w:rPr>
          <w:rFonts w:ascii="Arial" w:hAnsi="Arial" w:cs="Arial"/>
          <w:b/>
          <w:color w:val="000000"/>
          <w:sz w:val="21"/>
          <w:szCs w:val="21"/>
        </w:rPr>
      </w:pPr>
    </w:p>
    <w:p w14:paraId="06AE3BCE" w14:textId="77777777" w:rsidR="003C0381" w:rsidRPr="00BA3895" w:rsidRDefault="003C0381" w:rsidP="003C0381">
      <w:pPr>
        <w:shd w:val="clear" w:color="auto" w:fill="BFBFBF"/>
        <w:spacing w:line="360" w:lineRule="auto"/>
        <w:jc w:val="both"/>
        <w:rPr>
          <w:color w:val="000000"/>
        </w:rPr>
      </w:pPr>
      <w:r w:rsidRPr="00BA3895">
        <w:rPr>
          <w:rFonts w:ascii="Arial" w:hAnsi="Arial" w:cs="Arial"/>
          <w:b/>
          <w:color w:val="000000"/>
          <w:sz w:val="21"/>
          <w:szCs w:val="21"/>
        </w:rPr>
        <w:t>INFORMACJA DOTYCZĄCA POLEGANIA NA ZDOLNOŚCIACH LUB SYTUACJI PODMIOTU UDOSTĘPNIAJĄCEGO ZASOBY W ZAKRESIE ODPOWIADAJĄCYM PONAD 10% WARTOŚCI ZAMÓWIENIA</w:t>
      </w:r>
      <w:r w:rsidRPr="00BA3895">
        <w:rPr>
          <w:rFonts w:ascii="Arial" w:hAnsi="Arial" w:cs="Arial"/>
          <w:b/>
          <w:bCs/>
          <w:color w:val="000000"/>
          <w:sz w:val="21"/>
          <w:szCs w:val="21"/>
        </w:rPr>
        <w:t>:</w:t>
      </w:r>
    </w:p>
    <w:p w14:paraId="65390701" w14:textId="77777777" w:rsidR="003C0381" w:rsidRPr="00BA3895" w:rsidRDefault="003C0381" w:rsidP="003C0381">
      <w:pPr>
        <w:spacing w:line="360" w:lineRule="auto"/>
        <w:jc w:val="both"/>
        <w:rPr>
          <w:rFonts w:ascii="Arial" w:hAnsi="Arial" w:cs="Arial"/>
          <w:color w:val="000000"/>
          <w:sz w:val="16"/>
          <w:szCs w:val="16"/>
        </w:rPr>
      </w:pPr>
      <w:bookmarkStart w:id="0" w:name="_Hlk99016800"/>
      <w:r w:rsidRPr="00BA3895">
        <w:rPr>
          <w:rFonts w:ascii="Arial" w:hAnsi="Arial" w:cs="Arial"/>
          <w:color w:val="000000"/>
          <w:sz w:val="16"/>
          <w:szCs w:val="16"/>
        </w:rPr>
        <w:t>[UWAGA</w:t>
      </w:r>
      <w:r w:rsidRPr="00BA3895">
        <w:rPr>
          <w:rFonts w:ascii="Arial" w:hAnsi="Arial" w:cs="Arial"/>
          <w:i/>
          <w:color w:val="00000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BA3895">
        <w:rPr>
          <w:rFonts w:ascii="Arial" w:hAnsi="Arial" w:cs="Arial"/>
          <w:color w:val="000000"/>
          <w:sz w:val="16"/>
          <w:szCs w:val="16"/>
        </w:rPr>
        <w:t>]</w:t>
      </w:r>
      <w:bookmarkEnd w:id="0"/>
    </w:p>
    <w:p w14:paraId="57CEA1E8" w14:textId="77777777" w:rsidR="003C0381" w:rsidRPr="00BA3895" w:rsidRDefault="003C0381" w:rsidP="003C0381">
      <w:pPr>
        <w:spacing w:line="360" w:lineRule="auto"/>
        <w:jc w:val="both"/>
        <w:rPr>
          <w:color w:val="000000"/>
        </w:rPr>
      </w:pPr>
    </w:p>
    <w:p w14:paraId="2D261461" w14:textId="77777777" w:rsidR="003C0381" w:rsidRPr="00BA3895" w:rsidRDefault="003C0381" w:rsidP="003C0381">
      <w:pPr>
        <w:spacing w:line="360" w:lineRule="auto"/>
        <w:rPr>
          <w:rFonts w:ascii="Arial" w:hAnsi="Arial" w:cs="Arial"/>
          <w:color w:val="000000"/>
          <w:sz w:val="21"/>
          <w:szCs w:val="21"/>
        </w:rPr>
      </w:pPr>
      <w:r w:rsidRPr="00BA3895">
        <w:rPr>
          <w:rFonts w:ascii="Arial" w:hAnsi="Arial" w:cs="Arial"/>
          <w:color w:val="000000"/>
          <w:sz w:val="21"/>
          <w:szCs w:val="21"/>
        </w:rPr>
        <w:t xml:space="preserve">Oświadczam, że w celu wykazania spełniania warunków udziału w postępowaniu, określonych przez zamawiającego w SWZ polegam na zdolnościach następującego podmiotu udostępniającego zasoby: </w:t>
      </w:r>
      <w:bookmarkStart w:id="1" w:name="_Hlk99014455"/>
      <w:r w:rsidRPr="00BA3895">
        <w:rPr>
          <w:rFonts w:ascii="Arial" w:hAnsi="Arial" w:cs="Arial"/>
          <w:color w:val="000000"/>
          <w:sz w:val="21"/>
          <w:szCs w:val="21"/>
        </w:rPr>
        <w:t>………………………………………………………………………...…….…</w:t>
      </w:r>
      <w:r w:rsidRPr="00BA3895">
        <w:rPr>
          <w:rFonts w:ascii="Arial" w:hAnsi="Arial" w:cs="Arial"/>
          <w:i/>
          <w:color w:val="000000"/>
          <w:sz w:val="16"/>
          <w:szCs w:val="16"/>
        </w:rPr>
        <w:t xml:space="preserve"> </w:t>
      </w:r>
      <w:bookmarkEnd w:id="1"/>
      <w:r w:rsidRPr="00BA3895">
        <w:rPr>
          <w:rFonts w:ascii="Arial" w:hAnsi="Arial" w:cs="Arial"/>
          <w:i/>
          <w:color w:val="000000"/>
          <w:sz w:val="16"/>
          <w:szCs w:val="16"/>
        </w:rPr>
        <w:t>(podać pełną nazwę/firmę, adres, a także w zależności od podmiotu: NIP/PESEL, KRS/</w:t>
      </w:r>
      <w:proofErr w:type="spellStart"/>
      <w:r w:rsidRPr="00BA3895">
        <w:rPr>
          <w:rFonts w:ascii="Arial" w:hAnsi="Arial" w:cs="Arial"/>
          <w:i/>
          <w:color w:val="000000"/>
          <w:sz w:val="16"/>
          <w:szCs w:val="16"/>
        </w:rPr>
        <w:t>CEiDG</w:t>
      </w:r>
      <w:proofErr w:type="spellEnd"/>
      <w:r w:rsidRPr="00BA3895">
        <w:rPr>
          <w:rFonts w:ascii="Arial" w:hAnsi="Arial" w:cs="Arial"/>
          <w:i/>
          <w:color w:val="000000"/>
          <w:sz w:val="16"/>
          <w:szCs w:val="16"/>
        </w:rPr>
        <w:t>)</w:t>
      </w:r>
      <w:r w:rsidRPr="00BA3895">
        <w:rPr>
          <w:rFonts w:ascii="Arial" w:hAnsi="Arial" w:cs="Arial"/>
          <w:color w:val="000000"/>
          <w:sz w:val="16"/>
          <w:szCs w:val="16"/>
        </w:rPr>
        <w:t>,</w:t>
      </w:r>
      <w:r w:rsidRPr="00BA3895">
        <w:rPr>
          <w:rFonts w:ascii="Arial" w:hAnsi="Arial" w:cs="Arial"/>
          <w:color w:val="000000"/>
          <w:sz w:val="21"/>
          <w:szCs w:val="21"/>
        </w:rPr>
        <w:br/>
        <w:t xml:space="preserve">w następującym zakresie: ………………………………………………… </w:t>
      </w:r>
      <w:r w:rsidRPr="00BA3895">
        <w:rPr>
          <w:rFonts w:ascii="Arial" w:hAnsi="Arial" w:cs="Arial"/>
          <w:i/>
          <w:color w:val="000000"/>
          <w:sz w:val="16"/>
          <w:szCs w:val="16"/>
        </w:rPr>
        <w:t>(określić odpowiedni zakres udostępnianych zasobów dla wskazanego podmiotu)</w:t>
      </w:r>
      <w:r w:rsidRPr="00BA3895">
        <w:rPr>
          <w:rFonts w:ascii="Arial" w:hAnsi="Arial" w:cs="Arial"/>
          <w:iCs/>
          <w:color w:val="000000"/>
          <w:sz w:val="16"/>
          <w:szCs w:val="16"/>
        </w:rPr>
        <w:t>,</w:t>
      </w:r>
      <w:r w:rsidRPr="00BA3895">
        <w:rPr>
          <w:rFonts w:ascii="Arial" w:hAnsi="Arial" w:cs="Arial"/>
          <w:i/>
          <w:color w:val="000000"/>
          <w:sz w:val="16"/>
          <w:szCs w:val="16"/>
        </w:rPr>
        <w:br/>
      </w:r>
      <w:r w:rsidRPr="00BA3895">
        <w:rPr>
          <w:rFonts w:ascii="Arial" w:hAnsi="Arial" w:cs="Arial"/>
          <w:color w:val="000000"/>
          <w:sz w:val="21"/>
          <w:szCs w:val="21"/>
        </w:rPr>
        <w:t xml:space="preserve">co odpowiada ponad 10% wartości przedmiotowego zamówienia. </w:t>
      </w:r>
    </w:p>
    <w:p w14:paraId="28E89193" w14:textId="77777777" w:rsidR="003C0381" w:rsidRPr="00BA3895" w:rsidRDefault="003C0381" w:rsidP="003C0381">
      <w:pPr>
        <w:spacing w:line="360" w:lineRule="auto"/>
        <w:jc w:val="both"/>
        <w:rPr>
          <w:color w:val="000000"/>
        </w:rPr>
      </w:pPr>
    </w:p>
    <w:p w14:paraId="7D25810D" w14:textId="77777777" w:rsidR="003C0381" w:rsidRPr="00BA3895" w:rsidRDefault="003C0381" w:rsidP="003C0381">
      <w:pPr>
        <w:shd w:val="clear" w:color="auto" w:fill="BFBFBF"/>
        <w:spacing w:line="360" w:lineRule="auto"/>
        <w:jc w:val="both"/>
        <w:rPr>
          <w:color w:val="000000"/>
        </w:rPr>
      </w:pPr>
      <w:r w:rsidRPr="00BA3895">
        <w:rPr>
          <w:rFonts w:ascii="Arial" w:hAnsi="Arial" w:cs="Arial"/>
          <w:b/>
          <w:color w:val="000000"/>
          <w:sz w:val="21"/>
          <w:szCs w:val="21"/>
        </w:rPr>
        <w:t>OŚWIADCZENIE DOTYCZĄCE PODWYKONAWCY, NA KTÓREGO PRZYPADA PONAD 10% WARTOŚCI ZAMÓWIENIA:</w:t>
      </w:r>
    </w:p>
    <w:p w14:paraId="22D4C8F5" w14:textId="77777777" w:rsidR="003C0381" w:rsidRPr="00BA3895" w:rsidRDefault="003C0381" w:rsidP="003C0381">
      <w:pPr>
        <w:spacing w:line="360" w:lineRule="auto"/>
        <w:jc w:val="both"/>
        <w:rPr>
          <w:color w:val="000000"/>
        </w:rPr>
      </w:pPr>
      <w:r w:rsidRPr="00BA3895">
        <w:rPr>
          <w:rFonts w:ascii="Arial" w:hAnsi="Arial" w:cs="Arial"/>
          <w:color w:val="000000"/>
          <w:sz w:val="16"/>
          <w:szCs w:val="16"/>
        </w:rPr>
        <w:t>[UWAGA</w:t>
      </w:r>
      <w:r w:rsidRPr="00BA3895">
        <w:rPr>
          <w:rFonts w:ascii="Arial" w:hAnsi="Arial" w:cs="Arial"/>
          <w:i/>
          <w:color w:val="000000"/>
          <w:sz w:val="16"/>
          <w:szCs w:val="16"/>
        </w:rPr>
        <w:t>: wypełnić tylko w przypadku podwykonawcy, na którego przypada ponad 10% wartości zamówienia. W przypadku więcej niż jednego podwykonawcy, na którego przypada ponad 10% wartości zamówienia, należy zastosować tyle razy, ile jest to konieczne.</w:t>
      </w:r>
      <w:r w:rsidRPr="00BA3895">
        <w:rPr>
          <w:rFonts w:ascii="Arial" w:hAnsi="Arial" w:cs="Arial"/>
          <w:color w:val="000000"/>
          <w:sz w:val="16"/>
          <w:szCs w:val="16"/>
        </w:rPr>
        <w:t>]</w:t>
      </w:r>
    </w:p>
    <w:p w14:paraId="582E34F2" w14:textId="77777777" w:rsidR="003C0381" w:rsidRPr="00BA3895" w:rsidRDefault="003C0381" w:rsidP="003C0381">
      <w:pPr>
        <w:spacing w:line="360" w:lineRule="auto"/>
        <w:rPr>
          <w:rFonts w:ascii="Arial" w:hAnsi="Arial" w:cs="Arial"/>
          <w:color w:val="000000"/>
          <w:sz w:val="21"/>
          <w:szCs w:val="21"/>
        </w:rPr>
      </w:pPr>
    </w:p>
    <w:p w14:paraId="7FB20EDD" w14:textId="77777777" w:rsidR="003C0381" w:rsidRDefault="003C0381" w:rsidP="003C0381">
      <w:pPr>
        <w:spacing w:line="360" w:lineRule="auto"/>
        <w:rPr>
          <w:rFonts w:ascii="Arial" w:hAnsi="Arial" w:cs="Arial"/>
          <w:color w:val="000000"/>
          <w:sz w:val="21"/>
          <w:szCs w:val="21"/>
        </w:rPr>
      </w:pPr>
      <w:r w:rsidRPr="00BA3895">
        <w:rPr>
          <w:rFonts w:ascii="Arial" w:hAnsi="Arial" w:cs="Arial"/>
          <w:color w:val="000000"/>
          <w:sz w:val="21"/>
          <w:szCs w:val="21"/>
        </w:rPr>
        <w:t>Oświadczam, że w stosunku do następującego podmiotu, będącego podwykonawcą, na którego przypada ponad 10% wartości zamówienia: ……………………………………………………………………</w:t>
      </w:r>
      <w:r w:rsidRPr="00BA3895">
        <w:rPr>
          <w:rFonts w:ascii="Arial" w:hAnsi="Arial" w:cs="Arial"/>
          <w:color w:val="000000"/>
          <w:sz w:val="20"/>
          <w:szCs w:val="20"/>
        </w:rPr>
        <w:t xml:space="preserve"> </w:t>
      </w:r>
      <w:r w:rsidRPr="00BA3895">
        <w:rPr>
          <w:rFonts w:ascii="Arial" w:hAnsi="Arial" w:cs="Arial"/>
          <w:i/>
          <w:color w:val="000000"/>
          <w:sz w:val="16"/>
          <w:szCs w:val="16"/>
        </w:rPr>
        <w:t>(podać pełną nazwę/firmę, adres, a także w zależności od podmiotu: NIP/PESEL, KRS/</w:t>
      </w:r>
      <w:proofErr w:type="spellStart"/>
      <w:r w:rsidRPr="00BA3895">
        <w:rPr>
          <w:rFonts w:ascii="Arial" w:hAnsi="Arial" w:cs="Arial"/>
          <w:i/>
          <w:color w:val="000000"/>
          <w:sz w:val="16"/>
          <w:szCs w:val="16"/>
        </w:rPr>
        <w:t>CEiDG</w:t>
      </w:r>
      <w:proofErr w:type="spellEnd"/>
      <w:r w:rsidRPr="00BA3895">
        <w:rPr>
          <w:rFonts w:ascii="Arial" w:hAnsi="Arial" w:cs="Arial"/>
          <w:i/>
          <w:color w:val="000000"/>
          <w:sz w:val="16"/>
          <w:szCs w:val="16"/>
        </w:rPr>
        <w:t>)</w:t>
      </w:r>
      <w:r w:rsidRPr="00BA3895">
        <w:rPr>
          <w:rFonts w:ascii="Arial" w:hAnsi="Arial" w:cs="Arial"/>
          <w:color w:val="000000"/>
          <w:sz w:val="16"/>
          <w:szCs w:val="16"/>
        </w:rPr>
        <w:t>,</w:t>
      </w:r>
      <w:r w:rsidRPr="00BA3895">
        <w:rPr>
          <w:rFonts w:ascii="Arial" w:hAnsi="Arial" w:cs="Arial"/>
          <w:color w:val="000000"/>
          <w:sz w:val="16"/>
          <w:szCs w:val="16"/>
        </w:rPr>
        <w:br/>
      </w:r>
      <w:r w:rsidRPr="00BA3895">
        <w:rPr>
          <w:rFonts w:ascii="Arial" w:hAnsi="Arial" w:cs="Arial"/>
          <w:color w:val="000000"/>
          <w:sz w:val="21"/>
          <w:szCs w:val="21"/>
        </w:rPr>
        <w:t>nie</w:t>
      </w:r>
      <w:r w:rsidRPr="00BA3895">
        <w:rPr>
          <w:rFonts w:ascii="Arial" w:hAnsi="Arial" w:cs="Arial"/>
          <w:color w:val="000000"/>
          <w:sz w:val="16"/>
          <w:szCs w:val="16"/>
        </w:rPr>
        <w:t xml:space="preserve"> </w:t>
      </w:r>
      <w:r w:rsidRPr="00BA3895">
        <w:rPr>
          <w:rFonts w:ascii="Arial" w:hAnsi="Arial" w:cs="Arial"/>
          <w:color w:val="000000"/>
          <w:sz w:val="21"/>
          <w:szCs w:val="21"/>
        </w:rPr>
        <w:t>zachodzą podstawy wykluczenia z postępowania o udzielenie zamówienia przewidziane w  art.  5k rozporządzenia 833/2014 w brzmieniu nadanym rozporządzeniem 2022/576.</w:t>
      </w:r>
    </w:p>
    <w:p w14:paraId="6CF12427" w14:textId="77777777" w:rsidR="003C0381" w:rsidRDefault="003C0381" w:rsidP="003C0381">
      <w:pPr>
        <w:spacing w:line="360" w:lineRule="auto"/>
        <w:rPr>
          <w:rFonts w:ascii="Arial" w:hAnsi="Arial" w:cs="Arial"/>
          <w:color w:val="000000"/>
          <w:sz w:val="21"/>
          <w:szCs w:val="21"/>
        </w:rPr>
      </w:pPr>
    </w:p>
    <w:p w14:paraId="7A04CD59" w14:textId="77777777" w:rsidR="003C0381" w:rsidRPr="00BA3895" w:rsidRDefault="003C0381" w:rsidP="003C0381">
      <w:pPr>
        <w:pStyle w:val="NormalnyWeb"/>
        <w:spacing w:before="0" w:after="0" w:line="360" w:lineRule="auto"/>
        <w:jc w:val="both"/>
        <w:rPr>
          <w:rFonts w:ascii="Arial" w:hAnsi="Arial" w:cs="Arial"/>
          <w:color w:val="000000"/>
          <w:sz w:val="21"/>
          <w:szCs w:val="21"/>
        </w:rPr>
      </w:pPr>
      <w:r w:rsidRPr="00BA3895">
        <w:rPr>
          <w:rFonts w:ascii="Arial" w:hAnsi="Arial" w:cs="Arial"/>
          <w:color w:val="000000"/>
          <w:sz w:val="21"/>
          <w:szCs w:val="21"/>
        </w:rPr>
        <w:t>Wskazuję następujące podmiotowe środki dowodowe, które można uzyskać za pomocą bezpłatnych i ogólnodostępnych baz danych, oraz</w:t>
      </w:r>
      <w:r w:rsidRPr="00BA3895">
        <w:rPr>
          <w:color w:val="000000"/>
        </w:rPr>
        <w:t xml:space="preserve"> </w:t>
      </w:r>
      <w:r w:rsidRPr="00BA3895">
        <w:rPr>
          <w:rFonts w:ascii="Arial" w:hAnsi="Arial" w:cs="Arial"/>
          <w:color w:val="000000"/>
          <w:sz w:val="21"/>
          <w:szCs w:val="21"/>
        </w:rPr>
        <w:t xml:space="preserve">dane umożliwiające dostęp do tych środków </w:t>
      </w:r>
    </w:p>
    <w:p w14:paraId="2546BFCD" w14:textId="77777777" w:rsidR="003C0381" w:rsidRDefault="003C0381" w:rsidP="003C0381">
      <w:pPr>
        <w:pStyle w:val="NormalnyWeb"/>
        <w:spacing w:before="0" w:after="0" w:line="360" w:lineRule="auto"/>
        <w:jc w:val="both"/>
        <w:rPr>
          <w:rFonts w:ascii="Arial" w:hAnsi="Arial" w:cs="Arial"/>
          <w:color w:val="000000"/>
        </w:rPr>
      </w:pPr>
      <w:r w:rsidRPr="00BA3895">
        <w:rPr>
          <w:rFonts w:ascii="Arial" w:hAnsi="Arial" w:cs="Arial"/>
          <w:color w:val="000000"/>
          <w:sz w:val="21"/>
          <w:szCs w:val="21"/>
        </w:rPr>
        <w:t>(</w:t>
      </w:r>
      <w:r w:rsidRPr="00E278E2">
        <w:rPr>
          <w:rFonts w:ascii="Arial" w:hAnsi="Arial" w:cs="Arial"/>
          <w:i/>
          <w:iCs/>
          <w:color w:val="000000"/>
          <w:sz w:val="21"/>
          <w:szCs w:val="21"/>
        </w:rPr>
        <w:t xml:space="preserve">np. KRS, </w:t>
      </w:r>
      <w:proofErr w:type="spellStart"/>
      <w:r w:rsidRPr="00E278E2">
        <w:rPr>
          <w:rFonts w:ascii="Arial" w:hAnsi="Arial" w:cs="Arial"/>
          <w:i/>
          <w:iCs/>
          <w:color w:val="000000"/>
          <w:sz w:val="21"/>
          <w:szCs w:val="21"/>
        </w:rPr>
        <w:t>CEiDG</w:t>
      </w:r>
      <w:proofErr w:type="spellEnd"/>
      <w:r w:rsidRPr="00E278E2">
        <w:rPr>
          <w:rFonts w:ascii="Arial" w:hAnsi="Arial" w:cs="Arial"/>
          <w:i/>
          <w:iCs/>
          <w:color w:val="000000"/>
          <w:sz w:val="21"/>
          <w:szCs w:val="21"/>
        </w:rPr>
        <w:t>, CRBR</w:t>
      </w:r>
      <w:r w:rsidRPr="00BA3895">
        <w:rPr>
          <w:rFonts w:ascii="Arial" w:hAnsi="Arial" w:cs="Arial"/>
          <w:color w:val="000000"/>
          <w:sz w:val="21"/>
          <w:szCs w:val="21"/>
        </w:rPr>
        <w:t>):</w:t>
      </w:r>
      <w:r w:rsidRPr="00BA3895">
        <w:rPr>
          <w:rFonts w:ascii="Arial" w:hAnsi="Arial" w:cs="Arial"/>
          <w:b/>
          <w:bCs/>
          <w:color w:val="000000"/>
        </w:rPr>
        <w:t xml:space="preserve"> </w:t>
      </w:r>
      <w:r w:rsidRPr="00BA3895">
        <w:rPr>
          <w:rFonts w:ascii="Arial" w:hAnsi="Arial" w:cs="Arial"/>
          <w:color w:val="000000"/>
        </w:rPr>
        <w:t>……………………………….</w:t>
      </w:r>
    </w:p>
    <w:p w14:paraId="2638E7AD" w14:textId="77777777" w:rsidR="003C0381" w:rsidRPr="00BA3895" w:rsidRDefault="003C0381" w:rsidP="003C0381">
      <w:pPr>
        <w:pStyle w:val="NormalnyWeb"/>
        <w:spacing w:before="0" w:after="0" w:line="360" w:lineRule="auto"/>
        <w:jc w:val="both"/>
        <w:rPr>
          <w:color w:val="000000"/>
        </w:rPr>
      </w:pPr>
    </w:p>
    <w:p w14:paraId="701CA745" w14:textId="77777777" w:rsidR="003C0381" w:rsidRPr="00BA3895" w:rsidRDefault="003C0381" w:rsidP="003C0381">
      <w:pPr>
        <w:shd w:val="clear" w:color="auto" w:fill="BFBFBF"/>
        <w:spacing w:line="360" w:lineRule="auto"/>
        <w:jc w:val="both"/>
        <w:rPr>
          <w:color w:val="000000"/>
        </w:rPr>
      </w:pPr>
      <w:r w:rsidRPr="00BA3895">
        <w:rPr>
          <w:rFonts w:ascii="Arial" w:hAnsi="Arial" w:cs="Arial"/>
          <w:b/>
          <w:color w:val="000000"/>
          <w:sz w:val="21"/>
          <w:szCs w:val="21"/>
        </w:rPr>
        <w:t>OŚWIADCZENIE DOTYCZĄCE DOSTAWCY, NA KTÓREGO PRZYPADA PONAD 10% WARTOŚCI ZAMÓWIENIA:</w:t>
      </w:r>
    </w:p>
    <w:p w14:paraId="1649F097" w14:textId="77777777" w:rsidR="003C0381" w:rsidRPr="00BA3895" w:rsidRDefault="003C0381" w:rsidP="003C0381">
      <w:pPr>
        <w:spacing w:line="360" w:lineRule="auto"/>
        <w:jc w:val="both"/>
        <w:rPr>
          <w:color w:val="000000"/>
        </w:rPr>
      </w:pPr>
      <w:r w:rsidRPr="00BA3895">
        <w:rPr>
          <w:rFonts w:ascii="Arial" w:hAnsi="Arial" w:cs="Arial"/>
          <w:color w:val="000000"/>
          <w:sz w:val="16"/>
          <w:szCs w:val="16"/>
        </w:rPr>
        <w:t>[UWAGA</w:t>
      </w:r>
      <w:r w:rsidRPr="00BA3895">
        <w:rPr>
          <w:rFonts w:ascii="Arial" w:hAnsi="Arial" w:cs="Arial"/>
          <w:i/>
          <w:color w:val="00000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BA3895">
        <w:rPr>
          <w:rFonts w:ascii="Arial" w:hAnsi="Arial" w:cs="Arial"/>
          <w:color w:val="000000"/>
          <w:sz w:val="16"/>
          <w:szCs w:val="16"/>
        </w:rPr>
        <w:t>]</w:t>
      </w:r>
    </w:p>
    <w:p w14:paraId="2D9F8156" w14:textId="77777777" w:rsidR="003C0381" w:rsidRPr="00BA3895" w:rsidRDefault="003C0381" w:rsidP="003C0381">
      <w:pPr>
        <w:spacing w:line="360" w:lineRule="auto"/>
        <w:rPr>
          <w:rFonts w:ascii="Arial" w:hAnsi="Arial" w:cs="Arial"/>
          <w:color w:val="000000"/>
          <w:sz w:val="21"/>
          <w:szCs w:val="21"/>
        </w:rPr>
      </w:pPr>
    </w:p>
    <w:p w14:paraId="5B3187B9" w14:textId="77777777" w:rsidR="003C0381" w:rsidRPr="00BA3895" w:rsidRDefault="003C0381" w:rsidP="003C0381">
      <w:pPr>
        <w:spacing w:line="360" w:lineRule="auto"/>
        <w:rPr>
          <w:color w:val="000000"/>
        </w:rPr>
      </w:pPr>
      <w:r w:rsidRPr="00BA3895">
        <w:rPr>
          <w:rFonts w:ascii="Arial" w:hAnsi="Arial" w:cs="Arial"/>
          <w:color w:val="000000"/>
          <w:sz w:val="21"/>
          <w:szCs w:val="21"/>
        </w:rPr>
        <w:t>Oświadczam, że w stosunku do następującego podmiotu, będącego dostawcą, na którego przypada ponad 10% wartości zamówienia: ………………………………………………………………………………</w:t>
      </w:r>
      <w:r w:rsidRPr="00BA3895">
        <w:rPr>
          <w:rFonts w:ascii="Arial" w:hAnsi="Arial" w:cs="Arial"/>
          <w:color w:val="000000"/>
          <w:sz w:val="20"/>
          <w:szCs w:val="20"/>
        </w:rPr>
        <w:t xml:space="preserve"> </w:t>
      </w:r>
      <w:r w:rsidRPr="00BA3895">
        <w:rPr>
          <w:rFonts w:ascii="Arial" w:hAnsi="Arial" w:cs="Arial"/>
          <w:i/>
          <w:color w:val="000000"/>
          <w:sz w:val="16"/>
          <w:szCs w:val="16"/>
        </w:rPr>
        <w:t>(podać pełną nazwę/firmę, adres, a także w zależności od podmiotu: NIP/PESEL, KRS/</w:t>
      </w:r>
      <w:proofErr w:type="spellStart"/>
      <w:r w:rsidRPr="00BA3895">
        <w:rPr>
          <w:rFonts w:ascii="Arial" w:hAnsi="Arial" w:cs="Arial"/>
          <w:i/>
          <w:color w:val="000000"/>
          <w:sz w:val="16"/>
          <w:szCs w:val="16"/>
        </w:rPr>
        <w:t>CEiDG</w:t>
      </w:r>
      <w:proofErr w:type="spellEnd"/>
      <w:r w:rsidRPr="00BA3895">
        <w:rPr>
          <w:rFonts w:ascii="Arial" w:hAnsi="Arial" w:cs="Arial"/>
          <w:i/>
          <w:color w:val="000000"/>
          <w:sz w:val="16"/>
          <w:szCs w:val="16"/>
        </w:rPr>
        <w:t>)</w:t>
      </w:r>
      <w:r w:rsidRPr="00BA3895">
        <w:rPr>
          <w:rFonts w:ascii="Arial" w:hAnsi="Arial" w:cs="Arial"/>
          <w:color w:val="000000"/>
          <w:sz w:val="16"/>
          <w:szCs w:val="16"/>
        </w:rPr>
        <w:t>,</w:t>
      </w:r>
      <w:r w:rsidRPr="00BA3895">
        <w:rPr>
          <w:rFonts w:ascii="Arial" w:hAnsi="Arial" w:cs="Arial"/>
          <w:color w:val="000000"/>
          <w:sz w:val="16"/>
          <w:szCs w:val="16"/>
        </w:rPr>
        <w:br/>
      </w:r>
      <w:r w:rsidRPr="00BA3895">
        <w:rPr>
          <w:rFonts w:ascii="Arial" w:hAnsi="Arial" w:cs="Arial"/>
          <w:color w:val="000000"/>
          <w:sz w:val="21"/>
          <w:szCs w:val="21"/>
        </w:rPr>
        <w:t>nie</w:t>
      </w:r>
      <w:r w:rsidRPr="00BA3895">
        <w:rPr>
          <w:rFonts w:ascii="Arial" w:hAnsi="Arial" w:cs="Arial"/>
          <w:color w:val="000000"/>
          <w:sz w:val="16"/>
          <w:szCs w:val="16"/>
        </w:rPr>
        <w:t xml:space="preserve"> </w:t>
      </w:r>
      <w:r w:rsidRPr="00BA3895">
        <w:rPr>
          <w:rFonts w:ascii="Arial" w:hAnsi="Arial" w:cs="Arial"/>
          <w:color w:val="000000"/>
          <w:sz w:val="21"/>
          <w:szCs w:val="21"/>
        </w:rPr>
        <w:t>zachodzą podstawy wykluczenia z postępowania o udzielenie zamówienia przewidziane w  art.  5k rozporządzenia 833/2014 w brzmieniu nadanym rozporządzeniem 2022/576.</w:t>
      </w:r>
    </w:p>
    <w:p w14:paraId="1630A8FD" w14:textId="77777777" w:rsidR="003C0381" w:rsidRDefault="003C0381" w:rsidP="003C0381">
      <w:pPr>
        <w:spacing w:line="360" w:lineRule="auto"/>
        <w:rPr>
          <w:rFonts w:ascii="Arial" w:hAnsi="Arial" w:cs="Arial"/>
          <w:color w:val="000000"/>
          <w:sz w:val="21"/>
          <w:szCs w:val="21"/>
        </w:rPr>
      </w:pPr>
    </w:p>
    <w:p w14:paraId="63CFB126" w14:textId="77777777" w:rsidR="003C0381" w:rsidRPr="00BA3895" w:rsidRDefault="003C0381" w:rsidP="003C0381">
      <w:pPr>
        <w:pStyle w:val="NormalnyWeb"/>
        <w:spacing w:before="0" w:after="0" w:line="360" w:lineRule="auto"/>
        <w:jc w:val="both"/>
        <w:rPr>
          <w:rFonts w:ascii="Arial" w:hAnsi="Arial" w:cs="Arial"/>
          <w:color w:val="000000"/>
          <w:sz w:val="21"/>
          <w:szCs w:val="21"/>
        </w:rPr>
      </w:pPr>
      <w:r w:rsidRPr="00BA3895">
        <w:rPr>
          <w:rFonts w:ascii="Arial" w:hAnsi="Arial" w:cs="Arial"/>
          <w:color w:val="000000"/>
          <w:sz w:val="21"/>
          <w:szCs w:val="21"/>
        </w:rPr>
        <w:t>Wskazuję następujące podmiotowe środki dowodowe, które można uzyskać za pomocą bezpłatnych i ogólnodostępnych baz danych, oraz</w:t>
      </w:r>
      <w:r w:rsidRPr="00BA3895">
        <w:rPr>
          <w:color w:val="000000"/>
        </w:rPr>
        <w:t xml:space="preserve"> </w:t>
      </w:r>
      <w:r w:rsidRPr="00BA3895">
        <w:rPr>
          <w:rFonts w:ascii="Arial" w:hAnsi="Arial" w:cs="Arial"/>
          <w:color w:val="000000"/>
          <w:sz w:val="21"/>
          <w:szCs w:val="21"/>
        </w:rPr>
        <w:t xml:space="preserve">dane umożliwiające dostęp do tych środków </w:t>
      </w:r>
    </w:p>
    <w:p w14:paraId="31CBE455" w14:textId="77777777" w:rsidR="003C0381" w:rsidRPr="00BA3895" w:rsidRDefault="003C0381" w:rsidP="003C0381">
      <w:pPr>
        <w:pStyle w:val="NormalnyWeb"/>
        <w:spacing w:before="0" w:after="0" w:line="360" w:lineRule="auto"/>
        <w:jc w:val="both"/>
        <w:rPr>
          <w:color w:val="000000"/>
        </w:rPr>
      </w:pPr>
      <w:r w:rsidRPr="00BA3895">
        <w:rPr>
          <w:rFonts w:ascii="Arial" w:hAnsi="Arial" w:cs="Arial"/>
          <w:color w:val="000000"/>
          <w:sz w:val="21"/>
          <w:szCs w:val="21"/>
        </w:rPr>
        <w:t>(</w:t>
      </w:r>
      <w:r w:rsidRPr="00E278E2">
        <w:rPr>
          <w:rFonts w:ascii="Arial" w:hAnsi="Arial" w:cs="Arial"/>
          <w:i/>
          <w:iCs/>
          <w:color w:val="000000"/>
          <w:sz w:val="21"/>
          <w:szCs w:val="21"/>
        </w:rPr>
        <w:t xml:space="preserve">np. KRS, </w:t>
      </w:r>
      <w:proofErr w:type="spellStart"/>
      <w:r w:rsidRPr="00E278E2">
        <w:rPr>
          <w:rFonts w:ascii="Arial" w:hAnsi="Arial" w:cs="Arial"/>
          <w:i/>
          <w:iCs/>
          <w:color w:val="000000"/>
          <w:sz w:val="21"/>
          <w:szCs w:val="21"/>
        </w:rPr>
        <w:t>CEiDG</w:t>
      </w:r>
      <w:proofErr w:type="spellEnd"/>
      <w:r w:rsidRPr="00E278E2">
        <w:rPr>
          <w:rFonts w:ascii="Arial" w:hAnsi="Arial" w:cs="Arial"/>
          <w:i/>
          <w:iCs/>
          <w:color w:val="000000"/>
          <w:sz w:val="21"/>
          <w:szCs w:val="21"/>
        </w:rPr>
        <w:t>, CRBR</w:t>
      </w:r>
      <w:r w:rsidRPr="00BA3895">
        <w:rPr>
          <w:rFonts w:ascii="Arial" w:hAnsi="Arial" w:cs="Arial"/>
          <w:color w:val="000000"/>
          <w:sz w:val="21"/>
          <w:szCs w:val="21"/>
        </w:rPr>
        <w:t>):</w:t>
      </w:r>
      <w:r w:rsidRPr="00BA3895">
        <w:rPr>
          <w:rFonts w:ascii="Arial" w:hAnsi="Arial" w:cs="Arial"/>
          <w:b/>
          <w:bCs/>
          <w:color w:val="000000"/>
        </w:rPr>
        <w:t xml:space="preserve"> </w:t>
      </w:r>
      <w:r w:rsidRPr="00BA3895">
        <w:rPr>
          <w:rFonts w:ascii="Arial" w:hAnsi="Arial" w:cs="Arial"/>
          <w:color w:val="000000"/>
        </w:rPr>
        <w:t>……………………………….</w:t>
      </w:r>
    </w:p>
    <w:p w14:paraId="76036F6F" w14:textId="77777777" w:rsidR="003C0381" w:rsidRPr="00BA3895" w:rsidRDefault="003C0381" w:rsidP="003C0381">
      <w:pPr>
        <w:pStyle w:val="NormalnyWeb"/>
        <w:spacing w:before="0" w:after="0" w:line="360" w:lineRule="auto"/>
        <w:jc w:val="both"/>
        <w:rPr>
          <w:rFonts w:ascii="Arial" w:hAnsi="Arial" w:cs="Arial"/>
          <w:b/>
          <w:bCs/>
          <w:color w:val="000000"/>
        </w:rPr>
      </w:pPr>
    </w:p>
    <w:p w14:paraId="7CD6FE5D" w14:textId="77777777" w:rsidR="003C0381" w:rsidRPr="00BA3895" w:rsidRDefault="003C0381" w:rsidP="003C0381">
      <w:pPr>
        <w:pStyle w:val="rozdzia"/>
      </w:pPr>
      <w:r w:rsidRPr="00BA3895">
        <w:t>UWAGA:</w:t>
      </w:r>
    </w:p>
    <w:p w14:paraId="5EE93E87" w14:textId="77777777" w:rsidR="003C0381" w:rsidRPr="00BA3895" w:rsidRDefault="003C0381" w:rsidP="003C0381">
      <w:pPr>
        <w:pStyle w:val="rozdzia"/>
      </w:pPr>
      <w:r w:rsidRPr="00BA3895">
        <w:t>1. W przypadku Wykonawców wspólnie ubiegających się o udzielenie zamówienia wymóg złożenia oświadczenia dotyczy każdego z wykonawców.</w:t>
      </w:r>
    </w:p>
    <w:p w14:paraId="3510ADEA" w14:textId="77777777" w:rsidR="003C0381" w:rsidRPr="00DB2A32" w:rsidRDefault="003C0381" w:rsidP="003C0381">
      <w:pPr>
        <w:pStyle w:val="rozdzia"/>
      </w:pPr>
      <w:r w:rsidRPr="00BA3895">
        <w:t xml:space="preserve">2. Oświadczenie składa się pod rygorem nieważności w formie elektronicznej. </w:t>
      </w:r>
    </w:p>
    <w:p w14:paraId="5BECC0EC" w14:textId="77777777" w:rsidR="003C0381" w:rsidRDefault="003C0381" w:rsidP="003C0381">
      <w:pPr>
        <w:pStyle w:val="NormalnyWeb"/>
        <w:spacing w:before="0" w:after="0" w:line="360" w:lineRule="auto"/>
        <w:jc w:val="right"/>
        <w:rPr>
          <w:rFonts w:ascii="Arial" w:hAnsi="Arial" w:cs="Arial"/>
          <w:color w:val="000000"/>
        </w:rPr>
      </w:pPr>
    </w:p>
    <w:p w14:paraId="24B2128D" w14:textId="77777777" w:rsidR="003C0381" w:rsidRPr="00BA3895" w:rsidRDefault="003C0381" w:rsidP="003C0381">
      <w:pPr>
        <w:pStyle w:val="NormalnyWeb"/>
        <w:spacing w:before="0" w:after="0" w:line="360" w:lineRule="auto"/>
        <w:jc w:val="right"/>
        <w:rPr>
          <w:color w:val="000000"/>
        </w:rPr>
      </w:pPr>
      <w:r w:rsidRPr="00BA3895">
        <w:rPr>
          <w:rFonts w:ascii="Arial" w:hAnsi="Arial" w:cs="Arial"/>
          <w:color w:val="000000"/>
        </w:rPr>
        <w:lastRenderedPageBreak/>
        <w:t>Załącznik nr 4</w:t>
      </w:r>
    </w:p>
    <w:p w14:paraId="5E7E6584" w14:textId="77777777" w:rsidR="003C0381" w:rsidRDefault="003C0381" w:rsidP="003C0381">
      <w:pPr>
        <w:pStyle w:val="Textbody"/>
        <w:spacing w:after="0" w:line="360" w:lineRule="auto"/>
        <w:jc w:val="center"/>
        <w:rPr>
          <w:rFonts w:ascii="Arial" w:hAnsi="Arial" w:cs="Arial"/>
          <w:color w:val="000000"/>
        </w:rPr>
      </w:pPr>
    </w:p>
    <w:p w14:paraId="32095EEF" w14:textId="77777777" w:rsidR="003C0381" w:rsidRPr="00BA3895" w:rsidRDefault="003C0381" w:rsidP="003C0381">
      <w:pPr>
        <w:pStyle w:val="Textbody"/>
        <w:spacing w:after="0" w:line="360" w:lineRule="auto"/>
        <w:jc w:val="center"/>
        <w:rPr>
          <w:color w:val="000000"/>
        </w:rPr>
      </w:pPr>
      <w:r w:rsidRPr="00BA3895">
        <w:rPr>
          <w:rFonts w:ascii="Arial" w:hAnsi="Arial" w:cs="Arial"/>
          <w:color w:val="000000"/>
        </w:rPr>
        <w:t>Oświadczenie podmiotu udostępniającego zasoby</w:t>
      </w:r>
    </w:p>
    <w:p w14:paraId="2C8BB278" w14:textId="77777777" w:rsidR="003C0381" w:rsidRPr="00BA3895" w:rsidRDefault="003C0381" w:rsidP="003C0381">
      <w:pPr>
        <w:pStyle w:val="Textbody"/>
        <w:spacing w:after="0" w:line="360" w:lineRule="auto"/>
        <w:jc w:val="center"/>
        <w:rPr>
          <w:color w:val="000000"/>
        </w:rPr>
      </w:pPr>
      <w:r w:rsidRPr="00BA3895">
        <w:rPr>
          <w:rFonts w:ascii="Arial" w:hAnsi="Arial" w:cs="Arial"/>
          <w:color w:val="000000"/>
        </w:rPr>
        <w:t>……………………………………………………….</w:t>
      </w:r>
    </w:p>
    <w:p w14:paraId="064A6F8D" w14:textId="235B5E4A" w:rsidR="003C0381" w:rsidRPr="00BA3895" w:rsidRDefault="003C0381" w:rsidP="003C0381">
      <w:pPr>
        <w:pStyle w:val="NormalnyWeb"/>
        <w:spacing w:before="0" w:after="0" w:line="360" w:lineRule="auto"/>
        <w:jc w:val="center"/>
        <w:rPr>
          <w:rFonts w:ascii="Arial" w:hAnsi="Arial" w:cs="Arial"/>
          <w:i/>
          <w:iCs/>
          <w:color w:val="000000"/>
        </w:rPr>
      </w:pPr>
      <w:r w:rsidRPr="00BA3895">
        <w:rPr>
          <w:rFonts w:ascii="Arial" w:hAnsi="Arial" w:cs="Arial"/>
          <w:i/>
          <w:iCs/>
          <w:color w:val="000000"/>
        </w:rPr>
        <w:t>(nazwa</w:t>
      </w:r>
      <w:r>
        <w:rPr>
          <w:rFonts w:ascii="Arial" w:hAnsi="Arial" w:cs="Arial"/>
          <w:i/>
          <w:iCs/>
          <w:color w:val="000000"/>
        </w:rPr>
        <w:t xml:space="preserve">, </w:t>
      </w:r>
      <w:r w:rsidRPr="00BA3895">
        <w:rPr>
          <w:rFonts w:ascii="Arial" w:hAnsi="Arial" w:cs="Arial"/>
          <w:i/>
          <w:iCs/>
          <w:color w:val="000000"/>
        </w:rPr>
        <w:t>adres</w:t>
      </w:r>
      <w:r>
        <w:rPr>
          <w:rFonts w:ascii="Arial" w:hAnsi="Arial" w:cs="Arial"/>
          <w:i/>
          <w:iCs/>
          <w:color w:val="000000"/>
        </w:rPr>
        <w:t>, NIP</w:t>
      </w:r>
      <w:r w:rsidRPr="00BA3895">
        <w:rPr>
          <w:rFonts w:ascii="Arial" w:hAnsi="Arial" w:cs="Arial"/>
          <w:i/>
          <w:iCs/>
          <w:color w:val="000000"/>
        </w:rPr>
        <w:t>)</w:t>
      </w:r>
    </w:p>
    <w:p w14:paraId="70A63269" w14:textId="77777777" w:rsidR="003C0381" w:rsidRDefault="003C0381" w:rsidP="003C0381">
      <w:pPr>
        <w:pStyle w:val="NormalnyWeb"/>
        <w:spacing w:before="0" w:after="0" w:line="360" w:lineRule="auto"/>
        <w:jc w:val="center"/>
        <w:rPr>
          <w:rFonts w:ascii="Arial" w:hAnsi="Arial" w:cs="Arial"/>
          <w:i/>
          <w:iCs/>
          <w:color w:val="000000"/>
        </w:rPr>
      </w:pPr>
    </w:p>
    <w:p w14:paraId="32E8DD35" w14:textId="77777777" w:rsidR="003C0381" w:rsidRPr="00BA3895" w:rsidRDefault="003C0381" w:rsidP="003C0381">
      <w:pPr>
        <w:pStyle w:val="NormalnyWeb"/>
        <w:spacing w:before="0" w:after="0" w:line="360" w:lineRule="auto"/>
        <w:jc w:val="center"/>
        <w:rPr>
          <w:color w:val="000000"/>
        </w:rPr>
      </w:pPr>
      <w:r w:rsidRPr="00BA3895">
        <w:rPr>
          <w:rFonts w:ascii="Arial" w:hAnsi="Arial" w:cs="Arial"/>
          <w:b/>
          <w:bCs/>
          <w:color w:val="000000"/>
        </w:rPr>
        <w:t>Dotyczące przesłanek wykluczenia z art. 5K rozporządzenia 833/2014</w:t>
      </w:r>
    </w:p>
    <w:p w14:paraId="2A7B05DC" w14:textId="77777777" w:rsidR="003C0381" w:rsidRPr="00BA3895" w:rsidRDefault="003C0381" w:rsidP="003C0381">
      <w:pPr>
        <w:spacing w:line="360" w:lineRule="auto"/>
        <w:jc w:val="center"/>
        <w:rPr>
          <w:color w:val="000000"/>
        </w:rPr>
      </w:pPr>
      <w:r w:rsidRPr="00BA3895">
        <w:rPr>
          <w:rFonts w:ascii="Arial" w:hAnsi="Arial" w:cs="Arial"/>
          <w:b/>
          <w:bCs/>
          <w:color w:val="000000"/>
          <w:kern w:val="0"/>
          <w:lang w:eastAsia="pl-PL" w:bidi="ar-SA"/>
        </w:rPr>
        <w:t>w brzmieniu nadanym rozporządzeniem 2022/576</w:t>
      </w:r>
    </w:p>
    <w:p w14:paraId="4C9C86F6" w14:textId="77777777" w:rsidR="003C0381" w:rsidRPr="00BA3895" w:rsidRDefault="003C0381" w:rsidP="003C0381">
      <w:pPr>
        <w:pStyle w:val="Textbody"/>
        <w:spacing w:after="0" w:line="360" w:lineRule="auto"/>
        <w:rPr>
          <w:rFonts w:ascii="Arial" w:hAnsi="Arial" w:cs="Arial"/>
          <w:b/>
          <w:bCs/>
          <w:caps/>
          <w:color w:val="000000"/>
          <w:sz w:val="20"/>
          <w:szCs w:val="20"/>
          <w:u w:val="single"/>
        </w:rPr>
      </w:pPr>
    </w:p>
    <w:p w14:paraId="2BF2747E" w14:textId="77777777" w:rsidR="003C0381" w:rsidRPr="00BA3895" w:rsidRDefault="003C0381" w:rsidP="003C0381">
      <w:pPr>
        <w:pStyle w:val="Akapitzlist"/>
        <w:spacing w:after="0" w:line="360" w:lineRule="auto"/>
        <w:ind w:left="360"/>
        <w:contextualSpacing/>
        <w:jc w:val="both"/>
        <w:rPr>
          <w:color w:val="000000"/>
        </w:rPr>
      </w:pPr>
      <w:r w:rsidRPr="00BA3895">
        <w:rPr>
          <w:rFonts w:ascii="Arial" w:hAnsi="Arial" w:cs="Arial"/>
          <w:color w:val="000000"/>
          <w:sz w:val="21"/>
          <w:szCs w:val="21"/>
        </w:rPr>
        <w:t xml:space="preserve">Oświadczam, że nie podlegam wykluczeniu z postępowania na podstawie </w:t>
      </w:r>
      <w:r w:rsidRPr="00BA3895">
        <w:rPr>
          <w:rFonts w:ascii="Arial" w:hAnsi="Arial" w:cs="Arial"/>
          <w:color w:val="000000"/>
          <w:sz w:val="21"/>
          <w:szCs w:val="21"/>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0F6BD98C" w14:textId="77777777" w:rsidR="003C0381" w:rsidRPr="00BA3895" w:rsidRDefault="003C0381" w:rsidP="003C0381">
      <w:pPr>
        <w:pStyle w:val="NormalnyWeb"/>
        <w:spacing w:before="0" w:after="0" w:line="360" w:lineRule="auto"/>
        <w:jc w:val="right"/>
        <w:rPr>
          <w:rFonts w:ascii="Arial" w:hAnsi="Arial" w:cs="Arial"/>
          <w:b/>
          <w:bCs/>
          <w:color w:val="000000"/>
          <w:sz w:val="21"/>
          <w:szCs w:val="21"/>
        </w:rPr>
      </w:pPr>
    </w:p>
    <w:p w14:paraId="3785862F" w14:textId="77777777" w:rsidR="003C0381" w:rsidRDefault="003C0381" w:rsidP="003C0381">
      <w:pPr>
        <w:pStyle w:val="NormalnyWeb"/>
        <w:spacing w:before="0" w:after="0" w:line="360" w:lineRule="auto"/>
        <w:ind w:left="360"/>
        <w:rPr>
          <w:rFonts w:ascii="Arial" w:hAnsi="Arial" w:cs="Arial"/>
          <w:color w:val="000000"/>
          <w:sz w:val="21"/>
          <w:szCs w:val="21"/>
        </w:rPr>
      </w:pPr>
      <w:r w:rsidRPr="00BA3895">
        <w:rPr>
          <w:rFonts w:ascii="Arial" w:hAnsi="Arial" w:cs="Arial"/>
          <w:color w:val="000000"/>
          <w:sz w:val="21"/>
          <w:szCs w:val="21"/>
        </w:rPr>
        <w:t>Wskazuję następujące podmiotowe środki dowodowe, które można uzyskać za pomocą bezpłatnych i ogólnodostępnych baz danych, oraz</w:t>
      </w:r>
      <w:r w:rsidRPr="00BA3895">
        <w:rPr>
          <w:color w:val="000000"/>
        </w:rPr>
        <w:t xml:space="preserve"> </w:t>
      </w:r>
      <w:r w:rsidRPr="00BA3895">
        <w:rPr>
          <w:rFonts w:ascii="Arial" w:hAnsi="Arial" w:cs="Arial"/>
          <w:color w:val="000000"/>
          <w:sz w:val="21"/>
          <w:szCs w:val="21"/>
        </w:rPr>
        <w:t xml:space="preserve">dane umożliwiające dostęp do tych środków </w:t>
      </w:r>
    </w:p>
    <w:p w14:paraId="18798701" w14:textId="77777777" w:rsidR="003C0381" w:rsidRPr="00357982" w:rsidRDefault="003C0381" w:rsidP="003C0381">
      <w:pPr>
        <w:pStyle w:val="NormalnyWeb"/>
        <w:spacing w:before="0" w:after="0" w:line="360" w:lineRule="auto"/>
        <w:ind w:left="360"/>
        <w:rPr>
          <w:b/>
          <w:bCs/>
          <w:color w:val="000000"/>
        </w:rPr>
      </w:pPr>
      <w:r w:rsidRPr="00BA3895">
        <w:rPr>
          <w:rFonts w:ascii="Arial" w:hAnsi="Arial" w:cs="Arial"/>
          <w:color w:val="000000"/>
          <w:sz w:val="21"/>
          <w:szCs w:val="21"/>
        </w:rPr>
        <w:t>(np. KRS, CEDG, CRBR):</w:t>
      </w:r>
      <w:r w:rsidRPr="00BA3895">
        <w:rPr>
          <w:rFonts w:ascii="Arial" w:hAnsi="Arial" w:cs="Arial"/>
          <w:color w:val="000000"/>
          <w:sz w:val="21"/>
          <w:szCs w:val="21"/>
        </w:rPr>
        <w:br/>
      </w:r>
      <w:r w:rsidRPr="00357982">
        <w:rPr>
          <w:rFonts w:ascii="Arial" w:hAnsi="Arial" w:cs="Arial"/>
          <w:b/>
          <w:bCs/>
          <w:color w:val="000000"/>
        </w:rPr>
        <w:t>……………………………………………….</w:t>
      </w:r>
    </w:p>
    <w:p w14:paraId="093CE13F" w14:textId="77777777" w:rsidR="003C0381" w:rsidRPr="00BA3895" w:rsidRDefault="003C0381" w:rsidP="003C0381">
      <w:pPr>
        <w:pStyle w:val="NormalnyWeb"/>
        <w:spacing w:before="0" w:after="0" w:line="360" w:lineRule="auto"/>
        <w:ind w:left="360"/>
        <w:rPr>
          <w:rFonts w:ascii="Arial" w:hAnsi="Arial" w:cs="Arial"/>
          <w:b/>
          <w:bCs/>
          <w:color w:val="000000"/>
        </w:rPr>
      </w:pPr>
    </w:p>
    <w:p w14:paraId="7F99E3FB" w14:textId="77777777" w:rsidR="003C0381" w:rsidRPr="00BA3895" w:rsidRDefault="003C0381" w:rsidP="003C0381">
      <w:pPr>
        <w:pStyle w:val="NormalnyWeb"/>
        <w:spacing w:before="0" w:after="0" w:line="360" w:lineRule="auto"/>
        <w:ind w:left="360"/>
        <w:rPr>
          <w:rFonts w:ascii="Arial" w:hAnsi="Arial" w:cs="Arial"/>
          <w:b/>
          <w:bCs/>
          <w:color w:val="000000"/>
        </w:rPr>
      </w:pPr>
    </w:p>
    <w:p w14:paraId="4DCC19EE" w14:textId="77777777" w:rsidR="003C0381" w:rsidRPr="00BA3895" w:rsidRDefault="003C0381" w:rsidP="003C0381">
      <w:pPr>
        <w:pStyle w:val="NormalnyWeb"/>
        <w:spacing w:before="0" w:after="0" w:line="360" w:lineRule="auto"/>
        <w:ind w:left="360"/>
        <w:rPr>
          <w:rFonts w:ascii="Arial" w:hAnsi="Arial" w:cs="Arial"/>
          <w:b/>
          <w:bCs/>
          <w:color w:val="000000"/>
        </w:rPr>
      </w:pPr>
    </w:p>
    <w:p w14:paraId="2A0BA225" w14:textId="77777777" w:rsidR="003C0381" w:rsidRPr="00BA3895" w:rsidRDefault="003C0381" w:rsidP="003C0381">
      <w:pPr>
        <w:pStyle w:val="rozdzia"/>
      </w:pPr>
      <w:r w:rsidRPr="00BA3895">
        <w:t>UWAGA:</w:t>
      </w:r>
    </w:p>
    <w:p w14:paraId="1B582163" w14:textId="77777777" w:rsidR="003C0381" w:rsidRPr="00BA3895" w:rsidRDefault="003C0381" w:rsidP="003C0381">
      <w:pPr>
        <w:pStyle w:val="rozdzia"/>
      </w:pPr>
      <w:r w:rsidRPr="00BA3895">
        <w:t>Oświadczenie składa się pod rygorem nieważności w formie elektronicznej.</w:t>
      </w:r>
    </w:p>
    <w:p w14:paraId="1F05926E" w14:textId="77777777" w:rsidR="003C0381" w:rsidRDefault="003C0381" w:rsidP="003C0381">
      <w:pPr>
        <w:pStyle w:val="Textbody"/>
        <w:spacing w:after="0" w:line="360" w:lineRule="auto"/>
        <w:jc w:val="right"/>
        <w:rPr>
          <w:rStyle w:val="StrongEmphasis"/>
          <w:rFonts w:ascii="Arial" w:hAnsi="Arial" w:cs="Arial"/>
          <w:b w:val="0"/>
          <w:bCs w:val="0"/>
          <w:iCs/>
          <w:color w:val="000000"/>
        </w:rPr>
      </w:pPr>
    </w:p>
    <w:p w14:paraId="33CF5A08" w14:textId="77777777" w:rsidR="003C0381" w:rsidRDefault="003C0381" w:rsidP="003C0381">
      <w:pPr>
        <w:pStyle w:val="Textbody"/>
        <w:spacing w:after="0" w:line="360" w:lineRule="auto"/>
        <w:jc w:val="right"/>
        <w:rPr>
          <w:rStyle w:val="StrongEmphasis"/>
          <w:rFonts w:ascii="Arial" w:hAnsi="Arial" w:cs="Arial"/>
          <w:b w:val="0"/>
          <w:bCs w:val="0"/>
          <w:iCs/>
          <w:color w:val="000000"/>
        </w:rPr>
      </w:pPr>
    </w:p>
    <w:p w14:paraId="312568E8" w14:textId="77777777" w:rsidR="00781E89" w:rsidRDefault="00781E89" w:rsidP="003C0381">
      <w:pPr>
        <w:pStyle w:val="Textbody"/>
        <w:spacing w:after="0" w:line="360" w:lineRule="auto"/>
        <w:jc w:val="right"/>
        <w:rPr>
          <w:rStyle w:val="StrongEmphasis"/>
          <w:rFonts w:ascii="Arial" w:hAnsi="Arial" w:cs="Arial"/>
          <w:b w:val="0"/>
          <w:bCs w:val="0"/>
          <w:iCs/>
          <w:color w:val="000000"/>
        </w:rPr>
      </w:pPr>
    </w:p>
    <w:p w14:paraId="5501D296" w14:textId="77777777" w:rsidR="00781E89" w:rsidRDefault="00781E89" w:rsidP="003C0381">
      <w:pPr>
        <w:pStyle w:val="Textbody"/>
        <w:spacing w:after="0" w:line="360" w:lineRule="auto"/>
        <w:jc w:val="right"/>
        <w:rPr>
          <w:rStyle w:val="StrongEmphasis"/>
          <w:rFonts w:ascii="Arial" w:hAnsi="Arial" w:cs="Arial"/>
          <w:b w:val="0"/>
          <w:bCs w:val="0"/>
          <w:iCs/>
          <w:color w:val="000000"/>
        </w:rPr>
      </w:pPr>
    </w:p>
    <w:p w14:paraId="7957F1A1" w14:textId="77777777" w:rsidR="00781E89" w:rsidRDefault="00781E89" w:rsidP="003C0381">
      <w:pPr>
        <w:pStyle w:val="Textbody"/>
        <w:spacing w:after="0" w:line="360" w:lineRule="auto"/>
        <w:jc w:val="right"/>
        <w:rPr>
          <w:rStyle w:val="StrongEmphasis"/>
          <w:rFonts w:ascii="Arial" w:hAnsi="Arial" w:cs="Arial"/>
          <w:b w:val="0"/>
          <w:bCs w:val="0"/>
          <w:iCs/>
          <w:color w:val="000000"/>
        </w:rPr>
      </w:pPr>
    </w:p>
    <w:p w14:paraId="7B37FE3C" w14:textId="77777777" w:rsidR="00781E89" w:rsidRDefault="00781E89" w:rsidP="003C0381">
      <w:pPr>
        <w:pStyle w:val="Textbody"/>
        <w:spacing w:after="0" w:line="360" w:lineRule="auto"/>
        <w:jc w:val="right"/>
        <w:rPr>
          <w:rStyle w:val="StrongEmphasis"/>
          <w:rFonts w:ascii="Arial" w:hAnsi="Arial" w:cs="Arial"/>
          <w:b w:val="0"/>
          <w:bCs w:val="0"/>
          <w:iCs/>
          <w:color w:val="000000"/>
        </w:rPr>
      </w:pPr>
    </w:p>
    <w:p w14:paraId="0248F1F2" w14:textId="77777777" w:rsidR="003C0381" w:rsidRDefault="003C0381" w:rsidP="003C0381">
      <w:pPr>
        <w:pStyle w:val="Textbody"/>
        <w:spacing w:after="0" w:line="360" w:lineRule="auto"/>
        <w:jc w:val="right"/>
        <w:rPr>
          <w:rStyle w:val="StrongEmphasis"/>
          <w:rFonts w:ascii="Arial" w:hAnsi="Arial" w:cs="Arial"/>
          <w:b w:val="0"/>
          <w:bCs w:val="0"/>
          <w:iCs/>
          <w:color w:val="000000"/>
        </w:rPr>
      </w:pPr>
    </w:p>
    <w:p w14:paraId="43767135" w14:textId="77777777" w:rsidR="003C0381" w:rsidRPr="00B42366" w:rsidRDefault="003C0381" w:rsidP="003C0381">
      <w:pPr>
        <w:pStyle w:val="Textbody"/>
        <w:spacing w:after="0" w:line="360" w:lineRule="auto"/>
        <w:jc w:val="right"/>
        <w:rPr>
          <w:color w:val="000000"/>
        </w:rPr>
      </w:pPr>
      <w:r w:rsidRPr="00B42366">
        <w:rPr>
          <w:rStyle w:val="StrongEmphasis"/>
          <w:rFonts w:ascii="Arial" w:hAnsi="Arial" w:cs="Arial"/>
          <w:b w:val="0"/>
          <w:bCs w:val="0"/>
          <w:iCs/>
          <w:color w:val="000000"/>
        </w:rPr>
        <w:lastRenderedPageBreak/>
        <w:t xml:space="preserve">Załącznik </w:t>
      </w:r>
      <w:r w:rsidRPr="00B42366">
        <w:rPr>
          <w:rStyle w:val="Pogrubienie1"/>
          <w:rFonts w:ascii="Arial" w:hAnsi="Arial" w:cs="Arial"/>
          <w:b w:val="0"/>
          <w:bCs w:val="0"/>
          <w:color w:val="000000"/>
        </w:rPr>
        <w:t xml:space="preserve">nr </w:t>
      </w:r>
      <w:r>
        <w:rPr>
          <w:rStyle w:val="Pogrubienie1"/>
          <w:rFonts w:ascii="Arial" w:hAnsi="Arial" w:cs="Arial"/>
          <w:b w:val="0"/>
          <w:bCs w:val="0"/>
          <w:color w:val="000000"/>
        </w:rPr>
        <w:t>5</w:t>
      </w:r>
      <w:r w:rsidRPr="00B42366">
        <w:rPr>
          <w:rStyle w:val="Pogrubienie1"/>
          <w:rFonts w:ascii="Arial" w:hAnsi="Arial" w:cs="Arial"/>
          <w:b w:val="0"/>
          <w:bCs w:val="0"/>
          <w:color w:val="000000"/>
        </w:rPr>
        <w:t xml:space="preserve"> do SWZ</w:t>
      </w:r>
    </w:p>
    <w:p w14:paraId="31E1E31C" w14:textId="5735C931" w:rsidR="003C0381" w:rsidRDefault="003C0381" w:rsidP="003C0381">
      <w:pPr>
        <w:pStyle w:val="NormalnyWeb"/>
        <w:spacing w:before="0" w:after="0" w:line="360" w:lineRule="auto"/>
        <w:jc w:val="center"/>
        <w:rPr>
          <w:rFonts w:ascii="Arial" w:hAnsi="Arial" w:cs="Arial"/>
          <w:color w:val="000000"/>
        </w:rPr>
      </w:pPr>
      <w:r w:rsidRPr="00B42366">
        <w:rPr>
          <w:rFonts w:ascii="Arial" w:hAnsi="Arial" w:cs="Arial"/>
          <w:color w:val="000000"/>
        </w:rPr>
        <w:t xml:space="preserve">Wykaz </w:t>
      </w:r>
      <w:r>
        <w:rPr>
          <w:rFonts w:ascii="Arial" w:hAnsi="Arial" w:cs="Arial"/>
          <w:color w:val="000000"/>
        </w:rPr>
        <w:t xml:space="preserve">dostaw    </w:t>
      </w:r>
    </w:p>
    <w:p w14:paraId="41D28662" w14:textId="77777777" w:rsidR="003C0381" w:rsidRPr="00A53BB4" w:rsidRDefault="003C0381" w:rsidP="003C0381">
      <w:pPr>
        <w:pStyle w:val="NormalnyWeb"/>
        <w:spacing w:after="0" w:line="360" w:lineRule="auto"/>
        <w:rPr>
          <w:color w:val="000000"/>
        </w:rPr>
      </w:pPr>
      <w:r w:rsidRPr="00A53BB4">
        <w:rPr>
          <w:rFonts w:ascii="Arial" w:hAnsi="Arial" w:cs="Arial"/>
          <w:b/>
          <w:bCs/>
          <w:color w:val="000000"/>
        </w:rPr>
        <w:t>WYKONAWCA:</w:t>
      </w:r>
    </w:p>
    <w:tbl>
      <w:tblPr>
        <w:tblW w:w="9630" w:type="dxa"/>
        <w:tblCellMar>
          <w:left w:w="10" w:type="dxa"/>
          <w:right w:w="10" w:type="dxa"/>
        </w:tblCellMar>
        <w:tblLook w:val="0000" w:firstRow="0" w:lastRow="0" w:firstColumn="0" w:lastColumn="0" w:noHBand="0" w:noVBand="0"/>
      </w:tblPr>
      <w:tblGrid>
        <w:gridCol w:w="375"/>
        <w:gridCol w:w="4002"/>
        <w:gridCol w:w="5253"/>
      </w:tblGrid>
      <w:tr w:rsidR="003C0381" w:rsidRPr="00B42366" w14:paraId="640D54C0" w14:textId="77777777" w:rsidTr="007F7794">
        <w:tc>
          <w:tcPr>
            <w:tcW w:w="375" w:type="dxa"/>
            <w:tcBorders>
              <w:top w:val="single" w:sz="6" w:space="0" w:color="000001"/>
              <w:left w:val="single" w:sz="6" w:space="0" w:color="000001"/>
              <w:bottom w:val="single" w:sz="6" w:space="0" w:color="000001"/>
            </w:tcBorders>
            <w:shd w:val="clear" w:color="auto" w:fill="auto"/>
            <w:tcMar>
              <w:top w:w="57" w:type="dxa"/>
              <w:left w:w="57" w:type="dxa"/>
              <w:bottom w:w="57" w:type="dxa"/>
              <w:right w:w="0" w:type="dxa"/>
            </w:tcMar>
          </w:tcPr>
          <w:p w14:paraId="447A35F1" w14:textId="77777777" w:rsidR="003C0381" w:rsidRPr="00B42366" w:rsidRDefault="003C0381" w:rsidP="007F7794">
            <w:pPr>
              <w:spacing w:before="100" w:after="119" w:line="360" w:lineRule="auto"/>
              <w:jc w:val="center"/>
              <w:rPr>
                <w:rFonts w:ascii="Arial" w:hAnsi="Arial" w:cs="Arial"/>
                <w:color w:val="000000"/>
                <w:sz w:val="20"/>
                <w:szCs w:val="20"/>
              </w:rPr>
            </w:pPr>
            <w:proofErr w:type="spellStart"/>
            <w:r w:rsidRPr="00B42366">
              <w:rPr>
                <w:rFonts w:ascii="Arial" w:hAnsi="Arial" w:cs="Arial"/>
                <w:color w:val="000000"/>
                <w:sz w:val="20"/>
                <w:szCs w:val="20"/>
              </w:rPr>
              <w:t>Lp</w:t>
            </w:r>
            <w:proofErr w:type="spellEnd"/>
          </w:p>
        </w:tc>
        <w:tc>
          <w:tcPr>
            <w:tcW w:w="4002" w:type="dxa"/>
            <w:tcBorders>
              <w:top w:val="single" w:sz="6" w:space="0" w:color="000001"/>
              <w:left w:val="single" w:sz="6" w:space="0" w:color="000001"/>
              <w:bottom w:val="single" w:sz="6" w:space="0" w:color="000001"/>
            </w:tcBorders>
            <w:shd w:val="clear" w:color="auto" w:fill="auto"/>
            <w:tcMar>
              <w:top w:w="57" w:type="dxa"/>
              <w:left w:w="57" w:type="dxa"/>
              <w:bottom w:w="57" w:type="dxa"/>
              <w:right w:w="0" w:type="dxa"/>
            </w:tcMar>
          </w:tcPr>
          <w:p w14:paraId="1F743E50" w14:textId="77777777" w:rsidR="003C0381" w:rsidRPr="00B42366" w:rsidRDefault="003C0381" w:rsidP="007F7794">
            <w:pPr>
              <w:spacing w:before="100" w:after="119" w:line="360" w:lineRule="auto"/>
              <w:jc w:val="center"/>
              <w:rPr>
                <w:rFonts w:ascii="Arial" w:hAnsi="Arial" w:cs="Arial"/>
                <w:color w:val="000000"/>
                <w:sz w:val="20"/>
                <w:szCs w:val="20"/>
              </w:rPr>
            </w:pPr>
            <w:r w:rsidRPr="00B42366">
              <w:rPr>
                <w:rFonts w:ascii="Arial" w:hAnsi="Arial" w:cs="Arial"/>
                <w:color w:val="000000"/>
                <w:sz w:val="20"/>
                <w:szCs w:val="20"/>
              </w:rPr>
              <w:t>Nazwa(y) Wykonawcy(ów)</w:t>
            </w:r>
          </w:p>
        </w:tc>
        <w:tc>
          <w:tcPr>
            <w:tcW w:w="5253" w:type="dxa"/>
            <w:tcBorders>
              <w:top w:val="single" w:sz="6" w:space="0" w:color="000001"/>
              <w:left w:val="single" w:sz="6" w:space="0" w:color="000001"/>
              <w:bottom w:val="single" w:sz="6" w:space="0" w:color="000001"/>
              <w:right w:val="single" w:sz="6" w:space="0" w:color="000001"/>
            </w:tcBorders>
            <w:shd w:val="clear" w:color="auto" w:fill="auto"/>
            <w:tcMar>
              <w:top w:w="57" w:type="dxa"/>
              <w:left w:w="57" w:type="dxa"/>
              <w:bottom w:w="57" w:type="dxa"/>
              <w:right w:w="57" w:type="dxa"/>
            </w:tcMar>
          </w:tcPr>
          <w:p w14:paraId="49873BC8" w14:textId="77777777" w:rsidR="003C0381" w:rsidRPr="00B42366" w:rsidRDefault="003C0381" w:rsidP="007F7794">
            <w:pPr>
              <w:spacing w:before="100" w:after="119" w:line="360" w:lineRule="auto"/>
              <w:jc w:val="center"/>
              <w:rPr>
                <w:rFonts w:ascii="Arial" w:hAnsi="Arial" w:cs="Arial"/>
                <w:color w:val="000000"/>
                <w:sz w:val="20"/>
                <w:szCs w:val="20"/>
              </w:rPr>
            </w:pPr>
            <w:r w:rsidRPr="00B42366">
              <w:rPr>
                <w:rFonts w:ascii="Arial" w:hAnsi="Arial" w:cs="Arial"/>
                <w:color w:val="000000"/>
                <w:sz w:val="20"/>
                <w:szCs w:val="20"/>
              </w:rPr>
              <w:t>Adres(y) Wykonawcy(ów)</w:t>
            </w:r>
          </w:p>
        </w:tc>
      </w:tr>
      <w:tr w:rsidR="003C0381" w:rsidRPr="00B42366" w14:paraId="235ED5F5" w14:textId="77777777" w:rsidTr="007F7794">
        <w:trPr>
          <w:trHeight w:val="462"/>
        </w:trPr>
        <w:tc>
          <w:tcPr>
            <w:tcW w:w="375" w:type="dxa"/>
            <w:tcBorders>
              <w:left w:val="single" w:sz="6" w:space="0" w:color="000001"/>
              <w:bottom w:val="single" w:sz="6" w:space="0" w:color="000001"/>
            </w:tcBorders>
            <w:shd w:val="clear" w:color="auto" w:fill="auto"/>
            <w:tcMar>
              <w:top w:w="0" w:type="dxa"/>
              <w:left w:w="57" w:type="dxa"/>
              <w:bottom w:w="57" w:type="dxa"/>
              <w:right w:w="0" w:type="dxa"/>
            </w:tcMar>
          </w:tcPr>
          <w:p w14:paraId="6E793592" w14:textId="77777777" w:rsidR="003C0381" w:rsidRPr="00B42366" w:rsidRDefault="003C0381" w:rsidP="007F7794">
            <w:pPr>
              <w:spacing w:before="100" w:after="119" w:line="360" w:lineRule="auto"/>
              <w:rPr>
                <w:rFonts w:ascii="Arial" w:hAnsi="Arial" w:cs="Arial"/>
                <w:color w:val="000000"/>
                <w:sz w:val="20"/>
                <w:szCs w:val="20"/>
              </w:rPr>
            </w:pPr>
          </w:p>
        </w:tc>
        <w:tc>
          <w:tcPr>
            <w:tcW w:w="4002" w:type="dxa"/>
            <w:tcBorders>
              <w:left w:val="single" w:sz="6" w:space="0" w:color="000001"/>
              <w:bottom w:val="single" w:sz="6" w:space="0" w:color="000001"/>
            </w:tcBorders>
            <w:shd w:val="clear" w:color="auto" w:fill="auto"/>
            <w:tcMar>
              <w:top w:w="0" w:type="dxa"/>
              <w:left w:w="57" w:type="dxa"/>
              <w:bottom w:w="57" w:type="dxa"/>
              <w:right w:w="0" w:type="dxa"/>
            </w:tcMar>
          </w:tcPr>
          <w:p w14:paraId="3B090A7D" w14:textId="77777777" w:rsidR="003C0381" w:rsidRPr="00B42366" w:rsidRDefault="003C0381" w:rsidP="007F7794">
            <w:pPr>
              <w:spacing w:before="100" w:after="119" w:line="360" w:lineRule="auto"/>
              <w:rPr>
                <w:rFonts w:ascii="Arial" w:hAnsi="Arial" w:cs="Arial"/>
                <w:color w:val="000000"/>
                <w:sz w:val="20"/>
                <w:szCs w:val="20"/>
              </w:rPr>
            </w:pPr>
          </w:p>
        </w:tc>
        <w:tc>
          <w:tcPr>
            <w:tcW w:w="5253" w:type="dxa"/>
            <w:tcBorders>
              <w:left w:val="single" w:sz="6" w:space="0" w:color="000001"/>
              <w:bottom w:val="single" w:sz="6" w:space="0" w:color="000001"/>
              <w:right w:val="single" w:sz="6" w:space="0" w:color="000001"/>
            </w:tcBorders>
            <w:shd w:val="clear" w:color="auto" w:fill="auto"/>
            <w:tcMar>
              <w:top w:w="0" w:type="dxa"/>
              <w:left w:w="57" w:type="dxa"/>
              <w:bottom w:w="57" w:type="dxa"/>
              <w:right w:w="57" w:type="dxa"/>
            </w:tcMar>
          </w:tcPr>
          <w:p w14:paraId="64E43F57" w14:textId="77777777" w:rsidR="003C0381" w:rsidRPr="00B42366" w:rsidRDefault="003C0381" w:rsidP="007F7794">
            <w:pPr>
              <w:spacing w:before="100" w:after="119" w:line="360" w:lineRule="auto"/>
              <w:rPr>
                <w:rFonts w:ascii="Arial" w:hAnsi="Arial" w:cs="Arial"/>
                <w:color w:val="000000"/>
                <w:sz w:val="20"/>
                <w:szCs w:val="20"/>
              </w:rPr>
            </w:pPr>
          </w:p>
        </w:tc>
      </w:tr>
    </w:tbl>
    <w:p w14:paraId="0842DA52" w14:textId="77777777" w:rsidR="003C0381" w:rsidRDefault="003C0381" w:rsidP="003C0381">
      <w:pPr>
        <w:pStyle w:val="NormalnyWeb"/>
        <w:spacing w:after="0" w:line="360" w:lineRule="auto"/>
        <w:jc w:val="center"/>
        <w:rPr>
          <w:rFonts w:ascii="Arial" w:hAnsi="Arial" w:cs="Arial"/>
          <w:b/>
          <w:bCs/>
          <w:color w:val="000000"/>
          <w:sz w:val="22"/>
          <w:szCs w:val="22"/>
        </w:rPr>
      </w:pPr>
    </w:p>
    <w:p w14:paraId="07BE25C1" w14:textId="77777777" w:rsidR="003C0381" w:rsidRPr="00B42366" w:rsidRDefault="003C0381" w:rsidP="003C0381">
      <w:pPr>
        <w:pStyle w:val="NormalnyWeb"/>
        <w:spacing w:after="0" w:line="360" w:lineRule="auto"/>
        <w:jc w:val="center"/>
        <w:rPr>
          <w:color w:val="000000"/>
        </w:rPr>
      </w:pPr>
      <w:r w:rsidRPr="00B42366">
        <w:rPr>
          <w:rFonts w:ascii="Arial" w:hAnsi="Arial" w:cs="Arial"/>
          <w:b/>
          <w:bCs/>
          <w:color w:val="000000"/>
          <w:sz w:val="22"/>
          <w:szCs w:val="22"/>
        </w:rPr>
        <w:t>OŚWIADCZAM(Y), ŻE:</w:t>
      </w:r>
    </w:p>
    <w:p w14:paraId="24BB05CD" w14:textId="56B75DA7" w:rsidR="003C0381" w:rsidRPr="00B42366" w:rsidRDefault="003C0381" w:rsidP="003C0381">
      <w:pPr>
        <w:pStyle w:val="NormalnyWeb"/>
        <w:spacing w:after="0" w:line="360" w:lineRule="auto"/>
        <w:rPr>
          <w:rFonts w:ascii="Arial" w:hAnsi="Arial" w:cs="Arial"/>
          <w:color w:val="000000"/>
        </w:rPr>
      </w:pPr>
      <w:r w:rsidRPr="00B42366">
        <w:rPr>
          <w:rFonts w:ascii="Arial" w:hAnsi="Arial" w:cs="Arial"/>
          <w:color w:val="000000"/>
        </w:rPr>
        <w:t xml:space="preserve">wykonałem(wykonaliśmy)/wykonuje (w przypadku świadczeń okresowych lub ciągłych) następujące </w:t>
      </w:r>
      <w:r>
        <w:rPr>
          <w:rFonts w:ascii="Arial" w:hAnsi="Arial" w:cs="Arial"/>
          <w:color w:val="000000"/>
        </w:rPr>
        <w:t>dostawy</w:t>
      </w:r>
      <w:r w:rsidRPr="00B42366">
        <w:rPr>
          <w:rFonts w:ascii="Arial" w:hAnsi="Arial" w:cs="Arial"/>
          <w:color w:val="000000"/>
        </w:rPr>
        <w:t>:</w:t>
      </w:r>
    </w:p>
    <w:tbl>
      <w:tblPr>
        <w:tblW w:w="4899" w:type="pct"/>
        <w:tblCellMar>
          <w:left w:w="10" w:type="dxa"/>
          <w:right w:w="10" w:type="dxa"/>
        </w:tblCellMar>
        <w:tblLook w:val="0000" w:firstRow="0" w:lastRow="0" w:firstColumn="0" w:lastColumn="0" w:noHBand="0" w:noVBand="0"/>
      </w:tblPr>
      <w:tblGrid>
        <w:gridCol w:w="473"/>
        <w:gridCol w:w="3102"/>
        <w:gridCol w:w="1418"/>
        <w:gridCol w:w="1330"/>
        <w:gridCol w:w="3104"/>
      </w:tblGrid>
      <w:tr w:rsidR="003C0381" w:rsidRPr="00B42366" w14:paraId="765940BF" w14:textId="77777777" w:rsidTr="007F7794">
        <w:trPr>
          <w:trHeight w:val="713"/>
        </w:trPr>
        <w:tc>
          <w:tcPr>
            <w:tcW w:w="477" w:type="dxa"/>
            <w:tcBorders>
              <w:top w:val="single" w:sz="6" w:space="0" w:color="000000"/>
              <w:left w:val="single" w:sz="6" w:space="0" w:color="000000"/>
              <w:bottom w:val="single" w:sz="6" w:space="0" w:color="000000"/>
            </w:tcBorders>
            <w:shd w:val="clear" w:color="auto" w:fill="auto"/>
            <w:tcMar>
              <w:top w:w="57" w:type="dxa"/>
              <w:left w:w="57" w:type="dxa"/>
              <w:bottom w:w="57" w:type="dxa"/>
              <w:right w:w="0" w:type="dxa"/>
            </w:tcMar>
          </w:tcPr>
          <w:p w14:paraId="35DA5527" w14:textId="77777777" w:rsidR="003C0381" w:rsidRPr="00B42366" w:rsidRDefault="003C0381" w:rsidP="007F7794">
            <w:pPr>
              <w:spacing w:before="100" w:after="119" w:line="360" w:lineRule="auto"/>
              <w:rPr>
                <w:rFonts w:ascii="Arial" w:hAnsi="Arial" w:cs="Arial"/>
                <w:color w:val="000000"/>
                <w:sz w:val="20"/>
                <w:szCs w:val="20"/>
              </w:rPr>
            </w:pPr>
            <w:proofErr w:type="spellStart"/>
            <w:r w:rsidRPr="00B42366">
              <w:rPr>
                <w:rFonts w:ascii="Arial" w:hAnsi="Arial" w:cs="Arial"/>
                <w:color w:val="000000"/>
                <w:sz w:val="20"/>
                <w:szCs w:val="20"/>
              </w:rPr>
              <w:t>Lp</w:t>
            </w:r>
            <w:proofErr w:type="spellEnd"/>
          </w:p>
        </w:tc>
        <w:tc>
          <w:tcPr>
            <w:tcW w:w="3153" w:type="dxa"/>
            <w:tcBorders>
              <w:top w:val="single" w:sz="6" w:space="0" w:color="000000"/>
              <w:left w:val="single" w:sz="6" w:space="0" w:color="000000"/>
              <w:bottom w:val="single" w:sz="6" w:space="0" w:color="000000"/>
            </w:tcBorders>
            <w:shd w:val="clear" w:color="auto" w:fill="auto"/>
            <w:tcMar>
              <w:top w:w="57" w:type="dxa"/>
              <w:left w:w="57" w:type="dxa"/>
              <w:bottom w:w="57" w:type="dxa"/>
              <w:right w:w="0" w:type="dxa"/>
            </w:tcMar>
          </w:tcPr>
          <w:p w14:paraId="14017E2E" w14:textId="08841B1C" w:rsidR="003C0381" w:rsidRPr="00B42366" w:rsidRDefault="003C0381" w:rsidP="007F7794">
            <w:pPr>
              <w:spacing w:before="100" w:after="119" w:line="360" w:lineRule="auto"/>
              <w:rPr>
                <w:rFonts w:ascii="Arial" w:hAnsi="Arial" w:cs="Arial"/>
                <w:color w:val="000000"/>
                <w:sz w:val="20"/>
                <w:szCs w:val="20"/>
              </w:rPr>
            </w:pPr>
            <w:r w:rsidRPr="00B42366">
              <w:rPr>
                <w:rFonts w:ascii="Arial" w:hAnsi="Arial" w:cs="Arial"/>
                <w:color w:val="000000"/>
                <w:sz w:val="20"/>
                <w:szCs w:val="20"/>
              </w:rPr>
              <w:t xml:space="preserve">Przedmiot </w:t>
            </w:r>
            <w:r>
              <w:rPr>
                <w:rFonts w:ascii="Arial" w:hAnsi="Arial" w:cs="Arial"/>
                <w:color w:val="000000"/>
                <w:sz w:val="20"/>
                <w:szCs w:val="20"/>
              </w:rPr>
              <w:t>dostawy</w:t>
            </w:r>
          </w:p>
        </w:tc>
        <w:tc>
          <w:tcPr>
            <w:tcW w:w="1433" w:type="dxa"/>
            <w:tcBorders>
              <w:top w:val="single" w:sz="6" w:space="0" w:color="000000"/>
              <w:left w:val="single" w:sz="6" w:space="0" w:color="000000"/>
              <w:bottom w:val="single" w:sz="6" w:space="0" w:color="000000"/>
            </w:tcBorders>
            <w:shd w:val="clear" w:color="auto" w:fill="auto"/>
            <w:tcMar>
              <w:top w:w="57" w:type="dxa"/>
              <w:left w:w="57" w:type="dxa"/>
              <w:bottom w:w="57" w:type="dxa"/>
              <w:right w:w="0" w:type="dxa"/>
            </w:tcMar>
          </w:tcPr>
          <w:p w14:paraId="1852695B" w14:textId="77777777" w:rsidR="003C0381" w:rsidRPr="00B42366" w:rsidRDefault="003C0381" w:rsidP="007F7794">
            <w:pPr>
              <w:spacing w:before="100" w:after="119" w:line="360" w:lineRule="auto"/>
              <w:rPr>
                <w:rFonts w:ascii="Arial" w:hAnsi="Arial" w:cs="Arial"/>
                <w:color w:val="000000"/>
                <w:sz w:val="20"/>
                <w:szCs w:val="20"/>
              </w:rPr>
            </w:pPr>
            <w:r w:rsidRPr="00B42366">
              <w:rPr>
                <w:rFonts w:ascii="Arial" w:hAnsi="Arial" w:cs="Arial"/>
                <w:color w:val="000000"/>
                <w:sz w:val="20"/>
                <w:szCs w:val="20"/>
              </w:rPr>
              <w:t>Wartość</w:t>
            </w:r>
          </w:p>
        </w:tc>
        <w:tc>
          <w:tcPr>
            <w:tcW w:w="1338" w:type="dxa"/>
            <w:tcBorders>
              <w:top w:val="single" w:sz="6" w:space="0" w:color="000000"/>
              <w:left w:val="single" w:sz="6" w:space="0" w:color="000000"/>
              <w:bottom w:val="single" w:sz="6" w:space="0" w:color="000000"/>
            </w:tcBorders>
            <w:shd w:val="clear" w:color="auto" w:fill="auto"/>
            <w:tcMar>
              <w:top w:w="57" w:type="dxa"/>
              <w:left w:w="57" w:type="dxa"/>
              <w:bottom w:w="57" w:type="dxa"/>
              <w:right w:w="0" w:type="dxa"/>
            </w:tcMar>
          </w:tcPr>
          <w:p w14:paraId="2CA075D7" w14:textId="77777777" w:rsidR="003C0381" w:rsidRPr="00B42366" w:rsidRDefault="003C0381" w:rsidP="007F7794">
            <w:pPr>
              <w:spacing w:before="100" w:after="119" w:line="360" w:lineRule="auto"/>
              <w:rPr>
                <w:rFonts w:ascii="Arial" w:hAnsi="Arial" w:cs="Arial"/>
                <w:color w:val="000000"/>
                <w:sz w:val="20"/>
                <w:szCs w:val="20"/>
              </w:rPr>
            </w:pPr>
            <w:r w:rsidRPr="00B42366">
              <w:rPr>
                <w:rFonts w:ascii="Arial" w:hAnsi="Arial" w:cs="Arial"/>
                <w:color w:val="000000"/>
                <w:sz w:val="20"/>
                <w:szCs w:val="20"/>
              </w:rPr>
              <w:t>Data wykonania</w:t>
            </w:r>
          </w:p>
        </w:tc>
        <w:tc>
          <w:tcPr>
            <w:tcW w:w="3153"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22D59246" w14:textId="76262F6E" w:rsidR="003C0381" w:rsidRPr="00B42366" w:rsidRDefault="003C0381" w:rsidP="007F7794">
            <w:pPr>
              <w:spacing w:before="100" w:after="119" w:line="360" w:lineRule="auto"/>
              <w:rPr>
                <w:rFonts w:ascii="Arial" w:hAnsi="Arial" w:cs="Arial"/>
                <w:color w:val="000000"/>
                <w:sz w:val="20"/>
                <w:szCs w:val="20"/>
              </w:rPr>
            </w:pPr>
            <w:r w:rsidRPr="00B42366">
              <w:rPr>
                <w:rFonts w:ascii="Arial" w:hAnsi="Arial" w:cs="Arial"/>
                <w:color w:val="000000"/>
                <w:sz w:val="20"/>
                <w:szCs w:val="20"/>
              </w:rPr>
              <w:t xml:space="preserve">Podmioty, na rzecz których </w:t>
            </w:r>
            <w:r>
              <w:rPr>
                <w:rFonts w:ascii="Arial" w:hAnsi="Arial" w:cs="Arial"/>
                <w:color w:val="000000"/>
                <w:sz w:val="20"/>
                <w:szCs w:val="20"/>
              </w:rPr>
              <w:t>dostawy</w:t>
            </w:r>
            <w:r w:rsidRPr="00B42366">
              <w:rPr>
                <w:rFonts w:ascii="Arial" w:hAnsi="Arial" w:cs="Arial"/>
                <w:color w:val="000000"/>
                <w:sz w:val="20"/>
                <w:szCs w:val="20"/>
              </w:rPr>
              <w:t xml:space="preserve"> zostały wykonane </w:t>
            </w:r>
          </w:p>
        </w:tc>
      </w:tr>
      <w:tr w:rsidR="003C0381" w:rsidRPr="00B42366" w14:paraId="3540D4F3" w14:textId="77777777" w:rsidTr="007F7794">
        <w:trPr>
          <w:trHeight w:val="414"/>
        </w:trPr>
        <w:tc>
          <w:tcPr>
            <w:tcW w:w="477" w:type="dxa"/>
            <w:tcBorders>
              <w:left w:val="single" w:sz="6" w:space="0" w:color="000000"/>
              <w:bottom w:val="single" w:sz="6" w:space="0" w:color="000000"/>
            </w:tcBorders>
            <w:shd w:val="clear" w:color="auto" w:fill="auto"/>
            <w:tcMar>
              <w:top w:w="0" w:type="dxa"/>
              <w:left w:w="57" w:type="dxa"/>
              <w:bottom w:w="57" w:type="dxa"/>
              <w:right w:w="0" w:type="dxa"/>
            </w:tcMar>
          </w:tcPr>
          <w:p w14:paraId="5915DDDD" w14:textId="77777777" w:rsidR="003C0381" w:rsidRPr="00B42366" w:rsidRDefault="003C0381" w:rsidP="007F7794">
            <w:pPr>
              <w:spacing w:before="100" w:after="119" w:line="360" w:lineRule="auto"/>
              <w:rPr>
                <w:rFonts w:ascii="Arial" w:hAnsi="Arial" w:cs="Arial"/>
                <w:color w:val="000000"/>
                <w:sz w:val="20"/>
                <w:szCs w:val="20"/>
              </w:rPr>
            </w:pPr>
          </w:p>
        </w:tc>
        <w:tc>
          <w:tcPr>
            <w:tcW w:w="3153" w:type="dxa"/>
            <w:tcBorders>
              <w:left w:val="single" w:sz="6" w:space="0" w:color="000000"/>
              <w:bottom w:val="single" w:sz="6" w:space="0" w:color="000000"/>
            </w:tcBorders>
            <w:shd w:val="clear" w:color="auto" w:fill="auto"/>
            <w:tcMar>
              <w:top w:w="0" w:type="dxa"/>
              <w:left w:w="57" w:type="dxa"/>
              <w:bottom w:w="57" w:type="dxa"/>
              <w:right w:w="0" w:type="dxa"/>
            </w:tcMar>
          </w:tcPr>
          <w:p w14:paraId="36ED5881" w14:textId="77777777" w:rsidR="003C0381" w:rsidRPr="00B42366" w:rsidRDefault="003C0381" w:rsidP="007F7794">
            <w:pPr>
              <w:spacing w:before="100" w:after="119" w:line="360" w:lineRule="auto"/>
              <w:rPr>
                <w:rFonts w:ascii="Arial" w:hAnsi="Arial" w:cs="Arial"/>
                <w:color w:val="000000"/>
                <w:sz w:val="20"/>
                <w:szCs w:val="20"/>
              </w:rPr>
            </w:pPr>
          </w:p>
        </w:tc>
        <w:tc>
          <w:tcPr>
            <w:tcW w:w="1433" w:type="dxa"/>
            <w:tcBorders>
              <w:left w:val="single" w:sz="6" w:space="0" w:color="000000"/>
              <w:bottom w:val="single" w:sz="6" w:space="0" w:color="000000"/>
            </w:tcBorders>
            <w:shd w:val="clear" w:color="auto" w:fill="auto"/>
            <w:tcMar>
              <w:top w:w="0" w:type="dxa"/>
              <w:left w:w="57" w:type="dxa"/>
              <w:bottom w:w="57" w:type="dxa"/>
              <w:right w:w="0" w:type="dxa"/>
            </w:tcMar>
          </w:tcPr>
          <w:p w14:paraId="4A6911F2" w14:textId="77777777" w:rsidR="003C0381" w:rsidRPr="00B42366" w:rsidRDefault="003C0381" w:rsidP="007F7794">
            <w:pPr>
              <w:spacing w:before="100" w:after="119" w:line="360" w:lineRule="auto"/>
              <w:rPr>
                <w:rFonts w:ascii="Arial" w:hAnsi="Arial" w:cs="Arial"/>
                <w:color w:val="000000"/>
                <w:sz w:val="20"/>
                <w:szCs w:val="20"/>
              </w:rPr>
            </w:pPr>
          </w:p>
        </w:tc>
        <w:tc>
          <w:tcPr>
            <w:tcW w:w="1338" w:type="dxa"/>
            <w:tcBorders>
              <w:left w:val="single" w:sz="6" w:space="0" w:color="000000"/>
              <w:bottom w:val="single" w:sz="6" w:space="0" w:color="000000"/>
            </w:tcBorders>
            <w:shd w:val="clear" w:color="auto" w:fill="auto"/>
            <w:tcMar>
              <w:top w:w="0" w:type="dxa"/>
              <w:left w:w="57" w:type="dxa"/>
              <w:bottom w:w="57" w:type="dxa"/>
              <w:right w:w="0" w:type="dxa"/>
            </w:tcMar>
          </w:tcPr>
          <w:p w14:paraId="3BE25CE3" w14:textId="77777777" w:rsidR="003C0381" w:rsidRPr="00B42366" w:rsidRDefault="003C0381" w:rsidP="007F7794">
            <w:pPr>
              <w:spacing w:before="100" w:after="119" w:line="360" w:lineRule="auto"/>
              <w:rPr>
                <w:rFonts w:ascii="Arial" w:hAnsi="Arial" w:cs="Arial"/>
                <w:color w:val="000000"/>
                <w:sz w:val="20"/>
                <w:szCs w:val="20"/>
              </w:rPr>
            </w:pPr>
          </w:p>
        </w:tc>
        <w:tc>
          <w:tcPr>
            <w:tcW w:w="3153" w:type="dxa"/>
            <w:tcBorders>
              <w:left w:val="single" w:sz="6" w:space="0" w:color="000000"/>
              <w:bottom w:val="single" w:sz="6" w:space="0" w:color="000000"/>
              <w:right w:val="single" w:sz="6" w:space="0" w:color="000000"/>
            </w:tcBorders>
            <w:shd w:val="clear" w:color="auto" w:fill="auto"/>
            <w:tcMar>
              <w:top w:w="0" w:type="dxa"/>
              <w:left w:w="57" w:type="dxa"/>
              <w:bottom w:w="57" w:type="dxa"/>
              <w:right w:w="57" w:type="dxa"/>
            </w:tcMar>
          </w:tcPr>
          <w:p w14:paraId="7612407C" w14:textId="77777777" w:rsidR="003C0381" w:rsidRPr="00B42366" w:rsidRDefault="003C0381" w:rsidP="007F7794">
            <w:pPr>
              <w:spacing w:before="100" w:after="119" w:line="360" w:lineRule="auto"/>
              <w:rPr>
                <w:rFonts w:ascii="Arial" w:hAnsi="Arial" w:cs="Arial"/>
                <w:color w:val="000000"/>
                <w:sz w:val="20"/>
                <w:szCs w:val="20"/>
              </w:rPr>
            </w:pPr>
          </w:p>
        </w:tc>
      </w:tr>
    </w:tbl>
    <w:p w14:paraId="13364A84" w14:textId="77777777" w:rsidR="003C0381" w:rsidRDefault="003C0381" w:rsidP="003C0381">
      <w:pPr>
        <w:pStyle w:val="NormalnyWeb"/>
        <w:spacing w:after="0" w:line="360" w:lineRule="auto"/>
        <w:rPr>
          <w:rFonts w:ascii="Arial" w:hAnsi="Arial" w:cs="Arial"/>
          <w:color w:val="000000"/>
        </w:rPr>
      </w:pPr>
    </w:p>
    <w:p w14:paraId="24D5746F" w14:textId="77777777" w:rsidR="003C0381" w:rsidRPr="00B42366" w:rsidRDefault="003C0381" w:rsidP="003C0381">
      <w:pPr>
        <w:pStyle w:val="NormalnyWeb"/>
        <w:spacing w:after="0" w:line="360" w:lineRule="auto"/>
        <w:rPr>
          <w:rFonts w:ascii="Arial" w:hAnsi="Arial" w:cs="Arial"/>
          <w:color w:val="000000"/>
        </w:rPr>
      </w:pPr>
    </w:p>
    <w:p w14:paraId="2BE08EEE" w14:textId="400FFF5F" w:rsidR="003C0381" w:rsidRDefault="003C0381" w:rsidP="003C0381">
      <w:pPr>
        <w:pStyle w:val="NormalnyWeb"/>
        <w:spacing w:after="0" w:line="360" w:lineRule="auto"/>
        <w:rPr>
          <w:rFonts w:ascii="Arial" w:hAnsi="Arial" w:cs="Arial"/>
          <w:color w:val="000000"/>
          <w:lang w:eastAsia="pl-PL"/>
        </w:rPr>
      </w:pPr>
      <w:r w:rsidRPr="00A53BB4">
        <w:rPr>
          <w:rFonts w:ascii="Arial" w:hAnsi="Arial" w:cs="Arial"/>
          <w:b/>
          <w:bCs/>
          <w:color w:val="000000"/>
        </w:rPr>
        <w:t xml:space="preserve">UWAGA </w:t>
      </w:r>
      <w:r w:rsidRPr="00A53BB4">
        <w:rPr>
          <w:rFonts w:ascii="Arial" w:hAnsi="Arial" w:cs="Arial"/>
          <w:color w:val="000000"/>
        </w:rPr>
        <w:t xml:space="preserve">– Wykonawca jest zobowiązany załączyć dowody określające czy te </w:t>
      </w:r>
      <w:r>
        <w:rPr>
          <w:rFonts w:ascii="Arial" w:hAnsi="Arial" w:cs="Arial"/>
          <w:color w:val="000000"/>
        </w:rPr>
        <w:t>dostawy</w:t>
      </w:r>
      <w:r w:rsidRPr="00A53BB4">
        <w:rPr>
          <w:rFonts w:ascii="Arial" w:hAnsi="Arial" w:cs="Arial"/>
          <w:color w:val="000000"/>
        </w:rPr>
        <w:t xml:space="preserve"> zostały wykonane lub są wykonywane należycie, przy czym dowodami, o których mowa, są referencje bądź inne dokumenty sporządzone przez podmiot, </w:t>
      </w:r>
      <w:r w:rsidRPr="00A53BB4">
        <w:rPr>
          <w:rFonts w:ascii="Arial" w:hAnsi="Arial" w:cs="Arial"/>
          <w:color w:val="000000"/>
          <w:lang w:eastAsia="pl-PL"/>
        </w:rPr>
        <w:t xml:space="preserve">na rzecz którego </w:t>
      </w:r>
      <w:r>
        <w:rPr>
          <w:rFonts w:ascii="Arial" w:hAnsi="Arial" w:cs="Arial"/>
          <w:color w:val="000000"/>
          <w:lang w:eastAsia="pl-PL"/>
        </w:rPr>
        <w:t>dostawy</w:t>
      </w:r>
      <w:r w:rsidRPr="00A53BB4">
        <w:rPr>
          <w:rFonts w:ascii="Arial" w:hAnsi="Arial" w:cs="Arial"/>
          <w:color w:val="000000"/>
          <w:lang w:eastAsia="pl-PL"/>
        </w:rPr>
        <w:t xml:space="preserve"> zostały wykonane lub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6C9AF767" w14:textId="77777777" w:rsidR="003C0381" w:rsidRDefault="003C0381" w:rsidP="003C0381">
      <w:pPr>
        <w:pStyle w:val="NormalnyWeb"/>
        <w:spacing w:before="0" w:after="0" w:line="360" w:lineRule="auto"/>
        <w:rPr>
          <w:rFonts w:ascii="Arial" w:hAnsi="Arial" w:cs="Arial"/>
          <w:color w:val="000000"/>
          <w:lang w:eastAsia="pl-PL"/>
        </w:rPr>
      </w:pPr>
    </w:p>
    <w:p w14:paraId="3660CDB9" w14:textId="77777777" w:rsidR="00931AFF" w:rsidRDefault="00931AFF" w:rsidP="003C0381">
      <w:pPr>
        <w:pStyle w:val="NormalnyWeb"/>
        <w:spacing w:before="0" w:after="0" w:line="360" w:lineRule="auto"/>
        <w:rPr>
          <w:rFonts w:ascii="Arial" w:hAnsi="Arial" w:cs="Arial"/>
          <w:color w:val="000000"/>
        </w:rPr>
      </w:pPr>
    </w:p>
    <w:p w14:paraId="4DF55D44" w14:textId="77777777" w:rsidR="00781E89" w:rsidRDefault="00781E89" w:rsidP="003C0381">
      <w:pPr>
        <w:pStyle w:val="NormalnyWeb"/>
        <w:spacing w:before="0" w:after="0" w:line="360" w:lineRule="auto"/>
        <w:rPr>
          <w:rFonts w:ascii="Arial" w:hAnsi="Arial" w:cs="Arial"/>
          <w:color w:val="000000"/>
        </w:rPr>
      </w:pPr>
    </w:p>
    <w:p w14:paraId="1C53ECC8" w14:textId="77777777" w:rsidR="00781E89" w:rsidRDefault="00781E89" w:rsidP="003C0381">
      <w:pPr>
        <w:pStyle w:val="NormalnyWeb"/>
        <w:spacing w:before="0" w:after="0" w:line="360" w:lineRule="auto"/>
        <w:rPr>
          <w:rFonts w:ascii="Arial" w:hAnsi="Arial" w:cs="Arial"/>
          <w:color w:val="000000"/>
        </w:rPr>
      </w:pPr>
    </w:p>
    <w:p w14:paraId="1A0EE5ED" w14:textId="77777777" w:rsidR="00781E89" w:rsidRDefault="00781E89" w:rsidP="003C0381">
      <w:pPr>
        <w:pStyle w:val="NormalnyWeb"/>
        <w:spacing w:before="0" w:after="0" w:line="360" w:lineRule="auto"/>
        <w:rPr>
          <w:rFonts w:ascii="Arial" w:hAnsi="Arial" w:cs="Arial"/>
          <w:color w:val="000000"/>
        </w:rPr>
      </w:pPr>
    </w:p>
    <w:p w14:paraId="75A1A968" w14:textId="77777777" w:rsidR="00781E89" w:rsidRPr="00A53BB4" w:rsidRDefault="00781E89" w:rsidP="003C0381">
      <w:pPr>
        <w:pStyle w:val="NormalnyWeb"/>
        <w:spacing w:before="0" w:after="0" w:line="360" w:lineRule="auto"/>
        <w:rPr>
          <w:rFonts w:ascii="Arial" w:hAnsi="Arial" w:cs="Arial"/>
          <w:color w:val="000000"/>
        </w:rPr>
      </w:pPr>
    </w:p>
    <w:p w14:paraId="101228D3" w14:textId="77777777" w:rsidR="003C0381" w:rsidRPr="00B42366" w:rsidRDefault="003C0381" w:rsidP="003C0381">
      <w:pPr>
        <w:pStyle w:val="NormalnyWeb"/>
        <w:spacing w:before="0" w:after="0" w:line="360" w:lineRule="auto"/>
        <w:jc w:val="right"/>
        <w:rPr>
          <w:rFonts w:ascii="Arial" w:hAnsi="Arial" w:cs="Arial"/>
          <w:color w:val="000000"/>
        </w:rPr>
      </w:pPr>
      <w:r w:rsidRPr="00B42366">
        <w:rPr>
          <w:rFonts w:ascii="Arial" w:hAnsi="Arial" w:cs="Arial"/>
          <w:color w:val="000000"/>
        </w:rPr>
        <w:lastRenderedPageBreak/>
        <w:t xml:space="preserve">Załącznik nr </w:t>
      </w:r>
      <w:r>
        <w:rPr>
          <w:rFonts w:ascii="Arial" w:hAnsi="Arial" w:cs="Arial"/>
          <w:color w:val="000000"/>
        </w:rPr>
        <w:t>6</w:t>
      </w:r>
      <w:r w:rsidRPr="00B42366">
        <w:rPr>
          <w:rFonts w:ascii="Arial" w:hAnsi="Arial" w:cs="Arial"/>
          <w:color w:val="000000"/>
        </w:rPr>
        <w:t xml:space="preserve"> do SWZ</w:t>
      </w:r>
    </w:p>
    <w:p w14:paraId="23B4EA9D" w14:textId="77777777" w:rsidR="003C0381" w:rsidRPr="00B42366" w:rsidRDefault="003C0381" w:rsidP="003C0381">
      <w:pPr>
        <w:pStyle w:val="NormalnyWeb"/>
        <w:spacing w:after="0" w:line="360" w:lineRule="auto"/>
        <w:jc w:val="center"/>
        <w:rPr>
          <w:color w:val="000000"/>
        </w:rPr>
      </w:pPr>
      <w:r w:rsidRPr="00B42366">
        <w:rPr>
          <w:rFonts w:ascii="Arial" w:hAnsi="Arial" w:cs="Arial"/>
          <w:b/>
          <w:bCs/>
          <w:color w:val="000000"/>
        </w:rPr>
        <w:t>oświadczenie</w:t>
      </w:r>
    </w:p>
    <w:p w14:paraId="6E995935" w14:textId="77777777" w:rsidR="003C0381" w:rsidRPr="00B42366" w:rsidRDefault="003C0381" w:rsidP="003C0381">
      <w:pPr>
        <w:pStyle w:val="NormalnyWeb"/>
        <w:spacing w:after="0" w:line="360" w:lineRule="auto"/>
        <w:jc w:val="center"/>
        <w:rPr>
          <w:color w:val="000000"/>
        </w:rPr>
      </w:pPr>
      <w:r w:rsidRPr="00B42366">
        <w:rPr>
          <w:rFonts w:ascii="Arial" w:hAnsi="Arial" w:cs="Arial"/>
          <w:b/>
          <w:bCs/>
          <w:color w:val="000000"/>
        </w:rPr>
        <w:t>o przynależności lub braku przynależności do tej samej grupy kapitałowej</w:t>
      </w:r>
    </w:p>
    <w:p w14:paraId="0C002DBC" w14:textId="77777777" w:rsidR="003C0381" w:rsidRPr="00B42366" w:rsidRDefault="003C0381" w:rsidP="003C0381">
      <w:pPr>
        <w:pStyle w:val="NormalnyWeb"/>
        <w:spacing w:after="0" w:line="360" w:lineRule="auto"/>
        <w:rPr>
          <w:rFonts w:ascii="Arial" w:hAnsi="Arial" w:cs="Arial"/>
          <w:color w:val="000000"/>
        </w:rPr>
      </w:pPr>
      <w:r w:rsidRPr="00B42366">
        <w:rPr>
          <w:rFonts w:ascii="Arial" w:hAnsi="Arial" w:cs="Arial"/>
          <w:color w:val="000000"/>
        </w:rPr>
        <w:t>…………………………..…………………………………………………………………………</w:t>
      </w:r>
    </w:p>
    <w:p w14:paraId="7DE732ED" w14:textId="77777777" w:rsidR="003C0381" w:rsidRPr="00B42366" w:rsidRDefault="003C0381" w:rsidP="003C0381">
      <w:pPr>
        <w:pStyle w:val="NormalnyWeb"/>
        <w:spacing w:after="0" w:line="360" w:lineRule="auto"/>
        <w:jc w:val="center"/>
        <w:rPr>
          <w:color w:val="000000"/>
        </w:rPr>
      </w:pPr>
      <w:r w:rsidRPr="00B42366">
        <w:rPr>
          <w:rFonts w:ascii="Arial" w:hAnsi="Arial" w:cs="Arial"/>
          <w:i/>
          <w:iCs/>
          <w:color w:val="000000"/>
        </w:rPr>
        <w:t xml:space="preserve">(nazwa </w:t>
      </w:r>
      <w:r>
        <w:rPr>
          <w:rFonts w:ascii="Arial" w:hAnsi="Arial" w:cs="Arial"/>
          <w:i/>
          <w:iCs/>
          <w:color w:val="000000"/>
        </w:rPr>
        <w:t xml:space="preserve">i adres </w:t>
      </w:r>
      <w:r w:rsidRPr="00B42366">
        <w:rPr>
          <w:rFonts w:ascii="Arial" w:hAnsi="Arial" w:cs="Arial"/>
          <w:i/>
          <w:iCs/>
          <w:color w:val="000000"/>
        </w:rPr>
        <w:t>Wykonawcy)</w:t>
      </w:r>
    </w:p>
    <w:p w14:paraId="29999FB1" w14:textId="77777777" w:rsidR="003C0381" w:rsidRPr="00B42366" w:rsidRDefault="003C0381" w:rsidP="003C0381">
      <w:pPr>
        <w:pStyle w:val="Nagwek3"/>
        <w:shd w:val="clear" w:color="auto" w:fill="FFFFFF"/>
        <w:spacing w:before="0" w:line="360" w:lineRule="auto"/>
        <w:rPr>
          <w:color w:val="000000"/>
        </w:rPr>
      </w:pPr>
      <w:r w:rsidRPr="00B42366">
        <w:rPr>
          <w:rFonts w:ascii="Arial" w:hAnsi="Arial" w:cs="Arial"/>
          <w:b/>
          <w:bCs/>
          <w:color w:val="000000"/>
          <w:szCs w:val="24"/>
        </w:rPr>
        <w:t>mając na uwadze treść dyspozycji z art. 108 ust. 1 pkt 5 niniejszym oświadczam, że:</w:t>
      </w:r>
    </w:p>
    <w:p w14:paraId="05900ADE" w14:textId="77777777" w:rsidR="003C0381" w:rsidRPr="00B42366" w:rsidRDefault="003C0381" w:rsidP="003C0381">
      <w:pPr>
        <w:pStyle w:val="NormalnyWeb"/>
        <w:numPr>
          <w:ilvl w:val="0"/>
          <w:numId w:val="65"/>
        </w:numPr>
        <w:spacing w:after="0" w:line="360" w:lineRule="auto"/>
        <w:textAlignment w:val="auto"/>
        <w:rPr>
          <w:color w:val="000000"/>
        </w:rPr>
      </w:pPr>
      <w:r w:rsidRPr="00B42366">
        <w:rPr>
          <w:rFonts w:ascii="Arial" w:hAnsi="Arial" w:cs="Arial"/>
          <w:color w:val="000000"/>
        </w:rPr>
        <w:t xml:space="preserve">w/w wykonawca </w:t>
      </w:r>
      <w:r w:rsidRPr="00B42366">
        <w:rPr>
          <w:rFonts w:ascii="Arial" w:hAnsi="Arial" w:cs="Arial"/>
          <w:b/>
          <w:bCs/>
          <w:color w:val="000000"/>
        </w:rPr>
        <w:t>nie należy</w:t>
      </w:r>
      <w:r w:rsidRPr="00B42366">
        <w:rPr>
          <w:rFonts w:ascii="Arial" w:hAnsi="Arial" w:cs="Arial"/>
          <w:color w:val="000000"/>
        </w:rPr>
        <w:t xml:space="preserve"> do grupy kapitałowej wraz z pozostałymi wykonawcami ubiegającymi się o niniejsze zamówienie publiczne</w:t>
      </w:r>
      <w:r w:rsidRPr="00B42366">
        <w:rPr>
          <w:rFonts w:ascii="Arial" w:hAnsi="Arial" w:cs="Arial"/>
          <w:b/>
          <w:bCs/>
          <w:color w:val="000000"/>
        </w:rPr>
        <w:t>**</w:t>
      </w:r>
    </w:p>
    <w:p w14:paraId="01FD97A8" w14:textId="77777777" w:rsidR="003C0381" w:rsidRPr="00B42366" w:rsidRDefault="003C0381" w:rsidP="003C0381">
      <w:pPr>
        <w:pStyle w:val="NormalnyWeb"/>
        <w:spacing w:after="0" w:line="360" w:lineRule="auto"/>
        <w:rPr>
          <w:rFonts w:ascii="Arial" w:hAnsi="Arial" w:cs="Arial"/>
          <w:color w:val="000000"/>
        </w:rPr>
      </w:pPr>
    </w:p>
    <w:p w14:paraId="78AFB390" w14:textId="77777777" w:rsidR="003C0381" w:rsidRPr="00B42366" w:rsidRDefault="003C0381" w:rsidP="003C0381">
      <w:pPr>
        <w:pStyle w:val="NormalnyWeb"/>
        <w:numPr>
          <w:ilvl w:val="0"/>
          <w:numId w:val="65"/>
        </w:numPr>
        <w:spacing w:after="0" w:line="360" w:lineRule="auto"/>
        <w:textAlignment w:val="auto"/>
        <w:rPr>
          <w:color w:val="000000"/>
        </w:rPr>
      </w:pPr>
      <w:r w:rsidRPr="00B42366">
        <w:rPr>
          <w:rFonts w:ascii="Arial" w:hAnsi="Arial" w:cs="Arial"/>
          <w:color w:val="000000"/>
        </w:rPr>
        <w:t xml:space="preserve">w/w wykonawca </w:t>
      </w:r>
      <w:r w:rsidRPr="00B42366">
        <w:rPr>
          <w:rFonts w:ascii="Arial" w:hAnsi="Arial" w:cs="Arial"/>
          <w:b/>
          <w:bCs/>
          <w:color w:val="000000"/>
        </w:rPr>
        <w:t>należy</w:t>
      </w:r>
      <w:r w:rsidRPr="00B42366">
        <w:rPr>
          <w:rFonts w:ascii="Arial" w:hAnsi="Arial" w:cs="Arial"/>
          <w:color w:val="000000"/>
        </w:rPr>
        <w:t xml:space="preserve"> do grupy kapitałowej wraz z pozostałymi wykonawcami ubiegającymi się o niniejsze zamówienie publiczne</w:t>
      </w:r>
      <w:r w:rsidRPr="00B42366">
        <w:rPr>
          <w:rFonts w:ascii="Arial" w:hAnsi="Arial" w:cs="Arial"/>
          <w:b/>
          <w:bCs/>
          <w:color w:val="000000"/>
        </w:rPr>
        <w:t>**</w:t>
      </w:r>
    </w:p>
    <w:p w14:paraId="0788899D" w14:textId="77777777" w:rsidR="003C0381" w:rsidRPr="00B42366" w:rsidRDefault="003C0381" w:rsidP="003C0381">
      <w:pPr>
        <w:pStyle w:val="NormalnyWeb"/>
        <w:spacing w:before="0" w:after="0" w:line="360" w:lineRule="auto"/>
        <w:ind w:left="720"/>
        <w:textAlignment w:val="auto"/>
        <w:rPr>
          <w:rFonts w:ascii="Arial" w:hAnsi="Arial" w:cs="Arial"/>
          <w:color w:val="000000"/>
        </w:rPr>
      </w:pPr>
    </w:p>
    <w:p w14:paraId="1C13FE9D" w14:textId="77777777" w:rsidR="003C0381" w:rsidRPr="00B42366" w:rsidRDefault="003C0381" w:rsidP="003C0381">
      <w:pPr>
        <w:pStyle w:val="NormalnyWeb"/>
        <w:spacing w:before="0" w:after="0" w:line="360" w:lineRule="auto"/>
        <w:ind w:left="720"/>
        <w:textAlignment w:val="auto"/>
        <w:rPr>
          <w:rFonts w:ascii="Arial" w:hAnsi="Arial" w:cs="Arial"/>
          <w:color w:val="000000"/>
        </w:rPr>
      </w:pPr>
      <w:r w:rsidRPr="00B42366">
        <w:rPr>
          <w:rFonts w:ascii="Arial" w:hAnsi="Arial" w:cs="Arial"/>
          <w:color w:val="000000"/>
        </w:rPr>
        <w:t>…………………………………………… (dane Wykonawcy)</w:t>
      </w:r>
    </w:p>
    <w:p w14:paraId="461B97D0" w14:textId="77777777" w:rsidR="003C0381" w:rsidRPr="00B42366" w:rsidRDefault="003C0381" w:rsidP="003C0381">
      <w:pPr>
        <w:pStyle w:val="NormalnyWeb"/>
        <w:spacing w:before="0" w:after="0" w:line="360" w:lineRule="auto"/>
        <w:ind w:left="720"/>
        <w:textAlignment w:val="auto"/>
        <w:rPr>
          <w:rFonts w:ascii="Arial" w:hAnsi="Arial" w:cs="Arial"/>
          <w:color w:val="000000"/>
        </w:rPr>
      </w:pPr>
      <w:r w:rsidRPr="00B42366">
        <w:rPr>
          <w:rFonts w:ascii="Arial" w:hAnsi="Arial" w:cs="Arial"/>
          <w:color w:val="000000"/>
        </w:rPr>
        <w:t>…………………………………………… (dane Wykonawcy)</w:t>
      </w:r>
    </w:p>
    <w:p w14:paraId="2B9BEB0B" w14:textId="77777777" w:rsidR="003C0381" w:rsidRPr="00B42366" w:rsidRDefault="003C0381" w:rsidP="003C0381">
      <w:pPr>
        <w:pStyle w:val="NormalnyWeb"/>
        <w:spacing w:before="0" w:after="0" w:line="360" w:lineRule="auto"/>
        <w:ind w:left="720"/>
        <w:textAlignment w:val="auto"/>
        <w:rPr>
          <w:rFonts w:ascii="Arial" w:hAnsi="Arial" w:cs="Arial"/>
          <w:color w:val="000000"/>
        </w:rPr>
      </w:pPr>
      <w:r w:rsidRPr="00B42366">
        <w:rPr>
          <w:rFonts w:ascii="Arial" w:hAnsi="Arial" w:cs="Arial"/>
          <w:color w:val="000000"/>
        </w:rPr>
        <w:t>który złożył odrębną ofertę w postępowaniu</w:t>
      </w:r>
    </w:p>
    <w:p w14:paraId="1794CEBA" w14:textId="77777777" w:rsidR="003C0381" w:rsidRPr="00B42366" w:rsidRDefault="003C0381" w:rsidP="003C0381">
      <w:pPr>
        <w:pStyle w:val="NormalnyWeb"/>
        <w:spacing w:before="0" w:after="0" w:line="360" w:lineRule="auto"/>
        <w:ind w:left="720"/>
        <w:textAlignment w:val="auto"/>
        <w:rPr>
          <w:rFonts w:ascii="Arial" w:hAnsi="Arial" w:cs="Arial"/>
          <w:color w:val="000000"/>
        </w:rPr>
      </w:pPr>
    </w:p>
    <w:p w14:paraId="42CB8538" w14:textId="77777777" w:rsidR="003C0381" w:rsidRPr="00B42366" w:rsidRDefault="003C0381" w:rsidP="003C0381">
      <w:pPr>
        <w:pStyle w:val="NormalnyWeb"/>
        <w:spacing w:before="0" w:after="0" w:line="360" w:lineRule="auto"/>
        <w:ind w:left="720"/>
        <w:textAlignment w:val="auto"/>
        <w:rPr>
          <w:rFonts w:ascii="Arial" w:hAnsi="Arial" w:cs="Arial"/>
          <w:color w:val="000000"/>
        </w:rPr>
      </w:pPr>
      <w:r w:rsidRPr="00B42366">
        <w:rPr>
          <w:rFonts w:ascii="Arial" w:hAnsi="Arial" w:cs="Arial"/>
          <w:color w:val="000000"/>
        </w:rPr>
        <w:t>Jednocześnie załączam następujące dokumenty lub informacje potwierdzające przygotowanie oferty niezależnie od innego wykonawcy należącego do tej samej grupy kapitałowej:</w:t>
      </w:r>
    </w:p>
    <w:p w14:paraId="14C29268" w14:textId="77777777" w:rsidR="003C0381" w:rsidRPr="00B42366" w:rsidRDefault="003C0381" w:rsidP="003C0381">
      <w:pPr>
        <w:pStyle w:val="NormalnyWeb"/>
        <w:spacing w:after="0" w:line="360" w:lineRule="auto"/>
        <w:ind w:left="709"/>
        <w:rPr>
          <w:rFonts w:ascii="Arial" w:hAnsi="Arial" w:cs="Arial"/>
          <w:color w:val="000000"/>
        </w:rPr>
      </w:pPr>
      <w:r w:rsidRPr="00B42366">
        <w:rPr>
          <w:rFonts w:ascii="Arial" w:hAnsi="Arial" w:cs="Arial"/>
          <w:color w:val="000000"/>
        </w:rPr>
        <w:t>a. ……………………………………………………………………………</w:t>
      </w:r>
    </w:p>
    <w:p w14:paraId="07776A30" w14:textId="77777777" w:rsidR="003C0381" w:rsidRPr="00B42366" w:rsidRDefault="003C0381" w:rsidP="003C0381">
      <w:pPr>
        <w:pStyle w:val="NormalnyWeb"/>
        <w:spacing w:after="0" w:line="360" w:lineRule="auto"/>
        <w:ind w:left="709"/>
        <w:rPr>
          <w:rFonts w:ascii="Arial" w:hAnsi="Arial" w:cs="Arial"/>
          <w:color w:val="000000"/>
        </w:rPr>
      </w:pPr>
      <w:r w:rsidRPr="00B42366">
        <w:rPr>
          <w:rFonts w:ascii="Arial" w:hAnsi="Arial" w:cs="Arial"/>
          <w:color w:val="000000"/>
        </w:rPr>
        <w:t>b. …………………………………………………………………………….</w:t>
      </w:r>
    </w:p>
    <w:p w14:paraId="0B317514" w14:textId="77777777" w:rsidR="003C0381" w:rsidRPr="00B42366" w:rsidRDefault="003C0381" w:rsidP="003C0381">
      <w:pPr>
        <w:pStyle w:val="NormalnyWeb"/>
        <w:spacing w:after="0" w:line="360" w:lineRule="auto"/>
        <w:rPr>
          <w:rFonts w:ascii="Arial" w:hAnsi="Arial" w:cs="Arial"/>
          <w:color w:val="000000"/>
        </w:rPr>
      </w:pPr>
      <w:r w:rsidRPr="00B42366">
        <w:rPr>
          <w:rFonts w:ascii="Arial" w:hAnsi="Arial" w:cs="Arial"/>
          <w:color w:val="000000"/>
        </w:rPr>
        <w:t>Jestem świadomy (a) odpowiedzialności karnej wynikającej z art. 297 §1 Kodeksu Karnego.</w:t>
      </w:r>
    </w:p>
    <w:p w14:paraId="0365383E" w14:textId="77777777" w:rsidR="003C0381" w:rsidRPr="00B42366" w:rsidRDefault="003C0381" w:rsidP="003C0381">
      <w:pPr>
        <w:pStyle w:val="NormalnyWeb"/>
        <w:spacing w:after="0" w:line="360" w:lineRule="auto"/>
        <w:rPr>
          <w:rFonts w:ascii="Arial" w:hAnsi="Arial" w:cs="Arial"/>
          <w:i/>
          <w:iCs/>
          <w:color w:val="000000"/>
        </w:rPr>
      </w:pPr>
      <w:r w:rsidRPr="00B42366">
        <w:rPr>
          <w:rFonts w:ascii="Arial" w:hAnsi="Arial" w:cs="Arial"/>
          <w:i/>
          <w:iCs/>
          <w:color w:val="000000"/>
        </w:rPr>
        <w:t>** Niepotrzebne skreślić</w:t>
      </w:r>
    </w:p>
    <w:p w14:paraId="5D2B49EF" w14:textId="77777777" w:rsidR="003C0381" w:rsidRPr="003C0381" w:rsidRDefault="003C0381" w:rsidP="003C0381">
      <w:pPr>
        <w:pStyle w:val="NormalnyWeb"/>
        <w:spacing w:after="0" w:line="360" w:lineRule="auto"/>
        <w:rPr>
          <w:rFonts w:ascii="Arial" w:hAnsi="Arial" w:cs="Arial"/>
          <w:i/>
          <w:iCs/>
          <w:color w:val="000000"/>
          <w:u w:val="single"/>
        </w:rPr>
      </w:pPr>
      <w:r w:rsidRPr="003C0381">
        <w:rPr>
          <w:rFonts w:ascii="Arial" w:hAnsi="Arial" w:cs="Arial"/>
          <w:i/>
          <w:iCs/>
          <w:color w:val="000000"/>
          <w:u w:val="single"/>
        </w:rPr>
        <w:t>Uwaga:</w:t>
      </w:r>
    </w:p>
    <w:p w14:paraId="60C0447E" w14:textId="77777777" w:rsidR="003C0381" w:rsidRPr="00357982" w:rsidRDefault="003C0381" w:rsidP="003C0381">
      <w:pPr>
        <w:widowControl/>
        <w:suppressAutoHyphens w:val="0"/>
        <w:autoSpaceDE w:val="0"/>
        <w:spacing w:line="360" w:lineRule="auto"/>
        <w:jc w:val="both"/>
        <w:textAlignment w:val="auto"/>
        <w:rPr>
          <w:rFonts w:ascii="Arial" w:eastAsia="Calibri" w:hAnsi="Arial" w:cs="Arial"/>
          <w:color w:val="000000"/>
        </w:rPr>
      </w:pPr>
      <w:r w:rsidRPr="00357982">
        <w:rPr>
          <w:rFonts w:ascii="Arial" w:eastAsia="Calibri" w:hAnsi="Arial" w:cs="Arial"/>
          <w:color w:val="000000"/>
        </w:rPr>
        <w:t>W przypadku Wykonawców wspólnie ubiegających się o udzielenie zamówienia oświadczenie składa każdy z Wykonawców.</w:t>
      </w:r>
    </w:p>
    <w:p w14:paraId="4B107A7A" w14:textId="77777777" w:rsidR="003C0381" w:rsidRPr="00B42366" w:rsidRDefault="003C0381" w:rsidP="003C0381">
      <w:pPr>
        <w:pStyle w:val="NormalnyWeb"/>
        <w:spacing w:before="0" w:after="0" w:line="360" w:lineRule="auto"/>
        <w:rPr>
          <w:rFonts w:ascii="Arial" w:hAnsi="Arial" w:cs="Arial"/>
          <w:color w:val="000000"/>
        </w:rPr>
      </w:pPr>
    </w:p>
    <w:p w14:paraId="523778F4" w14:textId="77777777" w:rsidR="003C0381" w:rsidRDefault="003C0381" w:rsidP="003C0381">
      <w:pPr>
        <w:pStyle w:val="NormalnyWeb"/>
        <w:spacing w:before="0" w:after="0" w:line="360" w:lineRule="auto"/>
        <w:jc w:val="right"/>
        <w:rPr>
          <w:rFonts w:ascii="Arial" w:hAnsi="Arial" w:cs="Arial"/>
          <w:color w:val="000000"/>
        </w:rPr>
      </w:pPr>
    </w:p>
    <w:p w14:paraId="3528124A" w14:textId="77777777" w:rsidR="003C0381" w:rsidRPr="00B42366" w:rsidRDefault="003C0381" w:rsidP="003C0381">
      <w:pPr>
        <w:pStyle w:val="NormalnyWeb"/>
        <w:spacing w:before="0" w:after="0" w:line="360" w:lineRule="auto"/>
        <w:jc w:val="right"/>
        <w:rPr>
          <w:rFonts w:ascii="Arial" w:hAnsi="Arial" w:cs="Arial"/>
          <w:color w:val="000000"/>
        </w:rPr>
      </w:pPr>
      <w:r w:rsidRPr="00B42366">
        <w:rPr>
          <w:rFonts w:ascii="Arial" w:hAnsi="Arial" w:cs="Arial"/>
          <w:color w:val="000000"/>
        </w:rPr>
        <w:lastRenderedPageBreak/>
        <w:t xml:space="preserve">Załącznik nr </w:t>
      </w:r>
      <w:r>
        <w:rPr>
          <w:rFonts w:ascii="Arial" w:hAnsi="Arial" w:cs="Arial"/>
          <w:color w:val="000000"/>
        </w:rPr>
        <w:t>7</w:t>
      </w:r>
      <w:r w:rsidRPr="00B42366">
        <w:rPr>
          <w:rFonts w:ascii="Arial" w:hAnsi="Arial" w:cs="Arial"/>
          <w:color w:val="000000"/>
        </w:rPr>
        <w:t xml:space="preserve"> do SWZ</w:t>
      </w:r>
    </w:p>
    <w:p w14:paraId="5D527F11" w14:textId="77777777" w:rsidR="003C0381" w:rsidRPr="00B42366" w:rsidRDefault="003C0381" w:rsidP="003C0381">
      <w:pPr>
        <w:pStyle w:val="NormalnyWeb"/>
        <w:spacing w:before="0" w:after="0" w:line="360" w:lineRule="auto"/>
        <w:jc w:val="center"/>
        <w:rPr>
          <w:rFonts w:ascii="Arial" w:hAnsi="Arial" w:cs="Arial"/>
          <w:color w:val="000000"/>
        </w:rPr>
      </w:pPr>
      <w:r w:rsidRPr="00B42366">
        <w:rPr>
          <w:rFonts w:ascii="Arial" w:hAnsi="Arial" w:cs="Arial"/>
          <w:color w:val="000000"/>
        </w:rPr>
        <w:t xml:space="preserve">Oświadczenie o aktualności informacji zawartych w oświadczeniu, o którym mowa w art. 125 ust. 1 </w:t>
      </w:r>
      <w:proofErr w:type="spellStart"/>
      <w:r w:rsidRPr="00B42366">
        <w:rPr>
          <w:rFonts w:ascii="Arial" w:hAnsi="Arial" w:cs="Arial"/>
          <w:color w:val="000000"/>
        </w:rPr>
        <w:t>u.p.z.p</w:t>
      </w:r>
      <w:proofErr w:type="spellEnd"/>
      <w:r w:rsidRPr="00B42366">
        <w:rPr>
          <w:rFonts w:ascii="Arial" w:hAnsi="Arial" w:cs="Arial"/>
          <w:color w:val="000000"/>
        </w:rPr>
        <w:t>.</w:t>
      </w:r>
    </w:p>
    <w:p w14:paraId="40E19561" w14:textId="77777777" w:rsidR="003C0381" w:rsidRPr="00B42366" w:rsidRDefault="003C0381" w:rsidP="003C0381">
      <w:pPr>
        <w:pStyle w:val="Textbody"/>
        <w:spacing w:after="0" w:line="360" w:lineRule="auto"/>
        <w:rPr>
          <w:rFonts w:ascii="Arial" w:hAnsi="Arial" w:cs="Arial"/>
          <w:color w:val="000000"/>
        </w:rPr>
      </w:pPr>
    </w:p>
    <w:p w14:paraId="292C7ACA" w14:textId="77777777" w:rsidR="003C0381" w:rsidRPr="00B42366" w:rsidRDefault="003C0381" w:rsidP="003C0381">
      <w:pPr>
        <w:pStyle w:val="NormalnyWeb"/>
        <w:spacing w:after="0" w:line="360" w:lineRule="auto"/>
        <w:rPr>
          <w:rFonts w:ascii="Arial" w:hAnsi="Arial" w:cs="Arial"/>
          <w:color w:val="000000"/>
        </w:rPr>
      </w:pPr>
      <w:r w:rsidRPr="00B42366">
        <w:rPr>
          <w:rFonts w:ascii="Arial" w:hAnsi="Arial" w:cs="Arial"/>
          <w:color w:val="000000"/>
        </w:rPr>
        <w:t>…………………………..…………………………………………………………………………</w:t>
      </w:r>
    </w:p>
    <w:p w14:paraId="2A6F54FA" w14:textId="77777777" w:rsidR="003C0381" w:rsidRPr="00B42366" w:rsidRDefault="003C0381" w:rsidP="003C0381">
      <w:pPr>
        <w:pStyle w:val="NormalnyWeb"/>
        <w:spacing w:after="0" w:line="360" w:lineRule="auto"/>
        <w:jc w:val="center"/>
        <w:rPr>
          <w:color w:val="000000"/>
        </w:rPr>
      </w:pPr>
      <w:r w:rsidRPr="00B42366">
        <w:rPr>
          <w:rFonts w:ascii="Arial" w:hAnsi="Arial" w:cs="Arial"/>
          <w:i/>
          <w:iCs/>
          <w:color w:val="000000"/>
        </w:rPr>
        <w:t>(nazwa i adres Wykonawcy)</w:t>
      </w:r>
    </w:p>
    <w:p w14:paraId="0C1BBA23" w14:textId="77777777" w:rsidR="003C0381" w:rsidRDefault="003C0381" w:rsidP="003C0381">
      <w:pPr>
        <w:pStyle w:val="Textbody"/>
        <w:spacing w:line="360" w:lineRule="auto"/>
        <w:rPr>
          <w:rFonts w:ascii="Arial" w:hAnsi="Arial" w:cs="Arial"/>
          <w:color w:val="000000"/>
        </w:rPr>
      </w:pPr>
    </w:p>
    <w:p w14:paraId="1EC096DA" w14:textId="77777777" w:rsidR="003C0381" w:rsidRPr="00B42366" w:rsidRDefault="003C0381" w:rsidP="003C0381">
      <w:pPr>
        <w:pStyle w:val="Textbody"/>
        <w:spacing w:line="360" w:lineRule="auto"/>
        <w:jc w:val="center"/>
        <w:rPr>
          <w:color w:val="000000"/>
        </w:rPr>
      </w:pPr>
      <w:r w:rsidRPr="00B42366">
        <w:rPr>
          <w:rStyle w:val="StrongEmphasis"/>
          <w:rFonts w:ascii="Arial" w:hAnsi="Arial" w:cs="Arial"/>
          <w:b w:val="0"/>
          <w:bCs w:val="0"/>
          <w:iCs/>
          <w:color w:val="000000"/>
        </w:rPr>
        <w:t>OŚWIADCZAM</w:t>
      </w:r>
    </w:p>
    <w:p w14:paraId="5D67DD45" w14:textId="77777777" w:rsidR="003C0381" w:rsidRPr="00BA3895" w:rsidRDefault="003C0381" w:rsidP="003C0381">
      <w:pPr>
        <w:pStyle w:val="Textbody"/>
        <w:spacing w:after="0" w:line="360" w:lineRule="auto"/>
        <w:rPr>
          <w:color w:val="000000"/>
        </w:rPr>
      </w:pPr>
      <w:r w:rsidRPr="00BA3895">
        <w:rPr>
          <w:rFonts w:ascii="Arial" w:hAnsi="Arial" w:cs="Arial"/>
          <w:color w:val="000000"/>
        </w:rPr>
        <w:t xml:space="preserve">o aktualności informacji zawartych w oświadczeniu, o którym mowa w art. 125 ust. 1 </w:t>
      </w:r>
      <w:proofErr w:type="spellStart"/>
      <w:r w:rsidRPr="00BA3895">
        <w:rPr>
          <w:rFonts w:ascii="Arial" w:hAnsi="Arial" w:cs="Arial"/>
          <w:color w:val="000000"/>
        </w:rPr>
        <w:t>u.p.z.p</w:t>
      </w:r>
      <w:proofErr w:type="spellEnd"/>
      <w:r w:rsidRPr="00BA3895">
        <w:rPr>
          <w:rFonts w:ascii="Arial" w:hAnsi="Arial" w:cs="Arial"/>
          <w:color w:val="000000"/>
        </w:rPr>
        <w:t xml:space="preserve">.  w zakresie podstaw wykluczenia z postępowania wskazanych przez zamawiającego, o których mowa w: </w:t>
      </w:r>
    </w:p>
    <w:p w14:paraId="74A0831E" w14:textId="77777777" w:rsidR="003C0381" w:rsidRPr="00BA3895" w:rsidRDefault="003C0381" w:rsidP="003C0381">
      <w:pPr>
        <w:pStyle w:val="Textbody"/>
        <w:spacing w:after="0" w:line="360" w:lineRule="auto"/>
        <w:rPr>
          <w:color w:val="000000"/>
        </w:rPr>
      </w:pPr>
      <w:r w:rsidRPr="00BA3895">
        <w:rPr>
          <w:rFonts w:ascii="Arial" w:hAnsi="Arial" w:cs="Arial"/>
          <w:color w:val="000000"/>
        </w:rPr>
        <w:t xml:space="preserve">a)  art. 108 ust. 1 pkt 3 ustawy, </w:t>
      </w:r>
    </w:p>
    <w:p w14:paraId="4CD31B0C" w14:textId="77777777" w:rsidR="003C0381" w:rsidRPr="00BA3895" w:rsidRDefault="003C0381" w:rsidP="003C0381">
      <w:pPr>
        <w:pStyle w:val="Textbody"/>
        <w:spacing w:after="0" w:line="360" w:lineRule="auto"/>
        <w:rPr>
          <w:color w:val="000000"/>
        </w:rPr>
      </w:pPr>
      <w:r w:rsidRPr="00BA3895">
        <w:rPr>
          <w:rFonts w:ascii="Arial" w:hAnsi="Arial" w:cs="Arial"/>
          <w:color w:val="000000"/>
        </w:rPr>
        <w:t xml:space="preserve">b)  art. 108 ust. 1 pkt 4 ustawy, dotyczących orzeczenia zakazu ubiegania się o zamówienie publiczne tytułem środka zapobiegawczego, </w:t>
      </w:r>
    </w:p>
    <w:p w14:paraId="59C16CA8" w14:textId="77777777" w:rsidR="003C0381" w:rsidRPr="00BA3895" w:rsidRDefault="003C0381" w:rsidP="003C0381">
      <w:pPr>
        <w:pStyle w:val="Textbody"/>
        <w:spacing w:after="0" w:line="360" w:lineRule="auto"/>
        <w:rPr>
          <w:color w:val="000000"/>
        </w:rPr>
      </w:pPr>
      <w:r w:rsidRPr="00BA3895">
        <w:rPr>
          <w:rFonts w:ascii="Arial" w:hAnsi="Arial" w:cs="Arial"/>
          <w:color w:val="000000"/>
        </w:rPr>
        <w:t xml:space="preserve">c)  art. 108 ust. 1 pkt 5 ustawy, dotyczących zawarcia z innymi wykonawcami porozumienia mającego na celu zakłócenie konkurencji, </w:t>
      </w:r>
    </w:p>
    <w:p w14:paraId="6C7245F1" w14:textId="77777777" w:rsidR="003C0381" w:rsidRPr="00BA3895" w:rsidRDefault="003C0381" w:rsidP="003C0381">
      <w:pPr>
        <w:pStyle w:val="Textbody"/>
        <w:spacing w:after="0" w:line="360" w:lineRule="auto"/>
        <w:rPr>
          <w:color w:val="000000"/>
        </w:rPr>
      </w:pPr>
      <w:r w:rsidRPr="00BA3895">
        <w:rPr>
          <w:rFonts w:ascii="Arial" w:hAnsi="Arial" w:cs="Arial"/>
          <w:color w:val="000000"/>
        </w:rPr>
        <w:t xml:space="preserve">d)  art. 108 ust. 1 pkt 6 ustawy, </w:t>
      </w:r>
    </w:p>
    <w:p w14:paraId="76F21161" w14:textId="77777777" w:rsidR="003C0381" w:rsidRPr="00BA3895" w:rsidRDefault="003C0381" w:rsidP="003C0381">
      <w:pPr>
        <w:pStyle w:val="Textbody"/>
        <w:spacing w:after="0" w:line="360" w:lineRule="auto"/>
        <w:rPr>
          <w:color w:val="000000"/>
        </w:rPr>
      </w:pPr>
      <w:r w:rsidRPr="00BA3895">
        <w:rPr>
          <w:rFonts w:ascii="Arial" w:hAnsi="Arial" w:cs="Arial"/>
          <w:color w:val="000000"/>
        </w:rPr>
        <w:t xml:space="preserve">oraz </w:t>
      </w:r>
    </w:p>
    <w:p w14:paraId="3F91A68E" w14:textId="77777777" w:rsidR="003C0381" w:rsidRPr="00BA3895" w:rsidRDefault="003C0381" w:rsidP="003C0381">
      <w:pPr>
        <w:pStyle w:val="Textbody"/>
        <w:spacing w:after="0" w:line="360" w:lineRule="auto"/>
        <w:rPr>
          <w:color w:val="000000"/>
        </w:rPr>
      </w:pPr>
      <w:r w:rsidRPr="00BA3895">
        <w:rPr>
          <w:rFonts w:ascii="Arial" w:hAnsi="Arial" w:cs="Arial"/>
          <w:color w:val="000000"/>
        </w:rPr>
        <w:t>art. 7 ust. 1 ustawy z dnia 13 kwietnia 2022 r. o szczególnych rozwiązaniach w zakresie przeciwdziałania wspieraniu agresji na Ukrainę oraz służących ochronie bezpieczeństwa narodowego,</w:t>
      </w:r>
    </w:p>
    <w:p w14:paraId="51AF7A37" w14:textId="77777777" w:rsidR="003C0381" w:rsidRPr="00BA3895" w:rsidRDefault="003C0381" w:rsidP="003C0381">
      <w:pPr>
        <w:pStyle w:val="Textbody"/>
        <w:spacing w:after="0" w:line="360" w:lineRule="auto"/>
        <w:rPr>
          <w:color w:val="000000"/>
        </w:rPr>
      </w:pPr>
      <w:r w:rsidRPr="00BA3895">
        <w:rPr>
          <w:rFonts w:ascii="Arial" w:hAnsi="Arial" w:cs="Arial"/>
          <w:color w:val="000000"/>
        </w:rPr>
        <w:t xml:space="preserve">oraz </w:t>
      </w:r>
    </w:p>
    <w:p w14:paraId="53F067A5" w14:textId="77777777" w:rsidR="003C0381" w:rsidRPr="00BA3895" w:rsidRDefault="003C0381" w:rsidP="003C0381">
      <w:pPr>
        <w:pStyle w:val="Textbody"/>
        <w:spacing w:after="0" w:line="360" w:lineRule="auto"/>
        <w:rPr>
          <w:color w:val="000000"/>
        </w:rPr>
      </w:pPr>
      <w:r w:rsidRPr="00BA3895">
        <w:rPr>
          <w:rFonts w:ascii="Arial" w:hAnsi="Arial" w:cs="Arial"/>
          <w:color w:val="000000"/>
          <w:kern w:val="0"/>
          <w:lang w:eastAsia="pl-PL" w:bidi="ar-SA"/>
        </w:rPr>
        <w:t>art. 5k rozporządzenia 833/2014 w brzmieniu nadanym rozporządzeniem 2022/576.</w:t>
      </w:r>
    </w:p>
    <w:p w14:paraId="48C512B6" w14:textId="77777777" w:rsidR="003C0381" w:rsidRPr="003C0381" w:rsidRDefault="003C0381" w:rsidP="003C0381">
      <w:pPr>
        <w:pStyle w:val="Textbody"/>
        <w:spacing w:after="0" w:line="360" w:lineRule="auto"/>
        <w:rPr>
          <w:rFonts w:ascii="Arial" w:hAnsi="Arial" w:cs="Arial"/>
          <w:color w:val="000000"/>
        </w:rPr>
      </w:pPr>
    </w:p>
    <w:p w14:paraId="4B6BADED" w14:textId="77777777" w:rsidR="003C0381" w:rsidRPr="003C0381" w:rsidRDefault="003C0381" w:rsidP="003C0381">
      <w:pPr>
        <w:autoSpaceDE w:val="0"/>
        <w:spacing w:line="360" w:lineRule="auto"/>
        <w:ind w:left="10"/>
        <w:rPr>
          <w:i/>
          <w:iCs/>
          <w:color w:val="000000"/>
          <w:u w:val="single"/>
        </w:rPr>
      </w:pPr>
      <w:r w:rsidRPr="003C0381">
        <w:rPr>
          <w:rFonts w:ascii="Arial" w:eastAsia="Calibri" w:hAnsi="Arial" w:cs="Arial"/>
          <w:i/>
          <w:iCs/>
          <w:color w:val="000000"/>
          <w:u w:val="single"/>
        </w:rPr>
        <w:t>UWAGA:</w:t>
      </w:r>
    </w:p>
    <w:p w14:paraId="7CFC46D1" w14:textId="40C4BBC0" w:rsidR="003C0381" w:rsidRDefault="003C0381" w:rsidP="003C0381">
      <w:pPr>
        <w:widowControl/>
        <w:suppressAutoHyphens w:val="0"/>
        <w:autoSpaceDE w:val="0"/>
        <w:spacing w:line="360" w:lineRule="auto"/>
        <w:textAlignment w:val="auto"/>
        <w:rPr>
          <w:rFonts w:ascii="Arial" w:hAnsi="Arial" w:cs="Arial"/>
          <w:color w:val="000000"/>
        </w:rPr>
      </w:pPr>
      <w:r w:rsidRPr="005937FF">
        <w:rPr>
          <w:rFonts w:ascii="Arial" w:eastAsia="Calibri" w:hAnsi="Arial" w:cs="Arial"/>
          <w:color w:val="000000"/>
        </w:rPr>
        <w:t>W przypadku Wykonawców wspólnie ubiegających się o udzielenie zamówienia oświadczenie składa każdy z Wykonawców.</w:t>
      </w:r>
      <w:r w:rsidRPr="005937FF">
        <w:rPr>
          <w:rFonts w:ascii="Arial" w:eastAsia="Calibri" w:hAnsi="Arial" w:cs="Arial"/>
          <w:color w:val="000000"/>
        </w:rPr>
        <w:br/>
      </w:r>
    </w:p>
    <w:p w14:paraId="7535CB70" w14:textId="77777777" w:rsidR="003C0381" w:rsidRPr="005937FF" w:rsidRDefault="003C0381" w:rsidP="003C0381">
      <w:pPr>
        <w:widowControl/>
        <w:suppressAutoHyphens w:val="0"/>
        <w:autoSpaceDE w:val="0"/>
        <w:spacing w:line="360" w:lineRule="auto"/>
        <w:textAlignment w:val="auto"/>
        <w:rPr>
          <w:rFonts w:ascii="Arial" w:hAnsi="Arial" w:cs="Arial"/>
          <w:color w:val="000000"/>
        </w:rPr>
      </w:pPr>
    </w:p>
    <w:p w14:paraId="64DF53EC" w14:textId="77777777" w:rsidR="003C0381" w:rsidRDefault="003C0381" w:rsidP="00435ECF">
      <w:pPr>
        <w:pStyle w:val="NormalnyWeb"/>
        <w:spacing w:before="0" w:after="0" w:line="360" w:lineRule="auto"/>
        <w:rPr>
          <w:rStyle w:val="Pogrubienie"/>
          <w:rFonts w:ascii="Arial" w:hAnsi="Arial" w:cs="Arial"/>
          <w:color w:val="000000" w:themeColor="text1"/>
        </w:rPr>
      </w:pPr>
    </w:p>
    <w:p w14:paraId="3D1A18B1" w14:textId="77777777" w:rsidR="003C0381" w:rsidRDefault="003C0381" w:rsidP="00435ECF">
      <w:pPr>
        <w:pStyle w:val="NormalnyWeb"/>
        <w:spacing w:before="0" w:after="0" w:line="360" w:lineRule="auto"/>
        <w:rPr>
          <w:rStyle w:val="Pogrubienie"/>
          <w:rFonts w:ascii="Arial" w:hAnsi="Arial" w:cs="Arial"/>
          <w:color w:val="000000" w:themeColor="text1"/>
        </w:rPr>
      </w:pPr>
    </w:p>
    <w:p w14:paraId="21DDA75C" w14:textId="6242F0BB" w:rsidR="00307B57" w:rsidRPr="00FB583B" w:rsidRDefault="00702AEA" w:rsidP="00FB583B">
      <w:pPr>
        <w:pStyle w:val="NormalnyWeb"/>
        <w:spacing w:before="0" w:after="0" w:line="360" w:lineRule="auto"/>
        <w:rPr>
          <w:rFonts w:ascii="Arial" w:hAnsi="Arial" w:cs="Arial"/>
          <w:color w:val="000000" w:themeColor="text1"/>
        </w:rPr>
      </w:pPr>
      <w:r w:rsidRPr="00FB583B">
        <w:rPr>
          <w:rStyle w:val="Pogrubienie"/>
          <w:rFonts w:ascii="Arial" w:hAnsi="Arial" w:cs="Arial"/>
          <w:color w:val="000000" w:themeColor="text1"/>
        </w:rPr>
        <w:lastRenderedPageBreak/>
        <w:t>CZĘŚĆ II – OPIS PRZEDMIOTU ZAMÓWIENIA</w:t>
      </w:r>
    </w:p>
    <w:p w14:paraId="0688AB5C" w14:textId="77777777" w:rsidR="00FB583B" w:rsidRPr="00FB583B" w:rsidRDefault="00FB583B" w:rsidP="00FB583B">
      <w:pPr>
        <w:spacing w:line="360" w:lineRule="auto"/>
        <w:rPr>
          <w:rFonts w:ascii="Arial" w:hAnsi="Arial" w:cs="Arial"/>
        </w:rPr>
      </w:pPr>
      <w:r w:rsidRPr="00FB583B">
        <w:rPr>
          <w:rStyle w:val="Domylnaczcionkaakapitu3"/>
          <w:rFonts w:ascii="Arial" w:eastAsia="Arial" w:hAnsi="Arial" w:cs="Arial"/>
          <w:color w:val="000000"/>
        </w:rPr>
        <w:t>Przedmiotem</w:t>
      </w:r>
      <w:r w:rsidRPr="00FB583B">
        <w:rPr>
          <w:rStyle w:val="Domylnaczcionkaakapitu3"/>
          <w:rFonts w:ascii="Arial" w:eastAsia="Arial" w:hAnsi="Arial" w:cs="Arial"/>
          <w:color w:val="000000"/>
        </w:rPr>
        <w:tab/>
        <w:t>zamówienia</w:t>
      </w:r>
      <w:r w:rsidRPr="00FB583B">
        <w:rPr>
          <w:rStyle w:val="Domylnaczcionkaakapitu3"/>
          <w:rFonts w:ascii="Arial" w:eastAsia="Times New Roman" w:hAnsi="Arial" w:cs="Arial"/>
          <w:color w:val="000000"/>
        </w:rPr>
        <w:t xml:space="preserve"> </w:t>
      </w:r>
      <w:r w:rsidRPr="00FB583B">
        <w:rPr>
          <w:rStyle w:val="Domylnaczcionkaakapitu3"/>
          <w:rFonts w:ascii="Arial" w:eastAsia="Arial" w:hAnsi="Arial" w:cs="Arial"/>
          <w:color w:val="000000"/>
        </w:rPr>
        <w:t xml:space="preserve">jest dostawa i serwis fabrycznie nowego </w:t>
      </w:r>
      <w:r w:rsidRPr="00FB583B">
        <w:rPr>
          <w:rFonts w:ascii="Arial" w:hAnsi="Arial" w:cs="Arial"/>
        </w:rPr>
        <w:t>samochodu ciężarowego o DMC 18 ton do selektywnej zbiórki odpadów, wyposażonego w urządzenie hakowe</w:t>
      </w:r>
    </w:p>
    <w:p w14:paraId="4422A81C" w14:textId="77777777" w:rsidR="00FB583B" w:rsidRPr="00FB583B" w:rsidRDefault="00FB583B" w:rsidP="00FB583B">
      <w:pPr>
        <w:pStyle w:val="Normalny2"/>
        <w:spacing w:line="360" w:lineRule="auto"/>
        <w:rPr>
          <w:rFonts w:ascii="Arial" w:eastAsia="Arial" w:hAnsi="Arial" w:cs="Arial"/>
          <w:color w:val="000000"/>
        </w:rPr>
      </w:pPr>
    </w:p>
    <w:p w14:paraId="00982327" w14:textId="6A2C5759" w:rsidR="00FB583B" w:rsidRPr="00FB583B" w:rsidRDefault="00FB583B" w:rsidP="00FB583B">
      <w:pPr>
        <w:widowControl/>
        <w:suppressAutoHyphens w:val="0"/>
        <w:spacing w:line="360" w:lineRule="auto"/>
        <w:textAlignment w:val="auto"/>
        <w:rPr>
          <w:rFonts w:ascii="Arial" w:eastAsia="Times New Roman" w:hAnsi="Arial" w:cs="Arial"/>
          <w:color w:val="000000"/>
          <w:kern w:val="0"/>
          <w:lang w:eastAsia="pl-PL" w:bidi="ar-SA"/>
        </w:rPr>
      </w:pPr>
      <w:r w:rsidRPr="00FB583B">
        <w:rPr>
          <w:rFonts w:ascii="Arial" w:eastAsia="Times New Roman" w:hAnsi="Arial" w:cs="Arial"/>
          <w:color w:val="000000"/>
          <w:kern w:val="0"/>
          <w:lang w:eastAsia="pl-PL" w:bidi="ar-SA"/>
        </w:rPr>
        <w:t>Dostarczony samochód ciężarowy ma być w kategorii N3 o dopuszczalnej masie całkowitej 18 ton, przeznaczony do wywozu odpadów, konstrukcyjnie przystosowany do ruchu prawostronnego, z kierownicą po lewej stronie, dwuosiowego, napędzanego silnikiem spalinowym o mocy maksymalnej nie mniejszej niż 205 kW za pośrednictwem mechanicznej</w:t>
      </w:r>
      <w:r w:rsidR="00C953D1">
        <w:rPr>
          <w:rFonts w:ascii="Arial" w:eastAsia="Times New Roman" w:hAnsi="Arial" w:cs="Arial"/>
          <w:color w:val="000000"/>
          <w:kern w:val="0"/>
          <w:lang w:eastAsia="pl-PL" w:bidi="ar-SA"/>
        </w:rPr>
        <w:t>,</w:t>
      </w:r>
      <w:r w:rsidRPr="00FB583B">
        <w:rPr>
          <w:rFonts w:ascii="Arial" w:eastAsia="Times New Roman" w:hAnsi="Arial" w:cs="Arial"/>
          <w:color w:val="000000"/>
          <w:kern w:val="0"/>
          <w:lang w:eastAsia="pl-PL" w:bidi="ar-SA"/>
        </w:rPr>
        <w:t xml:space="preserve"> </w:t>
      </w:r>
      <w:r w:rsidR="006E1F7E">
        <w:rPr>
          <w:rFonts w:ascii="Arial" w:eastAsia="Times New Roman" w:hAnsi="Arial" w:cs="Arial"/>
          <w:color w:val="000000"/>
          <w:kern w:val="0"/>
          <w:lang w:eastAsia="pl-PL" w:bidi="ar-SA"/>
        </w:rPr>
        <w:t xml:space="preserve">manualnej, </w:t>
      </w:r>
      <w:r w:rsidRPr="00FB583B">
        <w:rPr>
          <w:rFonts w:ascii="Arial" w:eastAsia="Times New Roman" w:hAnsi="Arial" w:cs="Arial"/>
          <w:color w:val="000000"/>
          <w:kern w:val="0"/>
          <w:lang w:eastAsia="pl-PL" w:bidi="ar-SA"/>
        </w:rPr>
        <w:t xml:space="preserve">zautomatyzowanej </w:t>
      </w:r>
      <w:r w:rsidR="00C953D1">
        <w:rPr>
          <w:rFonts w:ascii="Arial" w:eastAsia="Times New Roman" w:hAnsi="Arial" w:cs="Arial"/>
          <w:color w:val="000000"/>
          <w:kern w:val="0"/>
          <w:lang w:eastAsia="pl-PL" w:bidi="ar-SA"/>
        </w:rPr>
        <w:t>lub automatycznej</w:t>
      </w:r>
      <w:r w:rsidRPr="00FB583B">
        <w:rPr>
          <w:rFonts w:ascii="Arial" w:eastAsia="Times New Roman" w:hAnsi="Arial" w:cs="Arial"/>
          <w:color w:val="000000"/>
          <w:kern w:val="0"/>
          <w:lang w:eastAsia="pl-PL" w:bidi="ar-SA"/>
        </w:rPr>
        <w:t xml:space="preserve"> skrzyni biegów na oś tylną (4x2), przystosowanego do jazdy w terenie w warunkach klimatycznych Polski i wyposażonego w urządzenie hakowe do załadunku i transportu kontenerów rolkowych typu KP-7, KP-10, KP-18, KP-20 z uchem zaczepowym na wysokości 1200 mm. Ważne, by przewożony największy kontener (dł. 4,8m) wystawał maksymalnie 30cm poza obrys pojazdu, umożliwiając manewrowanie wraz z przyczepą. Hak umiejscowiony jak najbliżej tylnej krawędzi pojazdu (końca zwisu), o parametrach: Wartość D-</w:t>
      </w:r>
      <w:proofErr w:type="spellStart"/>
      <w:r w:rsidRPr="00FB583B">
        <w:rPr>
          <w:rFonts w:ascii="Arial" w:eastAsia="Times New Roman" w:hAnsi="Arial" w:cs="Arial"/>
          <w:color w:val="000000"/>
          <w:kern w:val="0"/>
          <w:lang w:eastAsia="pl-PL" w:bidi="ar-SA"/>
        </w:rPr>
        <w:t>Wert</w:t>
      </w:r>
      <w:proofErr w:type="spellEnd"/>
      <w:r w:rsidRPr="00FB583B">
        <w:rPr>
          <w:rFonts w:ascii="Arial" w:eastAsia="Times New Roman" w:hAnsi="Arial" w:cs="Arial"/>
          <w:color w:val="000000"/>
          <w:kern w:val="0"/>
          <w:lang w:eastAsia="pl-PL" w:bidi="ar-SA"/>
        </w:rPr>
        <w:t xml:space="preserve"> (</w:t>
      </w:r>
      <w:proofErr w:type="spellStart"/>
      <w:r w:rsidRPr="00FB583B">
        <w:rPr>
          <w:rFonts w:ascii="Arial" w:eastAsia="Times New Roman" w:hAnsi="Arial" w:cs="Arial"/>
          <w:color w:val="000000"/>
          <w:kern w:val="0"/>
          <w:lang w:eastAsia="pl-PL" w:bidi="ar-SA"/>
        </w:rPr>
        <w:t>kN</w:t>
      </w:r>
      <w:proofErr w:type="spellEnd"/>
      <w:r w:rsidRPr="00FB583B">
        <w:rPr>
          <w:rFonts w:ascii="Arial" w:eastAsia="Times New Roman" w:hAnsi="Arial" w:cs="Arial"/>
          <w:color w:val="000000"/>
          <w:kern w:val="0"/>
          <w:lang w:eastAsia="pl-PL" w:bidi="ar-SA"/>
        </w:rPr>
        <w:t xml:space="preserve">): 100; Wartość </w:t>
      </w:r>
      <w:proofErr w:type="spellStart"/>
      <w:r w:rsidRPr="00FB583B">
        <w:rPr>
          <w:rFonts w:ascii="Arial" w:eastAsia="Times New Roman" w:hAnsi="Arial" w:cs="Arial"/>
          <w:color w:val="000000"/>
          <w:kern w:val="0"/>
          <w:lang w:eastAsia="pl-PL" w:bidi="ar-SA"/>
        </w:rPr>
        <w:t>Dc-Wert</w:t>
      </w:r>
      <w:proofErr w:type="spellEnd"/>
      <w:r w:rsidRPr="00FB583B">
        <w:rPr>
          <w:rFonts w:ascii="Arial" w:eastAsia="Times New Roman" w:hAnsi="Arial" w:cs="Arial"/>
          <w:color w:val="000000"/>
          <w:kern w:val="0"/>
          <w:lang w:eastAsia="pl-PL" w:bidi="ar-SA"/>
        </w:rPr>
        <w:t xml:space="preserve"> (</w:t>
      </w:r>
      <w:proofErr w:type="spellStart"/>
      <w:r w:rsidRPr="00FB583B">
        <w:rPr>
          <w:rFonts w:ascii="Arial" w:eastAsia="Times New Roman" w:hAnsi="Arial" w:cs="Arial"/>
          <w:color w:val="000000"/>
          <w:kern w:val="0"/>
          <w:lang w:eastAsia="pl-PL" w:bidi="ar-SA"/>
        </w:rPr>
        <w:t>kN</w:t>
      </w:r>
      <w:proofErr w:type="spellEnd"/>
      <w:r w:rsidRPr="00FB583B">
        <w:rPr>
          <w:rFonts w:ascii="Arial" w:eastAsia="Times New Roman" w:hAnsi="Arial" w:cs="Arial"/>
          <w:color w:val="000000"/>
          <w:kern w:val="0"/>
          <w:lang w:eastAsia="pl-PL" w:bidi="ar-SA"/>
        </w:rPr>
        <w:t>): 92, Obciążenie (kg): 1000, Wartość V-</w:t>
      </w:r>
      <w:proofErr w:type="spellStart"/>
      <w:r w:rsidRPr="00FB583B">
        <w:rPr>
          <w:rFonts w:ascii="Arial" w:eastAsia="Times New Roman" w:hAnsi="Arial" w:cs="Arial"/>
          <w:color w:val="000000"/>
          <w:kern w:val="0"/>
          <w:lang w:eastAsia="pl-PL" w:bidi="ar-SA"/>
        </w:rPr>
        <w:t>Wert</w:t>
      </w:r>
      <w:proofErr w:type="spellEnd"/>
      <w:r w:rsidRPr="00FB583B">
        <w:rPr>
          <w:rFonts w:ascii="Arial" w:eastAsia="Times New Roman" w:hAnsi="Arial" w:cs="Arial"/>
          <w:color w:val="000000"/>
          <w:kern w:val="0"/>
          <w:lang w:eastAsia="pl-PL" w:bidi="ar-SA"/>
        </w:rPr>
        <w:t xml:space="preserve"> (</w:t>
      </w:r>
      <w:proofErr w:type="spellStart"/>
      <w:r w:rsidRPr="00FB583B">
        <w:rPr>
          <w:rFonts w:ascii="Arial" w:eastAsia="Times New Roman" w:hAnsi="Arial" w:cs="Arial"/>
          <w:color w:val="000000"/>
          <w:kern w:val="0"/>
          <w:lang w:eastAsia="pl-PL" w:bidi="ar-SA"/>
        </w:rPr>
        <w:t>kN</w:t>
      </w:r>
      <w:proofErr w:type="spellEnd"/>
      <w:r w:rsidRPr="00FB583B">
        <w:rPr>
          <w:rFonts w:ascii="Arial" w:eastAsia="Times New Roman" w:hAnsi="Arial" w:cs="Arial"/>
          <w:color w:val="000000"/>
          <w:kern w:val="0"/>
          <w:lang w:eastAsia="pl-PL" w:bidi="ar-SA"/>
        </w:rPr>
        <w:t>): 38, Otwór (mm): 140 x 80.</w:t>
      </w:r>
    </w:p>
    <w:p w14:paraId="67892EA3" w14:textId="77777777" w:rsidR="00FB583B" w:rsidRPr="00FB583B" w:rsidRDefault="00FB583B" w:rsidP="00FB583B">
      <w:pPr>
        <w:spacing w:line="360" w:lineRule="auto"/>
        <w:rPr>
          <w:rFonts w:ascii="Arial" w:hAnsi="Arial" w:cs="Arial"/>
        </w:rPr>
      </w:pPr>
    </w:p>
    <w:p w14:paraId="14CF0826" w14:textId="77777777" w:rsidR="00FB583B" w:rsidRPr="00FB583B" w:rsidRDefault="00FB583B" w:rsidP="00FB583B">
      <w:pPr>
        <w:spacing w:line="360" w:lineRule="auto"/>
        <w:rPr>
          <w:rFonts w:ascii="Arial" w:hAnsi="Arial" w:cs="Arial"/>
        </w:rPr>
      </w:pPr>
      <w:r w:rsidRPr="00FB583B">
        <w:rPr>
          <w:rFonts w:ascii="Arial" w:hAnsi="Arial" w:cs="Arial"/>
        </w:rPr>
        <w:t xml:space="preserve">Pojazd skompletowany na bazie fabrycznie nowego podwozia samochodu ciężarowego, wyprodukowanego nie wcześniej niż w 2023 r. i spełniającego normę emisji spalin Euro 6 w wersji umożliwiającej zarejestrowanie dostarczonego pojazdu. </w:t>
      </w:r>
    </w:p>
    <w:p w14:paraId="65784C14" w14:textId="77777777" w:rsidR="00FB583B" w:rsidRPr="00FB583B" w:rsidRDefault="00FB583B" w:rsidP="00FB583B">
      <w:pPr>
        <w:spacing w:line="360" w:lineRule="auto"/>
        <w:rPr>
          <w:rFonts w:ascii="Arial" w:hAnsi="Arial" w:cs="Arial"/>
        </w:rPr>
      </w:pPr>
    </w:p>
    <w:p w14:paraId="530B96E5" w14:textId="77777777" w:rsidR="00FB583B" w:rsidRPr="00FB583B" w:rsidRDefault="00FB583B" w:rsidP="00FB583B">
      <w:pPr>
        <w:spacing w:line="360" w:lineRule="auto"/>
        <w:rPr>
          <w:rFonts w:ascii="Arial" w:hAnsi="Arial" w:cs="Arial"/>
        </w:rPr>
      </w:pPr>
      <w:r w:rsidRPr="00FB583B">
        <w:rPr>
          <w:rFonts w:ascii="Arial" w:hAnsi="Arial" w:cs="Arial"/>
        </w:rPr>
        <w:t xml:space="preserve">Zabudowa samochodu fabrycznie nowa, nieużywana, wyprodukowana nie wcześniej niż w 2023 r. </w:t>
      </w:r>
    </w:p>
    <w:p w14:paraId="7EA8C427" w14:textId="77777777" w:rsidR="00FB583B" w:rsidRPr="00FB583B" w:rsidRDefault="00FB583B" w:rsidP="00FB583B">
      <w:pPr>
        <w:spacing w:line="360" w:lineRule="auto"/>
        <w:rPr>
          <w:rFonts w:ascii="Arial" w:hAnsi="Arial" w:cs="Arial"/>
        </w:rPr>
      </w:pPr>
      <w:r w:rsidRPr="00FB583B">
        <w:rPr>
          <w:rFonts w:ascii="Arial" w:hAnsi="Arial" w:cs="Arial"/>
        </w:rPr>
        <w:t>Przedmiot zamówienia musi być wykonany wyłącznie z nowych części, w sposób zgodny z przepisami dopuszczającymi do stosowania w Unii Europejskiej i spełniać warunki techniczne określone w przepisach obowiązujących w Rzeczypospolitej Polskiej.</w:t>
      </w:r>
    </w:p>
    <w:p w14:paraId="2B79FAC4" w14:textId="77777777" w:rsidR="00FB583B" w:rsidRPr="00FB583B" w:rsidRDefault="00FB583B" w:rsidP="00FB583B">
      <w:pPr>
        <w:spacing w:line="360" w:lineRule="auto"/>
        <w:rPr>
          <w:rFonts w:ascii="Arial" w:hAnsi="Arial" w:cs="Arial"/>
        </w:rPr>
      </w:pPr>
    </w:p>
    <w:p w14:paraId="0195E894" w14:textId="77777777" w:rsidR="00FB583B" w:rsidRPr="00FB583B" w:rsidRDefault="00FB583B" w:rsidP="00FB583B">
      <w:pPr>
        <w:spacing w:line="360" w:lineRule="auto"/>
        <w:rPr>
          <w:rFonts w:ascii="Arial" w:hAnsi="Arial" w:cs="Arial"/>
        </w:rPr>
      </w:pPr>
      <w:r w:rsidRPr="00FB583B">
        <w:rPr>
          <w:rFonts w:ascii="Arial" w:hAnsi="Arial" w:cs="Arial"/>
        </w:rPr>
        <w:t xml:space="preserve">Nie dopuszcza się pojazdu wykorzystywanego do celów demonstracyjnych. </w:t>
      </w:r>
    </w:p>
    <w:p w14:paraId="6F083228" w14:textId="77777777" w:rsidR="00FB583B" w:rsidRPr="00FB583B" w:rsidRDefault="00FB583B" w:rsidP="00FB583B">
      <w:pPr>
        <w:spacing w:line="360" w:lineRule="auto"/>
        <w:rPr>
          <w:rFonts w:ascii="Arial" w:hAnsi="Arial" w:cs="Arial"/>
        </w:rPr>
      </w:pPr>
    </w:p>
    <w:p w14:paraId="287911CF" w14:textId="77777777" w:rsidR="00FB583B" w:rsidRPr="00FB583B" w:rsidRDefault="00FB583B" w:rsidP="00FB583B">
      <w:pPr>
        <w:spacing w:line="360" w:lineRule="auto"/>
        <w:rPr>
          <w:rFonts w:ascii="Arial" w:hAnsi="Arial" w:cs="Arial"/>
        </w:rPr>
      </w:pPr>
      <w:r w:rsidRPr="00FB583B">
        <w:rPr>
          <w:rFonts w:ascii="Arial" w:hAnsi="Arial" w:cs="Arial"/>
        </w:rPr>
        <w:t xml:space="preserve">Zakres zamówienia obejmuje dostawę pojazdu do siedziby Zamawiającego, odbiór urządzeń dźwigowych przez UDT, przekazanie dokumentów pojazdu i dokumentów </w:t>
      </w:r>
      <w:r w:rsidRPr="00FB583B">
        <w:rPr>
          <w:rFonts w:ascii="Arial" w:hAnsi="Arial" w:cs="Arial"/>
        </w:rPr>
        <w:lastRenderedPageBreak/>
        <w:t>gwarancyjnych, przeszkolenie 2 kierowców.</w:t>
      </w:r>
    </w:p>
    <w:p w14:paraId="47ACF928" w14:textId="77777777" w:rsidR="00FB583B" w:rsidRPr="00FB583B" w:rsidRDefault="00FB583B" w:rsidP="00FB583B">
      <w:pPr>
        <w:spacing w:line="360" w:lineRule="auto"/>
        <w:rPr>
          <w:rFonts w:ascii="Arial" w:hAnsi="Arial" w:cs="Arial"/>
        </w:rPr>
      </w:pPr>
    </w:p>
    <w:p w14:paraId="51DF4DE5" w14:textId="77777777" w:rsidR="00FB583B" w:rsidRPr="00FB583B" w:rsidRDefault="00FB583B" w:rsidP="00FB583B">
      <w:pPr>
        <w:pStyle w:val="NormalnyWeb"/>
        <w:spacing w:before="0" w:after="0" w:line="360" w:lineRule="auto"/>
        <w:rPr>
          <w:rFonts w:ascii="Arial" w:hAnsi="Arial" w:cs="Arial"/>
        </w:rPr>
      </w:pPr>
      <w:r w:rsidRPr="00FB583B">
        <w:rPr>
          <w:rStyle w:val="Domylnaczcionkaakapitu3"/>
          <w:rFonts w:ascii="Arial" w:hAnsi="Arial" w:cs="Arial"/>
          <w:color w:val="000000"/>
          <w:kern w:val="0"/>
          <w:lang w:eastAsia="pl-PL" w:bidi="ar-SA"/>
        </w:rPr>
        <w:t xml:space="preserve">Minimalny okres gwarancji jakości na dostarczony samochód ciężarowy z wyposażeniem w urządzenie hakowe wynosi 24 miesiące </w:t>
      </w:r>
      <w:r w:rsidRPr="00FB583B">
        <w:rPr>
          <w:rStyle w:val="Domylnaczcionkaakapitu3"/>
          <w:rFonts w:ascii="Arial" w:hAnsi="Arial" w:cs="Arial"/>
          <w:color w:val="000000"/>
        </w:rPr>
        <w:t>liczony od daty bezusterkowego odbioru, potwierdzonego protokołem zdawczo-odbiorczym podpisanym przez obie strony</w:t>
      </w:r>
      <w:r w:rsidRPr="00FB583B">
        <w:rPr>
          <w:rStyle w:val="Domylnaczcionkaakapitu3"/>
          <w:rFonts w:ascii="Arial" w:hAnsi="Arial" w:cs="Arial"/>
          <w:color w:val="000000"/>
          <w:kern w:val="0"/>
          <w:lang w:eastAsia="pl-PL" w:bidi="ar-SA"/>
        </w:rPr>
        <w:t xml:space="preserve"> bez uwag i zastrzeżeń. </w:t>
      </w:r>
    </w:p>
    <w:p w14:paraId="7EBC2646" w14:textId="77777777" w:rsidR="00FB583B" w:rsidRPr="00FB583B" w:rsidRDefault="00FB583B" w:rsidP="00FB583B">
      <w:pPr>
        <w:spacing w:line="360" w:lineRule="auto"/>
        <w:rPr>
          <w:rFonts w:ascii="Arial" w:hAnsi="Arial" w:cs="Arial"/>
        </w:rPr>
      </w:pPr>
    </w:p>
    <w:p w14:paraId="131554B4" w14:textId="64B8D2FC" w:rsidR="00FB583B" w:rsidRPr="00FB583B" w:rsidRDefault="00FB583B" w:rsidP="00FB583B">
      <w:pPr>
        <w:spacing w:line="360" w:lineRule="auto"/>
        <w:rPr>
          <w:rFonts w:ascii="Arial" w:hAnsi="Arial" w:cs="Arial"/>
        </w:rPr>
      </w:pPr>
      <w:r w:rsidRPr="00FB583B">
        <w:rPr>
          <w:rFonts w:ascii="Arial" w:hAnsi="Arial" w:cs="Arial"/>
        </w:rPr>
        <w:t xml:space="preserve">Szczegółowa charakterystyka techniczna i minimalne wymagania techniczne zostały zamieszczone w załączniku nr </w:t>
      </w:r>
      <w:r w:rsidR="00931AFF">
        <w:rPr>
          <w:rFonts w:ascii="Arial" w:hAnsi="Arial" w:cs="Arial"/>
        </w:rPr>
        <w:t>8</w:t>
      </w:r>
    </w:p>
    <w:p w14:paraId="345F27E0" w14:textId="77777777" w:rsidR="00FB583B" w:rsidRPr="00FB583B" w:rsidRDefault="00FB583B" w:rsidP="00FB583B">
      <w:pPr>
        <w:spacing w:line="360" w:lineRule="auto"/>
        <w:rPr>
          <w:rFonts w:ascii="Arial" w:hAnsi="Arial" w:cs="Arial"/>
        </w:rPr>
      </w:pPr>
    </w:p>
    <w:p w14:paraId="56462E4C" w14:textId="0620B030" w:rsidR="00FB583B" w:rsidRPr="00FB583B" w:rsidRDefault="00FB583B" w:rsidP="00FB583B">
      <w:pPr>
        <w:spacing w:line="360" w:lineRule="auto"/>
        <w:rPr>
          <w:rFonts w:ascii="Arial" w:hAnsi="Arial" w:cs="Arial"/>
        </w:rPr>
      </w:pPr>
      <w:r w:rsidRPr="00FB583B">
        <w:rPr>
          <w:rFonts w:ascii="Arial" w:hAnsi="Arial" w:cs="Arial"/>
        </w:rPr>
        <w:t xml:space="preserve">Wymagania szczegółowe związane z przedmiotem zamówienia: </w:t>
      </w:r>
    </w:p>
    <w:p w14:paraId="6E0F91A8" w14:textId="27A51DA1" w:rsidR="00FB583B" w:rsidRPr="00FB583B" w:rsidRDefault="00FB583B" w:rsidP="00FB583B">
      <w:pPr>
        <w:spacing w:line="360" w:lineRule="auto"/>
        <w:rPr>
          <w:rFonts w:ascii="Arial" w:hAnsi="Arial" w:cs="Arial"/>
        </w:rPr>
      </w:pPr>
      <w:r w:rsidRPr="00FB583B">
        <w:rPr>
          <w:rFonts w:ascii="Arial" w:hAnsi="Arial" w:cs="Arial"/>
        </w:rPr>
        <w:t xml:space="preserve">1. Wykonawca dostarczy przedmiot zamówienia do siedziby Zamawiającego na własny koszt i ryzyko. </w:t>
      </w:r>
    </w:p>
    <w:p w14:paraId="3A6F1B8A" w14:textId="1BA3225E" w:rsidR="00FB583B" w:rsidRPr="00FB583B" w:rsidRDefault="00FB583B" w:rsidP="00FB583B">
      <w:pPr>
        <w:spacing w:line="360" w:lineRule="auto"/>
        <w:rPr>
          <w:rFonts w:ascii="Arial" w:hAnsi="Arial" w:cs="Arial"/>
        </w:rPr>
      </w:pPr>
      <w:r w:rsidRPr="00FB583B">
        <w:rPr>
          <w:rFonts w:ascii="Arial" w:hAnsi="Arial" w:cs="Arial"/>
        </w:rPr>
        <w:t>2. Wykonawca przeszkoli w siedzibie Zamawiającego dwóch kierowców w zakresie zasad użytkowania i obsługi pojazdu i  urządzenia hakowego.</w:t>
      </w:r>
    </w:p>
    <w:p w14:paraId="7F52EC14" w14:textId="70163516" w:rsidR="00FB583B" w:rsidRPr="00FB583B" w:rsidRDefault="00FB583B" w:rsidP="00FB583B">
      <w:pPr>
        <w:spacing w:line="360" w:lineRule="auto"/>
        <w:rPr>
          <w:rFonts w:ascii="Arial" w:hAnsi="Arial" w:cs="Arial"/>
        </w:rPr>
      </w:pPr>
      <w:r w:rsidRPr="00FB583B">
        <w:rPr>
          <w:rFonts w:ascii="Arial" w:hAnsi="Arial" w:cs="Arial"/>
        </w:rPr>
        <w:t xml:space="preserve">3. Do przedmiotu zamówienia Wykonawca dołączy następujące dokumenty: </w:t>
      </w:r>
    </w:p>
    <w:p w14:paraId="2B37C86F" w14:textId="77777777" w:rsidR="00FB583B" w:rsidRPr="00FB583B" w:rsidRDefault="00FB583B" w:rsidP="00FB583B">
      <w:pPr>
        <w:spacing w:line="360" w:lineRule="auto"/>
        <w:ind w:left="709"/>
        <w:rPr>
          <w:rFonts w:ascii="Arial" w:hAnsi="Arial" w:cs="Arial"/>
        </w:rPr>
      </w:pPr>
      <w:r w:rsidRPr="00FB583B">
        <w:rPr>
          <w:rFonts w:ascii="Arial" w:hAnsi="Arial" w:cs="Arial"/>
        </w:rPr>
        <w:t xml:space="preserve">a) komplet dokumentów wymaganych w celu zarejestrowania pojazdu w Rzeczypospolitej Polskiej (m.in. świadectwa zgodności CE lub dokumenty potwierdzające jednostkowe dopuszczenie do ruchu, oświadczenie o danych i informacjach o pojeździe niezbędnych do rejestracji i ewidencji pojazdów, karta pojazdu), </w:t>
      </w:r>
    </w:p>
    <w:p w14:paraId="161105E5" w14:textId="77777777" w:rsidR="00FB583B" w:rsidRPr="00FB583B" w:rsidRDefault="00FB583B" w:rsidP="00FB583B">
      <w:pPr>
        <w:pStyle w:val="Normalny2"/>
        <w:widowControl/>
        <w:suppressAutoHyphens w:val="0"/>
        <w:autoSpaceDE w:val="0"/>
        <w:spacing w:line="360" w:lineRule="auto"/>
        <w:ind w:left="709"/>
        <w:jc w:val="both"/>
        <w:textAlignment w:val="auto"/>
        <w:rPr>
          <w:rFonts w:ascii="Arial" w:hAnsi="Arial" w:cs="Arial"/>
        </w:rPr>
      </w:pPr>
      <w:r w:rsidRPr="00FB583B">
        <w:rPr>
          <w:rFonts w:ascii="Arial" w:hAnsi="Arial" w:cs="Arial"/>
          <w:color w:val="000000"/>
        </w:rPr>
        <w:t xml:space="preserve">b) dokumenty potwierdzające spełnienie wymaganych przez Zamawiającego parametrów </w:t>
      </w:r>
      <w:r w:rsidRPr="00FB583B">
        <w:rPr>
          <w:rFonts w:ascii="Arial" w:hAnsi="Arial" w:cs="Arial"/>
        </w:rPr>
        <w:t xml:space="preserve">pojazdu i urządzenia hakowego </w:t>
      </w:r>
    </w:p>
    <w:p w14:paraId="261BE52E" w14:textId="77777777" w:rsidR="00FB583B" w:rsidRPr="00FB583B" w:rsidRDefault="00FB583B" w:rsidP="00FB583B">
      <w:pPr>
        <w:spacing w:line="360" w:lineRule="auto"/>
        <w:ind w:left="709"/>
        <w:rPr>
          <w:rFonts w:ascii="Arial" w:hAnsi="Arial" w:cs="Arial"/>
        </w:rPr>
      </w:pPr>
      <w:r w:rsidRPr="00FB583B">
        <w:rPr>
          <w:rFonts w:ascii="Arial" w:hAnsi="Arial" w:cs="Arial"/>
        </w:rPr>
        <w:t xml:space="preserve">b) instrukcje obsługi w języku polskim, </w:t>
      </w:r>
    </w:p>
    <w:p w14:paraId="1733D806" w14:textId="77777777" w:rsidR="00FB583B" w:rsidRPr="00FB583B" w:rsidRDefault="00FB583B" w:rsidP="00FB583B">
      <w:pPr>
        <w:spacing w:line="360" w:lineRule="auto"/>
        <w:ind w:left="709"/>
        <w:rPr>
          <w:rFonts w:ascii="Arial" w:hAnsi="Arial" w:cs="Arial"/>
        </w:rPr>
      </w:pPr>
      <w:r w:rsidRPr="00FB583B">
        <w:rPr>
          <w:rFonts w:ascii="Arial" w:hAnsi="Arial" w:cs="Arial"/>
        </w:rPr>
        <w:t xml:space="preserve">c) dokumenty gwarancyjne w języku polskim, </w:t>
      </w:r>
    </w:p>
    <w:p w14:paraId="3AF32E81" w14:textId="77777777" w:rsidR="00FB583B" w:rsidRPr="00FB583B" w:rsidRDefault="00FB583B" w:rsidP="00FB583B">
      <w:pPr>
        <w:spacing w:line="360" w:lineRule="auto"/>
        <w:ind w:left="709"/>
        <w:rPr>
          <w:rFonts w:ascii="Arial" w:hAnsi="Arial" w:cs="Arial"/>
        </w:rPr>
      </w:pPr>
      <w:r w:rsidRPr="00FB583B">
        <w:rPr>
          <w:rFonts w:ascii="Arial" w:hAnsi="Arial" w:cs="Arial"/>
        </w:rPr>
        <w:t xml:space="preserve">d) protokoły odbioru urządzenia hakowego wydanego przez UDT, </w:t>
      </w:r>
    </w:p>
    <w:p w14:paraId="1E4BD9EA" w14:textId="77777777" w:rsidR="00FB583B" w:rsidRPr="00FB583B" w:rsidRDefault="00FB583B" w:rsidP="00FB583B">
      <w:pPr>
        <w:spacing w:line="360" w:lineRule="auto"/>
        <w:ind w:left="709"/>
        <w:rPr>
          <w:rFonts w:ascii="Arial" w:hAnsi="Arial" w:cs="Arial"/>
        </w:rPr>
      </w:pPr>
      <w:r w:rsidRPr="00FB583B">
        <w:rPr>
          <w:rFonts w:ascii="Arial" w:hAnsi="Arial" w:cs="Arial"/>
        </w:rPr>
        <w:t xml:space="preserve">e) dokumentacje zabudowy hakowej  w języku polskim; </w:t>
      </w:r>
    </w:p>
    <w:p w14:paraId="5EF3B1AF" w14:textId="77777777" w:rsidR="00FB583B" w:rsidRPr="00FB583B" w:rsidRDefault="00FB583B" w:rsidP="00FB583B">
      <w:pPr>
        <w:spacing w:line="360" w:lineRule="auto"/>
        <w:ind w:left="709"/>
        <w:rPr>
          <w:rFonts w:ascii="Arial" w:hAnsi="Arial" w:cs="Arial"/>
        </w:rPr>
      </w:pPr>
      <w:r w:rsidRPr="00FB583B">
        <w:rPr>
          <w:rFonts w:ascii="Arial" w:hAnsi="Arial" w:cs="Arial"/>
        </w:rPr>
        <w:t>d) katalogi części zamiennych do dostarczonych maszyn po polsku w wersji elektronicznej</w:t>
      </w:r>
    </w:p>
    <w:p w14:paraId="4DC435EB" w14:textId="49ECD14F" w:rsidR="00FB583B" w:rsidRPr="00FB583B" w:rsidRDefault="00FB583B" w:rsidP="00FB583B">
      <w:pPr>
        <w:pStyle w:val="NormalnyWeb"/>
        <w:spacing w:before="0" w:after="0" w:line="360" w:lineRule="auto"/>
        <w:rPr>
          <w:rFonts w:ascii="Arial" w:hAnsi="Arial" w:cs="Arial"/>
        </w:rPr>
      </w:pPr>
      <w:r w:rsidRPr="00FB583B">
        <w:rPr>
          <w:rFonts w:ascii="Arial" w:hAnsi="Arial" w:cs="Arial"/>
        </w:rPr>
        <w:t xml:space="preserve">4. Termin realizacji dostawy: </w:t>
      </w:r>
      <w:r w:rsidRPr="00FB583B">
        <w:rPr>
          <w:rStyle w:val="Domylnaczcionkaakapitu3"/>
          <w:rFonts w:ascii="Arial" w:hAnsi="Arial" w:cs="Arial"/>
          <w:color w:val="000000"/>
          <w:kern w:val="0"/>
          <w:lang w:eastAsia="pl-PL" w:bidi="ar-SA"/>
        </w:rPr>
        <w:t xml:space="preserve">Do 21 tygodni </w:t>
      </w:r>
      <w:r w:rsidRPr="00FB583B">
        <w:rPr>
          <w:rStyle w:val="Domylnaczcionkaakapitu3"/>
          <w:rFonts w:ascii="Arial" w:hAnsi="Arial" w:cs="Arial"/>
          <w:kern w:val="0"/>
          <w:lang w:eastAsia="pl-PL" w:bidi="ar-SA"/>
        </w:rPr>
        <w:t xml:space="preserve">od dnia podpisania umowy. </w:t>
      </w:r>
    </w:p>
    <w:p w14:paraId="50E687BB" w14:textId="3AC1EAC0" w:rsidR="00FB583B" w:rsidRPr="00FB583B" w:rsidRDefault="00FB583B" w:rsidP="00FB583B">
      <w:pPr>
        <w:spacing w:line="360" w:lineRule="auto"/>
        <w:rPr>
          <w:rFonts w:ascii="Arial" w:hAnsi="Arial" w:cs="Arial"/>
        </w:rPr>
      </w:pPr>
      <w:r w:rsidRPr="00FB583B">
        <w:rPr>
          <w:rFonts w:ascii="Arial" w:hAnsi="Arial" w:cs="Arial"/>
        </w:rPr>
        <w:t xml:space="preserve">5. Wykonawca po dokonaniu przekazania pojazdu umożliwi pod swoim nadzorem, w terminie uzgodnionym przez strony Umowy, zainstalowanie dodatkowego wyposażenia </w:t>
      </w:r>
      <w:r w:rsidRPr="00FB583B">
        <w:rPr>
          <w:rFonts w:ascii="Arial" w:hAnsi="Arial" w:cs="Arial"/>
        </w:rPr>
        <w:lastRenderedPageBreak/>
        <w:t xml:space="preserve">(np. systemu monitorowania pojazdu -niebędącego przedmiotem niniejszego zamówienia) bez prawa do ograniczenia gwarancji na pojazd z tego tytułu. </w:t>
      </w:r>
    </w:p>
    <w:p w14:paraId="7B9D0A85" w14:textId="07130439" w:rsidR="00FB583B" w:rsidRPr="00D839AE" w:rsidRDefault="00FB583B" w:rsidP="00D839AE">
      <w:pPr>
        <w:spacing w:line="360" w:lineRule="auto"/>
        <w:rPr>
          <w:rFonts w:ascii="Arial" w:hAnsi="Arial" w:cs="Arial"/>
        </w:rPr>
      </w:pPr>
      <w:r w:rsidRPr="00D839AE">
        <w:rPr>
          <w:rFonts w:ascii="Arial" w:hAnsi="Arial" w:cs="Arial"/>
        </w:rPr>
        <w:t>6. Wymagania odnośnie serwisowania pojazdu</w:t>
      </w:r>
      <w:r w:rsidR="00EA5D19">
        <w:rPr>
          <w:rFonts w:ascii="Arial" w:hAnsi="Arial" w:cs="Arial"/>
        </w:rPr>
        <w:t>:</w:t>
      </w:r>
      <w:r w:rsidRPr="00D839AE">
        <w:rPr>
          <w:rFonts w:ascii="Arial" w:hAnsi="Arial" w:cs="Arial"/>
        </w:rPr>
        <w:t xml:space="preserve"> </w:t>
      </w:r>
    </w:p>
    <w:p w14:paraId="4CB9358D" w14:textId="450DA476" w:rsidR="00D839AE" w:rsidRPr="00D839AE" w:rsidRDefault="00D839AE" w:rsidP="00D839AE">
      <w:pPr>
        <w:pStyle w:val="NormalnyWeb"/>
        <w:spacing w:before="0" w:after="0" w:line="360" w:lineRule="auto"/>
        <w:rPr>
          <w:rFonts w:ascii="Arial" w:hAnsi="Arial" w:cs="Arial"/>
          <w:color w:val="000000"/>
        </w:rPr>
      </w:pPr>
      <w:r w:rsidRPr="00D839AE">
        <w:rPr>
          <w:rFonts w:ascii="Arial" w:hAnsi="Arial" w:cs="Arial"/>
          <w:color w:val="000000"/>
        </w:rPr>
        <w:t xml:space="preserve">Zamawiający wymaga, by stacja serwisu autoryzowanego przez producenta, zlokalizowana była </w:t>
      </w:r>
      <w:r>
        <w:rPr>
          <w:rFonts w:ascii="Arial" w:hAnsi="Arial" w:cs="Arial"/>
          <w:color w:val="000000"/>
        </w:rPr>
        <w:t>w promieniu max.</w:t>
      </w:r>
      <w:r w:rsidRPr="00D839AE">
        <w:rPr>
          <w:rFonts w:ascii="Arial" w:hAnsi="Arial" w:cs="Arial"/>
          <w:color w:val="000000"/>
        </w:rPr>
        <w:t xml:space="preserve"> 200 km od siedziby Zamawiającego.</w:t>
      </w:r>
    </w:p>
    <w:p w14:paraId="4B1A9285" w14:textId="77777777" w:rsidR="00FB583B" w:rsidRPr="00D839AE" w:rsidRDefault="00FB583B" w:rsidP="00D839AE">
      <w:pPr>
        <w:spacing w:line="360" w:lineRule="auto"/>
        <w:rPr>
          <w:rFonts w:ascii="Arial" w:hAnsi="Arial" w:cs="Arial"/>
        </w:rPr>
      </w:pPr>
    </w:p>
    <w:p w14:paraId="5573C57E" w14:textId="77777777" w:rsidR="00FB583B" w:rsidRDefault="00FB583B" w:rsidP="00FB583B"/>
    <w:p w14:paraId="61EBB1DE" w14:textId="77777777" w:rsidR="007D2EFA" w:rsidRDefault="007D2EFA" w:rsidP="007D2EFA">
      <w:pPr>
        <w:pStyle w:val="Textbody"/>
        <w:spacing w:after="0" w:line="360" w:lineRule="auto"/>
        <w:rPr>
          <w:rFonts w:ascii="Arial" w:hAnsi="Arial" w:cs="Arial"/>
          <w:color w:val="000000" w:themeColor="text1"/>
        </w:rPr>
      </w:pPr>
    </w:p>
    <w:p w14:paraId="4A1D1D65" w14:textId="77777777" w:rsidR="007D2EFA" w:rsidRDefault="007D2EFA" w:rsidP="007D2EFA">
      <w:pPr>
        <w:pStyle w:val="Textbody"/>
        <w:spacing w:after="0" w:line="360" w:lineRule="auto"/>
        <w:rPr>
          <w:rFonts w:ascii="Arial" w:hAnsi="Arial" w:cs="Arial"/>
          <w:color w:val="000000" w:themeColor="text1"/>
        </w:rPr>
      </w:pPr>
    </w:p>
    <w:p w14:paraId="6F2C163D" w14:textId="77777777" w:rsidR="007D2EFA" w:rsidRDefault="007D2EFA" w:rsidP="007D2EFA">
      <w:pPr>
        <w:pStyle w:val="Textbody"/>
        <w:spacing w:after="0" w:line="360" w:lineRule="auto"/>
        <w:rPr>
          <w:rFonts w:ascii="Arial" w:hAnsi="Arial" w:cs="Arial"/>
          <w:color w:val="000000" w:themeColor="text1"/>
        </w:rPr>
      </w:pPr>
    </w:p>
    <w:p w14:paraId="78709CF3" w14:textId="77777777" w:rsidR="007D2EFA" w:rsidRDefault="007D2EFA" w:rsidP="007D2EFA">
      <w:pPr>
        <w:pStyle w:val="Textbody"/>
        <w:spacing w:after="0" w:line="360" w:lineRule="auto"/>
        <w:rPr>
          <w:rFonts w:ascii="Arial" w:hAnsi="Arial" w:cs="Arial"/>
          <w:color w:val="000000" w:themeColor="text1"/>
        </w:rPr>
      </w:pPr>
    </w:p>
    <w:p w14:paraId="684E6B0C" w14:textId="77777777" w:rsidR="007D2EFA" w:rsidRDefault="007D2EFA" w:rsidP="007D2EFA">
      <w:pPr>
        <w:pStyle w:val="Textbody"/>
        <w:spacing w:after="0" w:line="360" w:lineRule="auto"/>
        <w:rPr>
          <w:rFonts w:ascii="Arial" w:hAnsi="Arial" w:cs="Arial"/>
          <w:color w:val="000000" w:themeColor="text1"/>
        </w:rPr>
      </w:pPr>
    </w:p>
    <w:p w14:paraId="400B341E" w14:textId="77777777" w:rsidR="007D2EFA" w:rsidRDefault="007D2EFA" w:rsidP="007D2EFA">
      <w:pPr>
        <w:pStyle w:val="Textbody"/>
        <w:spacing w:after="0" w:line="360" w:lineRule="auto"/>
        <w:rPr>
          <w:rFonts w:ascii="Arial" w:hAnsi="Arial" w:cs="Arial"/>
          <w:color w:val="000000" w:themeColor="text1"/>
        </w:rPr>
      </w:pPr>
    </w:p>
    <w:p w14:paraId="5B296DB0" w14:textId="77777777" w:rsidR="007D2EFA" w:rsidRDefault="007D2EFA" w:rsidP="007D2EFA">
      <w:pPr>
        <w:pStyle w:val="Textbody"/>
        <w:spacing w:after="0" w:line="360" w:lineRule="auto"/>
        <w:rPr>
          <w:rFonts w:ascii="Arial" w:hAnsi="Arial" w:cs="Arial"/>
          <w:color w:val="000000" w:themeColor="text1"/>
        </w:rPr>
      </w:pPr>
    </w:p>
    <w:p w14:paraId="21C64E1C" w14:textId="77777777" w:rsidR="00D839AE" w:rsidRDefault="00D839AE" w:rsidP="007D2EFA">
      <w:pPr>
        <w:pStyle w:val="Textbody"/>
        <w:spacing w:after="0" w:line="360" w:lineRule="auto"/>
        <w:rPr>
          <w:rFonts w:ascii="Arial" w:hAnsi="Arial" w:cs="Arial"/>
          <w:color w:val="000000" w:themeColor="text1"/>
        </w:rPr>
      </w:pPr>
    </w:p>
    <w:p w14:paraId="4904F543" w14:textId="77777777" w:rsidR="007D2EFA" w:rsidRDefault="007D2EFA" w:rsidP="007D2EFA">
      <w:pPr>
        <w:pStyle w:val="Textbody"/>
        <w:spacing w:after="0" w:line="360" w:lineRule="auto"/>
        <w:rPr>
          <w:rFonts w:ascii="Arial" w:hAnsi="Arial" w:cs="Arial"/>
          <w:color w:val="000000" w:themeColor="text1"/>
        </w:rPr>
      </w:pPr>
    </w:p>
    <w:p w14:paraId="23B6A838" w14:textId="77777777" w:rsidR="007D2EFA" w:rsidRDefault="007D2EFA" w:rsidP="007D2EFA">
      <w:pPr>
        <w:pStyle w:val="Textbody"/>
        <w:spacing w:after="0" w:line="360" w:lineRule="auto"/>
        <w:rPr>
          <w:rFonts w:ascii="Arial" w:hAnsi="Arial" w:cs="Arial"/>
          <w:color w:val="000000" w:themeColor="text1"/>
        </w:rPr>
      </w:pPr>
    </w:p>
    <w:p w14:paraId="5044265D" w14:textId="77777777" w:rsidR="007D2EFA" w:rsidRDefault="007D2EFA" w:rsidP="007D2EFA">
      <w:pPr>
        <w:pStyle w:val="Textbody"/>
        <w:spacing w:after="0" w:line="360" w:lineRule="auto"/>
        <w:rPr>
          <w:rFonts w:ascii="Arial" w:hAnsi="Arial" w:cs="Arial"/>
          <w:color w:val="000000" w:themeColor="text1"/>
        </w:rPr>
      </w:pPr>
    </w:p>
    <w:p w14:paraId="2033E50C" w14:textId="77777777" w:rsidR="007D2EFA" w:rsidRDefault="007D2EFA" w:rsidP="007D2EFA">
      <w:pPr>
        <w:pStyle w:val="Textbody"/>
        <w:spacing w:after="0" w:line="360" w:lineRule="auto"/>
        <w:rPr>
          <w:rFonts w:ascii="Arial" w:hAnsi="Arial" w:cs="Arial"/>
          <w:color w:val="000000" w:themeColor="text1"/>
        </w:rPr>
      </w:pPr>
    </w:p>
    <w:p w14:paraId="09D2F6A7" w14:textId="77777777" w:rsidR="007D2EFA" w:rsidRDefault="007D2EFA" w:rsidP="007D2EFA">
      <w:pPr>
        <w:pStyle w:val="Textbody"/>
        <w:spacing w:after="0" w:line="360" w:lineRule="auto"/>
        <w:rPr>
          <w:rFonts w:ascii="Arial" w:hAnsi="Arial" w:cs="Arial"/>
          <w:color w:val="000000" w:themeColor="text1"/>
        </w:rPr>
      </w:pPr>
    </w:p>
    <w:p w14:paraId="0FC421B5" w14:textId="77777777" w:rsidR="007D2EFA" w:rsidRDefault="007D2EFA" w:rsidP="007D2EFA">
      <w:pPr>
        <w:pStyle w:val="Textbody"/>
        <w:spacing w:after="0" w:line="360" w:lineRule="auto"/>
        <w:rPr>
          <w:rFonts w:ascii="Arial" w:hAnsi="Arial" w:cs="Arial"/>
          <w:color w:val="000000" w:themeColor="text1"/>
        </w:rPr>
      </w:pPr>
    </w:p>
    <w:p w14:paraId="2FEF2573" w14:textId="77777777" w:rsidR="007D2EFA" w:rsidRDefault="007D2EFA" w:rsidP="007D2EFA">
      <w:pPr>
        <w:pStyle w:val="Textbody"/>
        <w:spacing w:after="0" w:line="360" w:lineRule="auto"/>
        <w:rPr>
          <w:rFonts w:ascii="Arial" w:hAnsi="Arial" w:cs="Arial"/>
          <w:color w:val="000000" w:themeColor="text1"/>
        </w:rPr>
      </w:pPr>
    </w:p>
    <w:p w14:paraId="2DB66FFF" w14:textId="77777777" w:rsidR="00435ECF" w:rsidRDefault="00435ECF" w:rsidP="007D2EFA">
      <w:pPr>
        <w:pStyle w:val="Textbody"/>
        <w:spacing w:after="0" w:line="360" w:lineRule="auto"/>
        <w:rPr>
          <w:rFonts w:ascii="Arial" w:hAnsi="Arial" w:cs="Arial"/>
          <w:color w:val="000000" w:themeColor="text1"/>
        </w:rPr>
      </w:pPr>
    </w:p>
    <w:p w14:paraId="1723B9D2" w14:textId="77777777" w:rsidR="00FD2C07" w:rsidRDefault="00FD2C07" w:rsidP="007D2EFA">
      <w:pPr>
        <w:pStyle w:val="Textbody"/>
        <w:spacing w:after="0" w:line="360" w:lineRule="auto"/>
        <w:rPr>
          <w:rFonts w:ascii="Arial" w:hAnsi="Arial" w:cs="Arial"/>
          <w:color w:val="000000" w:themeColor="text1"/>
        </w:rPr>
      </w:pPr>
    </w:p>
    <w:p w14:paraId="1A0DF2D1" w14:textId="77777777" w:rsidR="00FD2C07" w:rsidRDefault="00FD2C07" w:rsidP="007D2EFA">
      <w:pPr>
        <w:pStyle w:val="Textbody"/>
        <w:spacing w:after="0" w:line="360" w:lineRule="auto"/>
        <w:rPr>
          <w:rFonts w:ascii="Arial" w:hAnsi="Arial" w:cs="Arial"/>
          <w:color w:val="000000" w:themeColor="text1"/>
        </w:rPr>
      </w:pPr>
    </w:p>
    <w:p w14:paraId="2DE43B1C" w14:textId="77777777" w:rsidR="00EA5D19" w:rsidRDefault="00EA5D19" w:rsidP="007D2EFA">
      <w:pPr>
        <w:pStyle w:val="Textbody"/>
        <w:spacing w:after="0" w:line="360" w:lineRule="auto"/>
        <w:rPr>
          <w:rFonts w:ascii="Arial" w:hAnsi="Arial" w:cs="Arial"/>
          <w:color w:val="000000" w:themeColor="text1"/>
        </w:rPr>
      </w:pPr>
    </w:p>
    <w:p w14:paraId="00DFA0C5" w14:textId="77777777" w:rsidR="00EA5D19" w:rsidRDefault="00EA5D19" w:rsidP="007D2EFA">
      <w:pPr>
        <w:pStyle w:val="Textbody"/>
        <w:spacing w:after="0" w:line="360" w:lineRule="auto"/>
        <w:rPr>
          <w:rFonts w:ascii="Arial" w:hAnsi="Arial" w:cs="Arial"/>
          <w:color w:val="000000" w:themeColor="text1"/>
        </w:rPr>
      </w:pPr>
    </w:p>
    <w:p w14:paraId="68B1F418" w14:textId="77777777" w:rsidR="00EA5D19" w:rsidRDefault="00EA5D19" w:rsidP="007D2EFA">
      <w:pPr>
        <w:pStyle w:val="Textbody"/>
        <w:spacing w:after="0" w:line="360" w:lineRule="auto"/>
        <w:rPr>
          <w:rFonts w:ascii="Arial" w:hAnsi="Arial" w:cs="Arial"/>
          <w:color w:val="000000" w:themeColor="text1"/>
        </w:rPr>
      </w:pPr>
    </w:p>
    <w:p w14:paraId="06F05388" w14:textId="77777777" w:rsidR="00EA5D19" w:rsidRDefault="00EA5D19" w:rsidP="007D2EFA">
      <w:pPr>
        <w:pStyle w:val="Textbody"/>
        <w:spacing w:after="0" w:line="360" w:lineRule="auto"/>
        <w:rPr>
          <w:rFonts w:ascii="Arial" w:hAnsi="Arial" w:cs="Arial"/>
          <w:color w:val="000000" w:themeColor="text1"/>
        </w:rPr>
      </w:pPr>
    </w:p>
    <w:p w14:paraId="2AF26C7C" w14:textId="77777777" w:rsidR="00EA5D19" w:rsidRDefault="00EA5D19" w:rsidP="007D2EFA">
      <w:pPr>
        <w:pStyle w:val="Textbody"/>
        <w:spacing w:after="0" w:line="360" w:lineRule="auto"/>
        <w:rPr>
          <w:rFonts w:ascii="Arial" w:hAnsi="Arial" w:cs="Arial"/>
          <w:color w:val="000000" w:themeColor="text1"/>
        </w:rPr>
      </w:pPr>
    </w:p>
    <w:p w14:paraId="54E78C63" w14:textId="77777777" w:rsidR="00FD2C07" w:rsidRDefault="00FD2C07" w:rsidP="007D2EFA">
      <w:pPr>
        <w:pStyle w:val="Textbody"/>
        <w:spacing w:after="0" w:line="360" w:lineRule="auto"/>
        <w:rPr>
          <w:rFonts w:ascii="Arial" w:hAnsi="Arial" w:cs="Arial"/>
          <w:color w:val="000000" w:themeColor="text1"/>
        </w:rPr>
      </w:pPr>
    </w:p>
    <w:p w14:paraId="3AB8C3A0" w14:textId="77777777" w:rsidR="00C250D6" w:rsidRPr="00F827D5" w:rsidRDefault="00C250D6" w:rsidP="008A4032">
      <w:pPr>
        <w:pStyle w:val="NormalnyWeb"/>
        <w:spacing w:before="0" w:after="0" w:line="360" w:lineRule="auto"/>
        <w:rPr>
          <w:rFonts w:ascii="Arial" w:hAnsi="Arial" w:cs="Arial"/>
          <w:color w:val="000000" w:themeColor="text1"/>
        </w:rPr>
      </w:pPr>
    </w:p>
    <w:p w14:paraId="6FFB499F" w14:textId="77777777" w:rsidR="001C5AD0" w:rsidRPr="00F827D5" w:rsidRDefault="001C5AD0" w:rsidP="008A4032">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b/>
          <w:bCs/>
          <w:color w:val="000000" w:themeColor="text1"/>
        </w:rPr>
        <w:lastRenderedPageBreak/>
        <w:t>CZĘŚĆ III – WZÓR UMOWY W SPRAWIE ZAMÓWIENIA PUBLICZNEGO</w:t>
      </w:r>
    </w:p>
    <w:p w14:paraId="16443E24" w14:textId="5D359CF3" w:rsidR="001C5AD0" w:rsidRPr="00F827D5" w:rsidRDefault="001C5AD0" w:rsidP="008A4032">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Umowa nr ….................................</w:t>
      </w:r>
      <w:r w:rsidR="00730EA7" w:rsidRPr="00F827D5">
        <w:rPr>
          <w:rStyle w:val="Domylnaczcionkaakapitu3"/>
          <w:rFonts w:ascii="Arial" w:hAnsi="Arial" w:cs="Arial"/>
          <w:color w:val="000000" w:themeColor="text1"/>
        </w:rPr>
        <w:t xml:space="preserve"> </w:t>
      </w:r>
    </w:p>
    <w:p w14:paraId="5310BBC6" w14:textId="688D2E1B" w:rsidR="001C5AD0" w:rsidRPr="00F827D5" w:rsidRDefault="001C5AD0" w:rsidP="008A4032">
      <w:pPr>
        <w:pStyle w:val="NormalnyWeb"/>
        <w:spacing w:before="0" w:after="0" w:line="360" w:lineRule="auto"/>
        <w:jc w:val="center"/>
        <w:rPr>
          <w:rFonts w:ascii="Arial" w:hAnsi="Arial" w:cs="Arial"/>
          <w:i/>
          <w:iCs/>
          <w:color w:val="000000" w:themeColor="text1"/>
        </w:rPr>
      </w:pPr>
      <w:r w:rsidRPr="00F827D5">
        <w:rPr>
          <w:rFonts w:ascii="Arial" w:hAnsi="Arial" w:cs="Arial"/>
          <w:i/>
          <w:iCs/>
          <w:color w:val="000000" w:themeColor="text1"/>
        </w:rPr>
        <w:t xml:space="preserve">zawarta w dniu </w:t>
      </w:r>
      <w:r w:rsidR="00C41038" w:rsidRPr="00F827D5">
        <w:rPr>
          <w:rFonts w:ascii="Arial" w:hAnsi="Arial" w:cs="Arial"/>
          <w:i/>
          <w:iCs/>
          <w:color w:val="000000" w:themeColor="text1"/>
        </w:rPr>
        <w:t>…………………….</w:t>
      </w:r>
    </w:p>
    <w:p w14:paraId="52F7A185" w14:textId="77777777" w:rsidR="00613570" w:rsidRPr="00F827D5" w:rsidRDefault="00613570" w:rsidP="00572D2F">
      <w:pPr>
        <w:pStyle w:val="NormalnyWeb"/>
        <w:spacing w:before="0" w:after="0" w:line="360" w:lineRule="auto"/>
        <w:jc w:val="center"/>
        <w:rPr>
          <w:rStyle w:val="Domylnaczcionkaakapitu3"/>
          <w:rFonts w:ascii="Arial" w:hAnsi="Arial" w:cs="Arial"/>
          <w:color w:val="000000" w:themeColor="text1"/>
        </w:rPr>
      </w:pPr>
    </w:p>
    <w:p w14:paraId="309A8E72"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pomiędzy:</w:t>
      </w:r>
    </w:p>
    <w:p w14:paraId="34577BE3"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Zakładem Unieszkodliwiania Odpadów Komunalnych Spytkowo Sp. z o.o. z siedzibą w Spytkowie, Spytkowo 69, 11-500 Giżycko</w:t>
      </w:r>
    </w:p>
    <w:p w14:paraId="1B389074"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numer KRS 0000346147 Sądu Rejonowego w Olsztynie VIII Wydział Gospodarczy - Krajowego Rejestru Sądowego, NIP 8451958301; REGON 280470190</w:t>
      </w:r>
    </w:p>
    <w:p w14:paraId="640A7593"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reprezentowaną przez:</w:t>
      </w:r>
    </w:p>
    <w:p w14:paraId="004D7487"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Mariusz Piasecki – Prezes Zarządu</w:t>
      </w:r>
    </w:p>
    <w:p w14:paraId="367C16A4"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(zwaną dalej „Zamawiającym”)</w:t>
      </w:r>
    </w:p>
    <w:p w14:paraId="517D62E0"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Fonts w:ascii="Arial" w:hAnsi="Arial" w:cs="Arial"/>
          <w:color w:val="000000" w:themeColor="text1"/>
        </w:rPr>
        <w:t>a</w:t>
      </w:r>
    </w:p>
    <w:p w14:paraId="524716AC"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w:t>
      </w:r>
      <w:r w:rsidRPr="00F827D5">
        <w:rPr>
          <w:rStyle w:val="Domylnaczcionkaakapitu3"/>
          <w:rFonts w:ascii="Arial" w:hAnsi="Arial" w:cs="Arial"/>
          <w:b/>
          <w:bCs/>
          <w:color w:val="000000" w:themeColor="text1"/>
        </w:rPr>
        <w:t xml:space="preserve">. </w:t>
      </w:r>
      <w:r w:rsidRPr="00F827D5">
        <w:rPr>
          <w:rStyle w:val="Domylnaczcionkaakapitu3"/>
          <w:rFonts w:ascii="Arial" w:hAnsi="Arial" w:cs="Arial"/>
          <w:color w:val="000000" w:themeColor="text1"/>
        </w:rPr>
        <w:t>numer KRS …………..NIP ………………….; REGON ……………….</w:t>
      </w:r>
    </w:p>
    <w:p w14:paraId="0C3DA286"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reprezentowaną przez:</w:t>
      </w:r>
    </w:p>
    <w:p w14:paraId="3390A095"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w:t>
      </w:r>
    </w:p>
    <w:p w14:paraId="4E6D4CEB"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rPr>
        <w:t>(zwana dalej „Wykonawcą)</w:t>
      </w:r>
    </w:p>
    <w:p w14:paraId="522CB693" w14:textId="77777777" w:rsidR="00572D2F" w:rsidRPr="00F827D5" w:rsidRDefault="00572D2F" w:rsidP="00572D2F">
      <w:pPr>
        <w:pStyle w:val="NormalnyWeb"/>
        <w:spacing w:before="0" w:after="0" w:line="360" w:lineRule="auto"/>
        <w:rPr>
          <w:rFonts w:ascii="Arial" w:hAnsi="Arial" w:cs="Arial"/>
          <w:color w:val="000000" w:themeColor="text1"/>
        </w:rPr>
      </w:pPr>
      <w:r w:rsidRPr="00F827D5">
        <w:rPr>
          <w:rStyle w:val="Domylnaczcionkaakapitu3"/>
          <w:rFonts w:ascii="Arial" w:hAnsi="Arial" w:cs="Arial"/>
          <w:color w:val="000000" w:themeColor="text1"/>
          <w:u w:val="single"/>
        </w:rPr>
        <w:t>zważywszy, że</w:t>
      </w:r>
      <w:r w:rsidRPr="00F827D5">
        <w:rPr>
          <w:rStyle w:val="Domylnaczcionkaakapitu3"/>
          <w:rFonts w:ascii="Arial" w:hAnsi="Arial" w:cs="Arial"/>
          <w:color w:val="000000" w:themeColor="text1"/>
        </w:rPr>
        <w:t>:</w:t>
      </w:r>
    </w:p>
    <w:p w14:paraId="18651220" w14:textId="77777777" w:rsidR="00572D2F" w:rsidRPr="00F827D5" w:rsidRDefault="00572D2F" w:rsidP="00572D2F">
      <w:pPr>
        <w:pStyle w:val="Normalny2"/>
        <w:widowControl/>
        <w:spacing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 xml:space="preserve">zamawiający przeprowadził postępowanie o udzielenie zamówienia publicznego </w:t>
      </w:r>
      <w:proofErr w:type="spellStart"/>
      <w:r w:rsidRPr="00F827D5">
        <w:rPr>
          <w:rStyle w:val="Domylnaczcionkaakapitu3"/>
          <w:rFonts w:ascii="Arial" w:hAnsi="Arial" w:cs="Arial"/>
          <w:color w:val="000000" w:themeColor="text1"/>
        </w:rPr>
        <w:t>pn</w:t>
      </w:r>
      <w:proofErr w:type="spellEnd"/>
      <w:r w:rsidRPr="00F827D5">
        <w:rPr>
          <w:rStyle w:val="Domylnaczcionkaakapitu3"/>
          <w:rFonts w:ascii="Arial" w:hAnsi="Arial" w:cs="Arial"/>
          <w:color w:val="000000" w:themeColor="text1"/>
        </w:rPr>
        <w:t xml:space="preserve">: </w:t>
      </w:r>
      <w:r w:rsidRPr="00F827D5">
        <w:rPr>
          <w:rStyle w:val="Domylnaczcionkaakapitu3"/>
          <w:rFonts w:ascii="Arial" w:eastAsia="Times New Roman" w:hAnsi="Arial" w:cs="Arial"/>
          <w:color w:val="000000" w:themeColor="text1"/>
          <w:kern w:val="0"/>
          <w:lang w:eastAsia="pl-PL" w:bidi="ar-SA"/>
        </w:rPr>
        <w:t>…………………………………..</w:t>
      </w:r>
      <w:r w:rsidRPr="00F827D5">
        <w:rPr>
          <w:rStyle w:val="Domylnaczcionkaakapitu3"/>
          <w:rFonts w:ascii="Arial" w:hAnsi="Arial" w:cs="Arial"/>
          <w:color w:val="000000" w:themeColor="text1"/>
        </w:rPr>
        <w:t xml:space="preserve"> zgodnie z warunkami określonymi w Specyfikacji Warunków Zamówienia oferta Wykonawcy została jako najkorzystniejsza wybrana przez Zamawiającego, dlatego też Strony niniejszym uzgadniają, co następuje:</w:t>
      </w:r>
    </w:p>
    <w:p w14:paraId="78751E9A" w14:textId="77777777" w:rsidR="00572D2F" w:rsidRPr="00F827D5" w:rsidRDefault="00572D2F" w:rsidP="00572D2F">
      <w:pPr>
        <w:pStyle w:val="Normalny2"/>
        <w:widowControl/>
        <w:spacing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Następujące dokumenty wymienione poniżej stanowią integralną część Umowy:</w:t>
      </w:r>
    </w:p>
    <w:p w14:paraId="4023F700" w14:textId="77777777" w:rsidR="00572D2F" w:rsidRPr="00F827D5" w:rsidRDefault="00572D2F" w:rsidP="00572D2F">
      <w:pPr>
        <w:pStyle w:val="NormalnyWeb"/>
        <w:numPr>
          <w:ilvl w:val="0"/>
          <w:numId w:val="23"/>
        </w:numPr>
        <w:spacing w:before="0" w:after="0"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Oferta Wykonawcy</w:t>
      </w:r>
    </w:p>
    <w:p w14:paraId="3EC79AFC" w14:textId="782338EB" w:rsidR="00572D2F" w:rsidRPr="00F827D5" w:rsidRDefault="00572D2F" w:rsidP="00572D2F">
      <w:pPr>
        <w:pStyle w:val="NormalnyWeb"/>
        <w:numPr>
          <w:ilvl w:val="0"/>
          <w:numId w:val="23"/>
        </w:numPr>
        <w:spacing w:before="0" w:after="0"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Specyfikacja Warunków Zamówienia wraz z załącznikami</w:t>
      </w:r>
      <w:r w:rsidR="003E6EAB">
        <w:rPr>
          <w:rStyle w:val="Domylnaczcionkaakapitu3"/>
          <w:rFonts w:ascii="Arial" w:hAnsi="Arial" w:cs="Arial"/>
          <w:color w:val="000000" w:themeColor="text1"/>
        </w:rPr>
        <w:t xml:space="preserve"> (w tym odpowiedzi na pytania składane w trakcie postępowania)</w:t>
      </w:r>
    </w:p>
    <w:p w14:paraId="0A91832D" w14:textId="77777777" w:rsidR="00572D2F" w:rsidRPr="00F827D5" w:rsidRDefault="00572D2F" w:rsidP="00572D2F">
      <w:pPr>
        <w:pStyle w:val="NormalnyWeb"/>
        <w:spacing w:before="0" w:after="0" w:line="360" w:lineRule="auto"/>
        <w:textAlignment w:val="auto"/>
        <w:rPr>
          <w:rFonts w:ascii="Arial" w:hAnsi="Arial" w:cs="Arial"/>
          <w:color w:val="000000" w:themeColor="text1"/>
        </w:rPr>
      </w:pPr>
      <w:r w:rsidRPr="00F827D5">
        <w:rPr>
          <w:rStyle w:val="Domylnaczcionkaakapitu3"/>
          <w:rFonts w:ascii="Arial" w:hAnsi="Arial" w:cs="Arial"/>
          <w:color w:val="000000" w:themeColor="text1"/>
        </w:rPr>
        <w:t>Wzajemne prawa i zobowiązania Wykonawcy i Zamawiającego odpowiadać będą ustaleniom przyjętym w umowie.</w:t>
      </w:r>
    </w:p>
    <w:p w14:paraId="0B620FB8"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 1</w:t>
      </w:r>
    </w:p>
    <w:p w14:paraId="4C01CC6D"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Przedmiot zamówienia</w:t>
      </w:r>
    </w:p>
    <w:p w14:paraId="7C0C4F7B" w14:textId="3C3692F0" w:rsidR="00572D2F" w:rsidRPr="003E6EAB" w:rsidRDefault="003E6EAB" w:rsidP="00473728">
      <w:pPr>
        <w:pStyle w:val="NormalnyWeb"/>
        <w:numPr>
          <w:ilvl w:val="0"/>
          <w:numId w:val="39"/>
        </w:numPr>
        <w:spacing w:before="0" w:after="0" w:line="360" w:lineRule="auto"/>
        <w:rPr>
          <w:rFonts w:ascii="Arial" w:hAnsi="Arial" w:cs="Arial"/>
          <w:color w:val="000000" w:themeColor="text1"/>
          <w:kern w:val="0"/>
          <w:lang w:eastAsia="pl-PL" w:bidi="ar-SA"/>
        </w:rPr>
      </w:pPr>
      <w:r>
        <w:rPr>
          <w:rStyle w:val="Domylnaczcionkaakapitu3"/>
          <w:rFonts w:ascii="Arial" w:hAnsi="Arial" w:cs="Arial"/>
          <w:color w:val="000000" w:themeColor="text1"/>
        </w:rPr>
        <w:t>Zamawiający zleca a Wykonawca przyjmuje do wykonania zamówienie:</w:t>
      </w:r>
      <w:r w:rsidRPr="003E6EAB">
        <w:rPr>
          <w:rStyle w:val="Domylnaczcionkaakapitu3"/>
          <w:rFonts w:ascii="Arial" w:hAnsi="Arial" w:cs="Arial"/>
          <w:kern w:val="0"/>
          <w:lang w:eastAsia="pl-PL" w:bidi="ar-SA"/>
        </w:rPr>
        <w:t xml:space="preserve"> </w:t>
      </w:r>
      <w:r w:rsidRPr="00781E89">
        <w:rPr>
          <w:rStyle w:val="Domylnaczcionkaakapitu3"/>
          <w:rFonts w:ascii="Arial" w:hAnsi="Arial" w:cs="Arial"/>
          <w:kern w:val="0"/>
          <w:lang w:eastAsia="pl-PL" w:bidi="ar-SA"/>
        </w:rPr>
        <w:t xml:space="preserve">dostawa </w:t>
      </w:r>
      <w:r w:rsidRPr="00781E89">
        <w:rPr>
          <w:rStyle w:val="Domylnaczcionkaakapitu3"/>
          <w:rFonts w:ascii="Arial" w:hAnsi="Arial" w:cs="Arial"/>
          <w:color w:val="000000"/>
          <w:kern w:val="0"/>
          <w:lang w:eastAsia="pl-PL" w:bidi="ar-SA"/>
        </w:rPr>
        <w:t xml:space="preserve">fabrycznie nowego </w:t>
      </w:r>
      <w:r w:rsidRPr="00781E89">
        <w:rPr>
          <w:rFonts w:ascii="Arial" w:hAnsi="Arial" w:cs="Arial"/>
        </w:rPr>
        <w:t xml:space="preserve">samochodu ciężarowego o DMC 18 ton do selektywnej zbiórki </w:t>
      </w:r>
      <w:r w:rsidRPr="00781E89">
        <w:rPr>
          <w:rFonts w:ascii="Arial" w:hAnsi="Arial" w:cs="Arial"/>
        </w:rPr>
        <w:lastRenderedPageBreak/>
        <w:t>odpadów, wyposażonego w urządzenie hakowe</w:t>
      </w:r>
      <w:r>
        <w:rPr>
          <w:rFonts w:ascii="Arial" w:hAnsi="Arial" w:cs="Arial"/>
        </w:rPr>
        <w:t xml:space="preserve"> zgodnie z opisem określonym w </w:t>
      </w:r>
      <w:proofErr w:type="spellStart"/>
      <w:r>
        <w:rPr>
          <w:rFonts w:ascii="Arial" w:hAnsi="Arial" w:cs="Arial"/>
        </w:rPr>
        <w:t>cz</w:t>
      </w:r>
      <w:proofErr w:type="spellEnd"/>
      <w:r>
        <w:rPr>
          <w:rFonts w:ascii="Arial" w:hAnsi="Arial" w:cs="Arial"/>
        </w:rPr>
        <w:t xml:space="preserve"> II SWZ – Opis przedmiotu zamówienia, zwanej w dalszej części umowy przedmiotem zamówienia.</w:t>
      </w:r>
    </w:p>
    <w:p w14:paraId="38D73433" w14:textId="0AE0F5FA" w:rsidR="003E6EAB" w:rsidRPr="00551BDC" w:rsidRDefault="003E6EAB" w:rsidP="00473728">
      <w:pPr>
        <w:pStyle w:val="NormalnyWeb"/>
        <w:numPr>
          <w:ilvl w:val="0"/>
          <w:numId w:val="39"/>
        </w:numPr>
        <w:spacing w:before="0" w:after="0" w:line="360" w:lineRule="auto"/>
        <w:rPr>
          <w:rFonts w:ascii="Arial" w:hAnsi="Arial" w:cs="Arial"/>
          <w:color w:val="000000" w:themeColor="text1"/>
          <w:kern w:val="0"/>
          <w:lang w:eastAsia="pl-PL" w:bidi="ar-SA"/>
        </w:rPr>
      </w:pPr>
      <w:r>
        <w:rPr>
          <w:rFonts w:ascii="Arial" w:hAnsi="Arial" w:cs="Arial"/>
        </w:rPr>
        <w:t xml:space="preserve">Wykonawca udziela Zamawiającemu gwarancji jakości na dostarczony przedmiot zamówienia wynoszącej </w:t>
      </w:r>
      <w:r w:rsidR="00551BDC">
        <w:rPr>
          <w:rFonts w:ascii="Arial" w:hAnsi="Arial" w:cs="Arial"/>
        </w:rPr>
        <w:t>24</w:t>
      </w:r>
      <w:r>
        <w:rPr>
          <w:rFonts w:ascii="Arial" w:hAnsi="Arial" w:cs="Arial"/>
        </w:rPr>
        <w:t xml:space="preserve"> miesi</w:t>
      </w:r>
      <w:r w:rsidR="00551BDC">
        <w:rPr>
          <w:rFonts w:ascii="Arial" w:hAnsi="Arial" w:cs="Arial"/>
        </w:rPr>
        <w:t xml:space="preserve">ące licząc od daty bezusterkowego odbioru, </w:t>
      </w:r>
      <w:r w:rsidR="00551BDC" w:rsidRPr="00551BDC">
        <w:rPr>
          <w:rFonts w:ascii="Arial" w:hAnsi="Arial" w:cs="Arial"/>
        </w:rPr>
        <w:t xml:space="preserve">potwierdzonego protokołem zdawczo – odbiorczym podpisanym przez obie strony bez uwag i zastrzeżeń. </w:t>
      </w:r>
      <w:r w:rsidRPr="00551BDC">
        <w:rPr>
          <w:rFonts w:ascii="Arial" w:hAnsi="Arial" w:cs="Arial"/>
        </w:rPr>
        <w:t xml:space="preserve"> </w:t>
      </w:r>
    </w:p>
    <w:p w14:paraId="770F4983" w14:textId="05C04EE1" w:rsidR="00551BDC" w:rsidRPr="00551BDC" w:rsidRDefault="00551BDC" w:rsidP="00473728">
      <w:pPr>
        <w:pStyle w:val="NormalnyWeb"/>
        <w:numPr>
          <w:ilvl w:val="0"/>
          <w:numId w:val="39"/>
        </w:numPr>
        <w:spacing w:before="0" w:after="0" w:line="360" w:lineRule="auto"/>
        <w:rPr>
          <w:rStyle w:val="Domylnaczcionkaakapitu3"/>
          <w:rFonts w:ascii="Arial" w:hAnsi="Arial" w:cs="Arial"/>
          <w:color w:val="000000" w:themeColor="text1"/>
          <w:kern w:val="0"/>
          <w:lang w:eastAsia="pl-PL" w:bidi="ar-SA"/>
        </w:rPr>
      </w:pPr>
      <w:r w:rsidRPr="00551BDC">
        <w:rPr>
          <w:rStyle w:val="Domylnaczcionkaakapitu3"/>
          <w:rFonts w:ascii="Arial" w:eastAsia="Arial" w:hAnsi="Arial" w:cs="Arial"/>
          <w:color w:val="000000"/>
        </w:rPr>
        <w:t xml:space="preserve">Na podstawie Umowy Wykonawca zobowiązuje się dostarczyć Zamawiającemu i przenieść </w:t>
      </w:r>
      <w:r w:rsidRPr="00551BDC">
        <w:rPr>
          <w:rStyle w:val="Domylnaczcionkaakapitu3"/>
          <w:rFonts w:ascii="Arial" w:eastAsia="Arial" w:hAnsi="Arial" w:cs="Arial"/>
        </w:rPr>
        <w:t xml:space="preserve">na Zamawiającego własność przedmiotu </w:t>
      </w:r>
      <w:r w:rsidRPr="00551BDC">
        <w:rPr>
          <w:rStyle w:val="Domylnaczcionkaakapitu3"/>
          <w:rFonts w:ascii="Arial" w:eastAsia="Arial" w:hAnsi="Arial" w:cs="Arial"/>
          <w:color w:val="000000"/>
        </w:rPr>
        <w:t>zamówienia o parametrach określonych w SWZ, a Zamawiający zobowiązuje się dostawy odebrać i zapłacić Wykonawcy cenę na warunkach określonych w Umowie.</w:t>
      </w:r>
    </w:p>
    <w:p w14:paraId="0A97CDE9" w14:textId="5FEBE078" w:rsidR="00572D2F" w:rsidRPr="00F827D5" w:rsidRDefault="00572D2F" w:rsidP="00473728">
      <w:pPr>
        <w:pStyle w:val="NormalnyWeb"/>
        <w:numPr>
          <w:ilvl w:val="0"/>
          <w:numId w:val="39"/>
        </w:numPr>
        <w:spacing w:before="0" w:after="0" w:line="360" w:lineRule="auto"/>
        <w:rPr>
          <w:rStyle w:val="Domylnaczcionkaakapitu3"/>
          <w:rFonts w:ascii="Arial" w:hAnsi="Arial" w:cs="Arial"/>
          <w:color w:val="000000" w:themeColor="text1"/>
          <w:kern w:val="0"/>
          <w:lang w:eastAsia="pl-PL" w:bidi="ar-SA"/>
        </w:rPr>
      </w:pPr>
      <w:r w:rsidRPr="00551BDC">
        <w:rPr>
          <w:rStyle w:val="Domylnaczcionkaakapitu3"/>
          <w:rFonts w:ascii="Arial" w:hAnsi="Arial" w:cs="Arial"/>
          <w:color w:val="000000" w:themeColor="text1"/>
        </w:rPr>
        <w:t>Wykonawca zobowiązuje</w:t>
      </w:r>
      <w:r w:rsidRPr="00F827D5">
        <w:rPr>
          <w:rStyle w:val="Domylnaczcionkaakapitu3"/>
          <w:rFonts w:ascii="Arial" w:hAnsi="Arial" w:cs="Arial"/>
          <w:color w:val="000000" w:themeColor="text1"/>
        </w:rPr>
        <w:t xml:space="preserve"> się do wykonania przedmiotu zamówienia zgodnie z wymaganiami zamawiającego zawartymi w SWZ ww. postępowania przetargowego stanowiącego załącznik do niniejszej umowy i będącego jej integralną częścią, normami  i obowiązującymi przepisami prawa.</w:t>
      </w:r>
    </w:p>
    <w:p w14:paraId="7CC31FCF" w14:textId="77777777" w:rsidR="00572D2F" w:rsidRPr="00F827D5" w:rsidRDefault="00572D2F" w:rsidP="00572D2F">
      <w:pPr>
        <w:pStyle w:val="NormalnyWeb"/>
        <w:spacing w:before="0" w:after="0" w:line="360" w:lineRule="auto"/>
        <w:jc w:val="center"/>
        <w:rPr>
          <w:rFonts w:ascii="Arial" w:hAnsi="Arial" w:cs="Arial"/>
          <w:color w:val="000000" w:themeColor="text1"/>
        </w:rPr>
      </w:pPr>
    </w:p>
    <w:p w14:paraId="64A842EE"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 2</w:t>
      </w:r>
    </w:p>
    <w:p w14:paraId="261C92AF"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Wynagrodzenie</w:t>
      </w:r>
    </w:p>
    <w:p w14:paraId="0DF41243" w14:textId="32868867" w:rsidR="00572D2F" w:rsidRPr="00F827D5" w:rsidRDefault="00572D2F" w:rsidP="00473728">
      <w:pPr>
        <w:pStyle w:val="Textbody"/>
        <w:numPr>
          <w:ilvl w:val="0"/>
          <w:numId w:val="40"/>
        </w:numPr>
        <w:suppressAutoHyphens/>
        <w:spacing w:after="0" w:line="360" w:lineRule="auto"/>
        <w:rPr>
          <w:i/>
          <w:iCs/>
          <w:color w:val="000000" w:themeColor="text1"/>
        </w:rPr>
      </w:pPr>
      <w:r w:rsidRPr="00F827D5">
        <w:rPr>
          <w:rFonts w:ascii="Arial" w:hAnsi="Arial" w:cs="Arial"/>
          <w:color w:val="000000" w:themeColor="text1"/>
        </w:rPr>
        <w:t>Wynagrodzenie Wykonawcy za prawidłowe wykonanie całego przedmiotu umowy</w:t>
      </w:r>
      <w:r w:rsidRPr="00F827D5">
        <w:rPr>
          <w:rFonts w:ascii="Arial" w:hAnsi="Arial" w:cs="Arial"/>
          <w:color w:val="000000" w:themeColor="text1"/>
          <w:u w:val="single"/>
        </w:rPr>
        <w:t xml:space="preserve"> </w:t>
      </w:r>
      <w:r w:rsidRPr="00F827D5">
        <w:rPr>
          <w:rFonts w:ascii="Arial" w:hAnsi="Arial" w:cs="Arial"/>
          <w:color w:val="000000" w:themeColor="text1"/>
        </w:rPr>
        <w:t>ustalone zostało na kwotę brutto: …….........……zł</w:t>
      </w:r>
      <w:r w:rsidR="00613570" w:rsidRPr="00F827D5">
        <w:rPr>
          <w:rFonts w:ascii="Arial" w:hAnsi="Arial" w:cs="Arial"/>
          <w:color w:val="000000" w:themeColor="text1"/>
        </w:rPr>
        <w:t>.</w:t>
      </w:r>
    </w:p>
    <w:p w14:paraId="676D3AED" w14:textId="77777777" w:rsidR="00572D2F" w:rsidRPr="00F827D5" w:rsidRDefault="00572D2F" w:rsidP="00473728">
      <w:pPr>
        <w:pStyle w:val="NormalnyWeb"/>
        <w:numPr>
          <w:ilvl w:val="0"/>
          <w:numId w:val="40"/>
        </w:numPr>
        <w:spacing w:before="0" w:after="0" w:line="360" w:lineRule="auto"/>
        <w:rPr>
          <w:rFonts w:ascii="Arial" w:hAnsi="Arial" w:cs="Arial"/>
          <w:color w:val="000000" w:themeColor="text1"/>
        </w:rPr>
      </w:pPr>
      <w:r w:rsidRPr="00F827D5">
        <w:rPr>
          <w:rFonts w:ascii="Arial" w:hAnsi="Arial" w:cs="Arial"/>
          <w:color w:val="000000" w:themeColor="text1"/>
        </w:rPr>
        <w:t xml:space="preserve">Przyjmuje się, że Wykonawca realizując zamówienie, o którym mowa w §1 uwzględnił wszystkie koszty niezbędne do jej prawidłowego wykonania, w tym koszty związane z obowiązującymi go przepisami powszechnie obowiązującego prawa jak i </w:t>
      </w:r>
      <w:proofErr w:type="spellStart"/>
      <w:r w:rsidRPr="00F827D5">
        <w:rPr>
          <w:rFonts w:ascii="Arial" w:hAnsi="Arial" w:cs="Arial"/>
          <w:color w:val="000000" w:themeColor="text1"/>
        </w:rPr>
        <w:t>ryzykami</w:t>
      </w:r>
      <w:proofErr w:type="spellEnd"/>
      <w:r w:rsidRPr="00F827D5">
        <w:rPr>
          <w:rFonts w:ascii="Arial" w:hAnsi="Arial" w:cs="Arial"/>
          <w:color w:val="000000" w:themeColor="text1"/>
        </w:rPr>
        <w:t xml:space="preserve"> związanymi ze specyfiką przedmiotu umowy.</w:t>
      </w:r>
    </w:p>
    <w:p w14:paraId="647A84D7" w14:textId="5B56565C" w:rsidR="00572D2F" w:rsidRPr="00F827D5" w:rsidRDefault="00572D2F" w:rsidP="00473728">
      <w:pPr>
        <w:pStyle w:val="Textbody"/>
        <w:numPr>
          <w:ilvl w:val="0"/>
          <w:numId w:val="40"/>
        </w:numPr>
        <w:suppressAutoHyphens/>
        <w:spacing w:after="0" w:line="360" w:lineRule="auto"/>
        <w:rPr>
          <w:color w:val="000000" w:themeColor="text1"/>
        </w:rPr>
      </w:pPr>
      <w:r w:rsidRPr="00D21E04">
        <w:rPr>
          <w:rFonts w:ascii="Arial" w:hAnsi="Arial" w:cs="Arial"/>
          <w:color w:val="000000" w:themeColor="text1"/>
        </w:rPr>
        <w:t xml:space="preserve">Strony zgodnie ustalają, że termin płatności za </w:t>
      </w:r>
      <w:r w:rsidR="00613570" w:rsidRPr="00D21E04">
        <w:rPr>
          <w:rFonts w:ascii="Arial" w:hAnsi="Arial" w:cs="Arial"/>
          <w:color w:val="000000" w:themeColor="text1"/>
        </w:rPr>
        <w:t>wykonanie</w:t>
      </w:r>
      <w:r w:rsidRPr="00D21E04">
        <w:rPr>
          <w:rFonts w:ascii="Arial" w:hAnsi="Arial" w:cs="Arial"/>
          <w:color w:val="000000" w:themeColor="text1"/>
        </w:rPr>
        <w:t xml:space="preserve"> przedmiotu umowy wynosi </w:t>
      </w:r>
      <w:r w:rsidR="00D21E04" w:rsidRPr="00D21E04">
        <w:rPr>
          <w:rFonts w:ascii="Arial" w:hAnsi="Arial" w:cs="Arial"/>
          <w:color w:val="000000" w:themeColor="text1"/>
        </w:rPr>
        <w:t>30</w:t>
      </w:r>
      <w:r w:rsidRPr="00D21E04">
        <w:rPr>
          <w:rFonts w:ascii="Arial" w:hAnsi="Arial" w:cs="Arial"/>
          <w:color w:val="000000" w:themeColor="text1"/>
        </w:rPr>
        <w:t xml:space="preserve"> dni od dnia dostarczenia Zamawiającemu prawidłowej pod względem księgowym faktury VAT, którą </w:t>
      </w:r>
      <w:r w:rsidRPr="00F827D5">
        <w:rPr>
          <w:rFonts w:ascii="Arial" w:hAnsi="Arial" w:cs="Arial"/>
          <w:color w:val="000000" w:themeColor="text1"/>
        </w:rPr>
        <w:t xml:space="preserve">Wykonawca może wystawić dopiero po prawidłowym wykonaniu </w:t>
      </w:r>
      <w:r w:rsidR="00613570" w:rsidRPr="00F827D5">
        <w:rPr>
          <w:rFonts w:ascii="Arial" w:hAnsi="Arial" w:cs="Arial"/>
          <w:color w:val="000000" w:themeColor="text1"/>
        </w:rPr>
        <w:t>zamówienia</w:t>
      </w:r>
      <w:r w:rsidRPr="00F827D5">
        <w:rPr>
          <w:rFonts w:ascii="Arial" w:hAnsi="Arial" w:cs="Arial"/>
          <w:color w:val="000000" w:themeColor="text1"/>
        </w:rPr>
        <w:t xml:space="preserve">, tj. dostawie </w:t>
      </w:r>
      <w:r w:rsidR="00551BDC">
        <w:rPr>
          <w:rFonts w:ascii="Arial" w:hAnsi="Arial" w:cs="Arial"/>
          <w:color w:val="000000" w:themeColor="text1"/>
        </w:rPr>
        <w:t xml:space="preserve">przedmiotu zamówienia, wymaganych dokumentów, dokonaniu szkolenia, odbiorze przez Zamawiającego </w:t>
      </w:r>
      <w:r w:rsidRPr="00F827D5">
        <w:rPr>
          <w:rFonts w:ascii="Arial" w:hAnsi="Arial" w:cs="Arial"/>
          <w:color w:val="000000" w:themeColor="text1"/>
        </w:rPr>
        <w:t xml:space="preserve">i podpisaniu przez obie strony protokołu </w:t>
      </w:r>
      <w:r w:rsidR="00551BDC">
        <w:rPr>
          <w:rFonts w:ascii="Arial" w:hAnsi="Arial" w:cs="Arial"/>
          <w:color w:val="000000" w:themeColor="text1"/>
        </w:rPr>
        <w:t>zdawczo - odbiorczego</w:t>
      </w:r>
      <w:r w:rsidR="005E45D1" w:rsidRPr="00F827D5">
        <w:rPr>
          <w:rFonts w:ascii="Arial" w:hAnsi="Arial" w:cs="Arial"/>
          <w:color w:val="000000" w:themeColor="text1"/>
        </w:rPr>
        <w:t xml:space="preserve"> bez uwag i zastrzeżeń.</w:t>
      </w:r>
    </w:p>
    <w:p w14:paraId="016807CF" w14:textId="5C889200" w:rsidR="00572D2F" w:rsidRPr="00F827D5" w:rsidRDefault="00572D2F" w:rsidP="00473728">
      <w:pPr>
        <w:pStyle w:val="NormalnyWeb"/>
        <w:numPr>
          <w:ilvl w:val="0"/>
          <w:numId w:val="40"/>
        </w:numPr>
        <w:spacing w:before="0" w:after="0" w:line="360" w:lineRule="auto"/>
        <w:rPr>
          <w:color w:val="000000" w:themeColor="text1"/>
        </w:rPr>
      </w:pPr>
      <w:r w:rsidRPr="00F827D5">
        <w:rPr>
          <w:rStyle w:val="Domylnaczcionkaakapitu3"/>
          <w:rFonts w:ascii="Arial" w:hAnsi="Arial" w:cs="Arial"/>
          <w:color w:val="000000" w:themeColor="text1"/>
        </w:rPr>
        <w:t>Zapłata wynagrodzenia, o którym mowa w ust. 1 umowy, nastąpi przelewem na rachunek bankowy Wykonawcy</w:t>
      </w:r>
      <w:r w:rsidR="00551BDC">
        <w:rPr>
          <w:rStyle w:val="Domylnaczcionkaakapitu3"/>
          <w:rFonts w:ascii="Arial" w:hAnsi="Arial" w:cs="Arial"/>
          <w:color w:val="000000" w:themeColor="text1"/>
        </w:rPr>
        <w:t xml:space="preserve"> wskazany na fakturze. </w:t>
      </w:r>
    </w:p>
    <w:p w14:paraId="0F0053DD" w14:textId="77777777" w:rsidR="00572D2F" w:rsidRPr="00F827D5" w:rsidRDefault="00572D2F" w:rsidP="00473728">
      <w:pPr>
        <w:pStyle w:val="NormalnyWeb"/>
        <w:numPr>
          <w:ilvl w:val="0"/>
          <w:numId w:val="40"/>
        </w:numPr>
        <w:spacing w:before="0" w:after="0" w:line="360" w:lineRule="auto"/>
        <w:rPr>
          <w:color w:val="000000" w:themeColor="text1"/>
        </w:rPr>
      </w:pPr>
      <w:r w:rsidRPr="00F827D5">
        <w:rPr>
          <w:rStyle w:val="Domylnaczcionkaakapitu3"/>
          <w:rFonts w:ascii="Arial" w:hAnsi="Arial" w:cs="Arial"/>
          <w:color w:val="000000" w:themeColor="text1"/>
        </w:rPr>
        <w:lastRenderedPageBreak/>
        <w:t>Za dzień zapłaty uznaje się dzień obciążenia rachunku bankowego Zamawiającego.</w:t>
      </w:r>
    </w:p>
    <w:p w14:paraId="09E181DB" w14:textId="77777777" w:rsidR="00613570" w:rsidRPr="00F827D5" w:rsidRDefault="00613570" w:rsidP="00572D2F">
      <w:pPr>
        <w:pStyle w:val="NormalnyWeb"/>
        <w:spacing w:before="0" w:after="0" w:line="360" w:lineRule="auto"/>
        <w:jc w:val="center"/>
        <w:rPr>
          <w:rStyle w:val="Domylnaczcionkaakapitu3"/>
          <w:rFonts w:ascii="Arial" w:hAnsi="Arial" w:cs="Arial"/>
          <w:color w:val="000000" w:themeColor="text1"/>
        </w:rPr>
      </w:pPr>
    </w:p>
    <w:p w14:paraId="1A9DF997" w14:textId="75C4619C"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 3</w:t>
      </w:r>
      <w:r w:rsidRPr="00F827D5">
        <w:rPr>
          <w:rStyle w:val="Domylnaczcionkaakapitu3"/>
          <w:rFonts w:ascii="Arial" w:hAnsi="Arial" w:cs="Arial"/>
          <w:color w:val="000000" w:themeColor="text1"/>
        </w:rPr>
        <w:br/>
        <w:t>Termin realizacji zamówienia</w:t>
      </w:r>
    </w:p>
    <w:p w14:paraId="03C19DEE" w14:textId="7B16BB93" w:rsidR="00572D2F" w:rsidRPr="00F827D5" w:rsidRDefault="00572D2F" w:rsidP="00473728">
      <w:pPr>
        <w:pStyle w:val="NormalnyWeb"/>
        <w:numPr>
          <w:ilvl w:val="0"/>
          <w:numId w:val="41"/>
        </w:numPr>
        <w:spacing w:before="0" w:after="0" w:line="360" w:lineRule="auto"/>
        <w:rPr>
          <w:rFonts w:ascii="Arial" w:hAnsi="Arial" w:cs="Arial"/>
          <w:color w:val="000000" w:themeColor="text1"/>
        </w:rPr>
      </w:pPr>
      <w:r w:rsidRPr="00F827D5">
        <w:rPr>
          <w:rStyle w:val="Pogrubienie1"/>
          <w:rFonts w:ascii="Arial" w:hAnsi="Arial" w:cs="Arial"/>
          <w:b w:val="0"/>
          <w:bCs w:val="0"/>
          <w:color w:val="000000" w:themeColor="text1"/>
        </w:rPr>
        <w:t xml:space="preserve">Termin wykonania zamówienia: </w:t>
      </w:r>
      <w:r w:rsidRPr="00F827D5">
        <w:rPr>
          <w:rFonts w:ascii="Arial" w:hAnsi="Arial" w:cs="Arial"/>
          <w:color w:val="000000" w:themeColor="text1"/>
        </w:rPr>
        <w:t xml:space="preserve">do </w:t>
      </w:r>
      <w:r w:rsidR="00551BDC">
        <w:rPr>
          <w:rFonts w:ascii="Arial" w:hAnsi="Arial" w:cs="Arial"/>
          <w:color w:val="000000" w:themeColor="text1"/>
        </w:rPr>
        <w:t xml:space="preserve">21 </w:t>
      </w:r>
      <w:r w:rsidR="00183D2F">
        <w:rPr>
          <w:rFonts w:ascii="Arial" w:hAnsi="Arial" w:cs="Arial"/>
          <w:color w:val="000000" w:themeColor="text1"/>
        </w:rPr>
        <w:t>tygodni</w:t>
      </w:r>
      <w:r w:rsidR="00613570" w:rsidRPr="00F827D5">
        <w:rPr>
          <w:rFonts w:ascii="Arial" w:hAnsi="Arial" w:cs="Arial"/>
          <w:color w:val="000000" w:themeColor="text1"/>
        </w:rPr>
        <w:t xml:space="preserve"> od dnia podpisania umowy.</w:t>
      </w:r>
    </w:p>
    <w:p w14:paraId="53089BE6" w14:textId="77777777" w:rsidR="00613570" w:rsidRPr="00F827D5" w:rsidRDefault="00613570" w:rsidP="00613570">
      <w:pPr>
        <w:pStyle w:val="NormalnyWeb"/>
        <w:spacing w:before="0" w:after="0" w:line="360" w:lineRule="auto"/>
        <w:ind w:left="720"/>
        <w:rPr>
          <w:rStyle w:val="Domylnaczcionkaakapitu3"/>
          <w:rFonts w:ascii="Arial" w:hAnsi="Arial" w:cs="Arial"/>
          <w:color w:val="000000" w:themeColor="text1"/>
        </w:rPr>
      </w:pPr>
    </w:p>
    <w:p w14:paraId="35D45FD2"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Style w:val="Domylnaczcionkaakapitu3"/>
          <w:rFonts w:ascii="Arial" w:hAnsi="Arial" w:cs="Arial"/>
          <w:color w:val="000000" w:themeColor="text1"/>
        </w:rPr>
        <w:t>§ 4</w:t>
      </w:r>
    </w:p>
    <w:p w14:paraId="2F6CC326"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Zobowiązania stron</w:t>
      </w:r>
    </w:p>
    <w:p w14:paraId="7A8743B2" w14:textId="77777777" w:rsidR="00572D2F" w:rsidRPr="00F827D5" w:rsidRDefault="00572D2F" w:rsidP="00473728">
      <w:pPr>
        <w:pStyle w:val="NormalnyWeb"/>
        <w:numPr>
          <w:ilvl w:val="0"/>
          <w:numId w:val="42"/>
        </w:numPr>
        <w:spacing w:before="0" w:after="0" w:line="360" w:lineRule="auto"/>
        <w:rPr>
          <w:rFonts w:ascii="Arial" w:hAnsi="Arial" w:cs="Arial"/>
          <w:color w:val="000000" w:themeColor="text1"/>
        </w:rPr>
      </w:pPr>
      <w:r w:rsidRPr="00F827D5">
        <w:rPr>
          <w:rFonts w:ascii="Arial" w:hAnsi="Arial" w:cs="Arial"/>
          <w:color w:val="000000" w:themeColor="text1"/>
        </w:rPr>
        <w:t>Wykonawca ponosi pełną odpowiedzialność względem Zamawiającego za jakość, terminowość oraz kompletność dostawy objętej przedmiotem umowy.</w:t>
      </w:r>
    </w:p>
    <w:p w14:paraId="323CFB07" w14:textId="77777777" w:rsidR="00572D2F" w:rsidRPr="00F827D5" w:rsidRDefault="00572D2F" w:rsidP="00473728">
      <w:pPr>
        <w:pStyle w:val="NormalnyWeb"/>
        <w:numPr>
          <w:ilvl w:val="0"/>
          <w:numId w:val="42"/>
        </w:numPr>
        <w:spacing w:before="0" w:after="0" w:line="360" w:lineRule="auto"/>
        <w:rPr>
          <w:rFonts w:ascii="Arial" w:hAnsi="Arial" w:cs="Arial"/>
          <w:color w:val="000000" w:themeColor="text1"/>
        </w:rPr>
      </w:pPr>
      <w:r w:rsidRPr="00F827D5">
        <w:rPr>
          <w:rFonts w:ascii="Arial" w:hAnsi="Arial" w:cs="Arial"/>
          <w:color w:val="000000" w:themeColor="text1"/>
        </w:rPr>
        <w:t>Wykonawca zapewni Zamawiającemu, na każdym etapie wykonania umowy, pełen zasób informacji dotyczących przedmiotu umowy.</w:t>
      </w:r>
    </w:p>
    <w:p w14:paraId="6876FCA7" w14:textId="77777777" w:rsidR="00572D2F" w:rsidRPr="00F827D5" w:rsidRDefault="00572D2F" w:rsidP="00473728">
      <w:pPr>
        <w:pStyle w:val="NormalnyWeb"/>
        <w:numPr>
          <w:ilvl w:val="0"/>
          <w:numId w:val="42"/>
        </w:numPr>
        <w:spacing w:before="0" w:after="0" w:line="360" w:lineRule="auto"/>
        <w:rPr>
          <w:rFonts w:ascii="Arial" w:hAnsi="Arial" w:cs="Arial"/>
          <w:color w:val="000000" w:themeColor="text1"/>
        </w:rPr>
      </w:pPr>
      <w:r w:rsidRPr="00F827D5">
        <w:rPr>
          <w:rFonts w:ascii="Arial" w:hAnsi="Arial" w:cs="Arial"/>
          <w:color w:val="000000" w:themeColor="text1"/>
        </w:rPr>
        <w:t>Wykonawca zobowiązany jest wypełnić wszystkie zobowiązania zgodnie z niniejszą umową wraz z jej załącznikami oraz przepisami prawa.</w:t>
      </w:r>
    </w:p>
    <w:p w14:paraId="37C78CF4" w14:textId="7F3EFBEA" w:rsidR="00572D2F" w:rsidRPr="00F827D5" w:rsidRDefault="00572D2F" w:rsidP="00473728">
      <w:pPr>
        <w:pStyle w:val="Textbody"/>
        <w:numPr>
          <w:ilvl w:val="0"/>
          <w:numId w:val="42"/>
        </w:numPr>
        <w:spacing w:after="0" w:line="360" w:lineRule="auto"/>
        <w:rPr>
          <w:rStyle w:val="StrongEmphasis"/>
          <w:rFonts w:ascii="Arial" w:hAnsi="Arial" w:cs="Arial"/>
          <w:b w:val="0"/>
          <w:bCs w:val="0"/>
          <w:color w:val="000000" w:themeColor="text1"/>
        </w:rPr>
      </w:pPr>
      <w:r w:rsidRPr="00F827D5">
        <w:rPr>
          <w:rStyle w:val="StrongEmphasis"/>
          <w:rFonts w:ascii="Arial" w:hAnsi="Arial" w:cs="Arial"/>
          <w:b w:val="0"/>
          <w:bCs w:val="0"/>
          <w:color w:val="000000" w:themeColor="text1"/>
        </w:rPr>
        <w:t>Wykonawca może zlecić prace związane z wykonaniem przedmiotu umowy Podwykonawcy/Podwykonawcom w zakresie wskazanym w jego ofercie przetargowej. Wykonawca ponosi pełną odpowiedzialność za działania lub zaniechania Podwykonawcy jak za własne działanie.</w:t>
      </w:r>
    </w:p>
    <w:p w14:paraId="7D7730E6" w14:textId="77777777" w:rsidR="00572D2F" w:rsidRPr="00F827D5" w:rsidRDefault="00572D2F" w:rsidP="00473728">
      <w:pPr>
        <w:pStyle w:val="Textbody"/>
        <w:numPr>
          <w:ilvl w:val="0"/>
          <w:numId w:val="42"/>
        </w:numPr>
        <w:spacing w:after="0" w:line="360" w:lineRule="auto"/>
        <w:rPr>
          <w:rStyle w:val="StrongEmphasis"/>
          <w:rFonts w:ascii="Arial" w:hAnsi="Arial" w:cs="Arial"/>
          <w:b w:val="0"/>
          <w:bCs w:val="0"/>
          <w:color w:val="000000" w:themeColor="text1"/>
        </w:rPr>
      </w:pPr>
      <w:r w:rsidRPr="00F827D5">
        <w:rPr>
          <w:rStyle w:val="StrongEmphasis"/>
          <w:rFonts w:ascii="Arial" w:hAnsi="Arial" w:cs="Arial"/>
          <w:b w:val="0"/>
          <w:bCs w:val="0"/>
          <w:color w:val="000000" w:themeColor="text1"/>
        </w:rPr>
        <w:t xml:space="preserve">Powierzenie wykonania części usługi podwykonawcom nie zwalnia Wykonawcy z odpowiedzialności za należyte wykonanie tego zamówienia. </w:t>
      </w:r>
    </w:p>
    <w:p w14:paraId="609BD39A" w14:textId="77777777" w:rsidR="00572D2F" w:rsidRPr="00F827D5" w:rsidRDefault="00572D2F" w:rsidP="00473728">
      <w:pPr>
        <w:pStyle w:val="NormalnyWeb"/>
        <w:numPr>
          <w:ilvl w:val="0"/>
          <w:numId w:val="42"/>
        </w:numPr>
        <w:spacing w:before="0" w:after="0" w:line="360" w:lineRule="auto"/>
        <w:rPr>
          <w:color w:val="000000" w:themeColor="text1"/>
        </w:rPr>
      </w:pPr>
      <w:r w:rsidRPr="00F827D5">
        <w:rPr>
          <w:rStyle w:val="StrongEmphasis"/>
          <w:rFonts w:ascii="Arial" w:hAnsi="Arial" w:cs="Arial"/>
          <w:b w:val="0"/>
          <w:bCs w:val="0"/>
          <w:color w:val="000000" w:themeColor="text1"/>
        </w:rPr>
        <w:t>Wykonawca może, za zgodą zamawiającego wskazać nowych podwykonawców, innych niż wskazani w ofercie. Zmiana podwykonawcy nie stanowi zmiany umowy.</w:t>
      </w:r>
    </w:p>
    <w:p w14:paraId="55119216" w14:textId="77777777" w:rsidR="00572D2F" w:rsidRPr="00F827D5" w:rsidRDefault="00572D2F" w:rsidP="00473728">
      <w:pPr>
        <w:pStyle w:val="NormalnyWeb"/>
        <w:numPr>
          <w:ilvl w:val="0"/>
          <w:numId w:val="42"/>
        </w:numPr>
        <w:spacing w:before="0" w:after="0" w:line="360" w:lineRule="auto"/>
        <w:rPr>
          <w:rFonts w:ascii="Arial" w:hAnsi="Arial" w:cs="Arial"/>
          <w:color w:val="000000" w:themeColor="text1"/>
        </w:rPr>
      </w:pPr>
      <w:r w:rsidRPr="00F827D5">
        <w:rPr>
          <w:rFonts w:ascii="Arial" w:hAnsi="Arial" w:cs="Arial"/>
          <w:color w:val="000000" w:themeColor="text1"/>
        </w:rPr>
        <w:t>Wykonawca może zrezygnować z podwykonawstwa, co nie stanowi zmiany umowy.</w:t>
      </w:r>
    </w:p>
    <w:p w14:paraId="1E1E3959" w14:textId="77777777" w:rsidR="00572D2F" w:rsidRPr="00F827D5" w:rsidRDefault="00572D2F" w:rsidP="00473728">
      <w:pPr>
        <w:pStyle w:val="NormalnyWeb"/>
        <w:numPr>
          <w:ilvl w:val="0"/>
          <w:numId w:val="42"/>
        </w:numPr>
        <w:spacing w:before="0" w:after="0" w:line="360" w:lineRule="auto"/>
        <w:rPr>
          <w:color w:val="000000" w:themeColor="text1"/>
        </w:rPr>
      </w:pPr>
      <w:r w:rsidRPr="00F827D5">
        <w:rPr>
          <w:rStyle w:val="StrongEmphasis"/>
          <w:rFonts w:ascii="Arial" w:hAnsi="Arial" w:cs="Arial"/>
          <w:b w:val="0"/>
          <w:bCs w:val="0"/>
          <w:color w:val="000000" w:themeColor="text1"/>
        </w:rPr>
        <w:t>Wykonawca zapewni Zamawiającemu, na każdym etapie wykonania umowy, pełen zasób informacji dotyczących przedmiotu umowy.</w:t>
      </w:r>
    </w:p>
    <w:p w14:paraId="088ADFA1" w14:textId="77777777" w:rsidR="00572D2F" w:rsidRPr="00F827D5" w:rsidRDefault="00572D2F" w:rsidP="00572D2F">
      <w:pPr>
        <w:pStyle w:val="Textbody"/>
        <w:spacing w:after="0" w:line="360" w:lineRule="auto"/>
        <w:ind w:left="720"/>
        <w:jc w:val="center"/>
        <w:rPr>
          <w:rFonts w:ascii="Arial" w:hAnsi="Arial" w:cs="Arial"/>
          <w:color w:val="000000" w:themeColor="text1"/>
        </w:rPr>
      </w:pPr>
    </w:p>
    <w:p w14:paraId="52B1E43A" w14:textId="77777777" w:rsidR="00572D2F" w:rsidRPr="00F827D5" w:rsidRDefault="00572D2F" w:rsidP="00572D2F">
      <w:pPr>
        <w:pStyle w:val="Textbody"/>
        <w:spacing w:after="0" w:line="360" w:lineRule="auto"/>
        <w:jc w:val="center"/>
        <w:rPr>
          <w:color w:val="000000" w:themeColor="text1"/>
        </w:rPr>
      </w:pPr>
      <w:r w:rsidRPr="00F827D5">
        <w:rPr>
          <w:rFonts w:ascii="Arial" w:hAnsi="Arial" w:cs="Arial"/>
          <w:color w:val="000000" w:themeColor="text1"/>
        </w:rPr>
        <w:t>§ 5</w:t>
      </w:r>
    </w:p>
    <w:p w14:paraId="0D8D5C84"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Kontrola i odbiór usługi</w:t>
      </w:r>
    </w:p>
    <w:p w14:paraId="6CEFDA50" w14:textId="4810092E" w:rsidR="00572D2F" w:rsidRPr="00F827D5" w:rsidRDefault="00572D2F" w:rsidP="00473728">
      <w:pPr>
        <w:pStyle w:val="NormalnyWeb"/>
        <w:numPr>
          <w:ilvl w:val="0"/>
          <w:numId w:val="43"/>
        </w:numPr>
        <w:spacing w:before="0" w:after="0" w:line="360" w:lineRule="auto"/>
        <w:rPr>
          <w:rFonts w:ascii="Arial" w:hAnsi="Arial" w:cs="Arial"/>
          <w:color w:val="000000" w:themeColor="text1"/>
        </w:rPr>
      </w:pPr>
      <w:r w:rsidRPr="00F827D5">
        <w:rPr>
          <w:rFonts w:ascii="Arial" w:hAnsi="Arial" w:cs="Arial"/>
          <w:color w:val="000000" w:themeColor="text1"/>
        </w:rPr>
        <w:t xml:space="preserve">Stwierdzone nieprawidłowości w należytym wykonaniu przez Wykonawcę przedmiotu zamówienia, zgłaszane będą Wykonawcy przez Zamawiającego e-mail (na adres: …………………..@.......................), a Wykonawca, każdorazowo będzie zobowiązany do ich natychmiastowego usunięcia (nie dłużej niż w terminie 3 dni od </w:t>
      </w:r>
      <w:r w:rsidRPr="00F827D5">
        <w:rPr>
          <w:rFonts w:ascii="Arial" w:hAnsi="Arial" w:cs="Arial"/>
          <w:color w:val="000000" w:themeColor="text1"/>
        </w:rPr>
        <w:lastRenderedPageBreak/>
        <w:t xml:space="preserve">zgłoszenia). Usunięcie skutków nieprawidłowego wykonania przedmiotu umowy nie uchyla prawa Zamawiającego do zastosowania przepisów § </w:t>
      </w:r>
      <w:r w:rsidR="00B05F05" w:rsidRPr="00F827D5">
        <w:rPr>
          <w:rFonts w:ascii="Arial" w:hAnsi="Arial" w:cs="Arial"/>
          <w:color w:val="000000" w:themeColor="text1"/>
        </w:rPr>
        <w:t>8</w:t>
      </w:r>
      <w:r w:rsidRPr="00F827D5">
        <w:rPr>
          <w:rFonts w:ascii="Arial" w:hAnsi="Arial" w:cs="Arial"/>
          <w:color w:val="000000" w:themeColor="text1"/>
        </w:rPr>
        <w:t>. W przypadku nie usunięcia przez Wykonawcę skutków nienależytego wykonania przedmiotu umowy, Zamawiający zastrzega sobie prawo rozwiązania umowy z winy Wykonawcy i naliczenia mu kar umownych.</w:t>
      </w:r>
    </w:p>
    <w:p w14:paraId="645FBD45" w14:textId="3777806E" w:rsidR="00613570" w:rsidRPr="00F827D5" w:rsidRDefault="00572D2F" w:rsidP="00473728">
      <w:pPr>
        <w:pStyle w:val="Textbody"/>
        <w:numPr>
          <w:ilvl w:val="0"/>
          <w:numId w:val="43"/>
        </w:numPr>
        <w:suppressAutoHyphens/>
        <w:spacing w:after="0" w:line="360" w:lineRule="auto"/>
        <w:rPr>
          <w:rFonts w:ascii="Arial" w:hAnsi="Arial" w:cs="Arial"/>
          <w:color w:val="000000" w:themeColor="text1"/>
        </w:rPr>
      </w:pPr>
      <w:r w:rsidRPr="00F827D5">
        <w:rPr>
          <w:rFonts w:ascii="Arial" w:hAnsi="Arial" w:cs="Arial"/>
          <w:color w:val="000000" w:themeColor="text1"/>
        </w:rPr>
        <w:t xml:space="preserve">Potwierdzeniem wykonania </w:t>
      </w:r>
      <w:r w:rsidR="00613570" w:rsidRPr="00F827D5">
        <w:rPr>
          <w:rFonts w:ascii="Arial" w:hAnsi="Arial" w:cs="Arial"/>
          <w:color w:val="000000" w:themeColor="text1"/>
        </w:rPr>
        <w:t>zamówienia</w:t>
      </w:r>
      <w:r w:rsidRPr="00F827D5">
        <w:rPr>
          <w:rFonts w:ascii="Arial" w:hAnsi="Arial" w:cs="Arial"/>
          <w:color w:val="000000" w:themeColor="text1"/>
        </w:rPr>
        <w:t xml:space="preserve">  jest protokół </w:t>
      </w:r>
      <w:r w:rsidR="00390E92">
        <w:rPr>
          <w:rFonts w:ascii="Arial" w:hAnsi="Arial" w:cs="Arial"/>
          <w:color w:val="000000" w:themeColor="text1"/>
        </w:rPr>
        <w:t>zdawczo - odbiorczy</w:t>
      </w:r>
      <w:r w:rsidRPr="00F827D5">
        <w:rPr>
          <w:rFonts w:ascii="Arial" w:hAnsi="Arial" w:cs="Arial"/>
          <w:color w:val="000000" w:themeColor="text1"/>
        </w:rPr>
        <w:t>. Protokół podpisany bez uwag i zastrzeżeń stanowi podstawę do wystawienia faktury przez Wykonawcę zgodnie z przepisami niniejszej umowy</w:t>
      </w:r>
      <w:r w:rsidR="00613570" w:rsidRPr="00F827D5">
        <w:rPr>
          <w:rFonts w:ascii="Arial" w:hAnsi="Arial" w:cs="Arial"/>
          <w:color w:val="000000" w:themeColor="text1"/>
        </w:rPr>
        <w:t>.</w:t>
      </w:r>
    </w:p>
    <w:p w14:paraId="61927D47" w14:textId="77777777" w:rsidR="00C250D6" w:rsidRPr="00F827D5" w:rsidRDefault="00C250D6" w:rsidP="00390E92">
      <w:pPr>
        <w:pStyle w:val="Textbody"/>
        <w:suppressAutoHyphens/>
        <w:spacing w:after="0" w:line="360" w:lineRule="auto"/>
        <w:rPr>
          <w:rFonts w:ascii="Arial" w:hAnsi="Arial" w:cs="Arial"/>
          <w:color w:val="000000" w:themeColor="text1"/>
        </w:rPr>
      </w:pPr>
    </w:p>
    <w:p w14:paraId="6773B530" w14:textId="6C7F229C" w:rsidR="00572D2F" w:rsidRPr="00F827D5" w:rsidRDefault="00572D2F" w:rsidP="00613570">
      <w:pPr>
        <w:pStyle w:val="Textbody"/>
        <w:suppressAutoHyphens/>
        <w:spacing w:after="0" w:line="360" w:lineRule="auto"/>
        <w:ind w:left="360"/>
        <w:jc w:val="center"/>
        <w:rPr>
          <w:rFonts w:ascii="Arial" w:hAnsi="Arial" w:cs="Arial"/>
          <w:color w:val="000000" w:themeColor="text1"/>
        </w:rPr>
      </w:pPr>
      <w:r w:rsidRPr="00F827D5">
        <w:rPr>
          <w:rFonts w:ascii="Arial" w:hAnsi="Arial" w:cs="Arial"/>
          <w:color w:val="000000" w:themeColor="text1"/>
        </w:rPr>
        <w:t>§ 6</w:t>
      </w:r>
    </w:p>
    <w:p w14:paraId="5CFAE9DF"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Wspólna realizacja umowy</w:t>
      </w:r>
    </w:p>
    <w:p w14:paraId="14A31038" w14:textId="77777777" w:rsidR="005E45D1" w:rsidRPr="00F827D5" w:rsidRDefault="005E45D1" w:rsidP="005E45D1">
      <w:pPr>
        <w:pStyle w:val="NormalnyWeb"/>
        <w:numPr>
          <w:ilvl w:val="0"/>
          <w:numId w:val="61"/>
        </w:numPr>
        <w:spacing w:before="0" w:after="0" w:line="360" w:lineRule="auto"/>
        <w:rPr>
          <w:rFonts w:ascii="Arial" w:hAnsi="Arial" w:cs="Arial"/>
          <w:color w:val="000000" w:themeColor="text1"/>
        </w:rPr>
      </w:pPr>
      <w:r w:rsidRPr="00F827D5">
        <w:rPr>
          <w:rFonts w:ascii="Arial" w:hAnsi="Arial" w:cs="Arial"/>
          <w:color w:val="000000" w:themeColor="text1"/>
        </w:rPr>
        <w:t>Wykonawcy realizujący wspólnie Umowę wyznaczają niniejszym spośród siebie Lidera (pełnomocnika) upoważnionego do ………………………………………….</w:t>
      </w:r>
    </w:p>
    <w:p w14:paraId="4EB1E652" w14:textId="77777777" w:rsidR="005E45D1" w:rsidRPr="00F827D5" w:rsidRDefault="005E45D1" w:rsidP="005E45D1">
      <w:pPr>
        <w:pStyle w:val="NormalnyWeb"/>
        <w:numPr>
          <w:ilvl w:val="0"/>
          <w:numId w:val="61"/>
        </w:numPr>
        <w:spacing w:before="0" w:after="0" w:line="360" w:lineRule="auto"/>
        <w:rPr>
          <w:rFonts w:ascii="Arial" w:hAnsi="Arial" w:cs="Arial"/>
          <w:color w:val="000000" w:themeColor="text1"/>
        </w:rPr>
      </w:pPr>
      <w:r w:rsidRPr="00F827D5">
        <w:rPr>
          <w:rFonts w:ascii="Arial" w:hAnsi="Arial" w:cs="Arial"/>
          <w:color w:val="000000" w:themeColor="text1"/>
        </w:rPr>
        <w:t>Liderem (pełnomocnikiem), o którym mowa w ust. 1 będzie: ….................................</w:t>
      </w:r>
    </w:p>
    <w:p w14:paraId="19DDB78D" w14:textId="77777777" w:rsidR="005E45D1" w:rsidRPr="00F827D5" w:rsidRDefault="005E45D1" w:rsidP="005E45D1">
      <w:pPr>
        <w:pStyle w:val="NormalnyWeb"/>
        <w:numPr>
          <w:ilvl w:val="0"/>
          <w:numId w:val="61"/>
        </w:numPr>
        <w:spacing w:before="0" w:after="0" w:line="360" w:lineRule="auto"/>
        <w:rPr>
          <w:rFonts w:ascii="Arial" w:hAnsi="Arial" w:cs="Arial"/>
          <w:color w:val="000000" w:themeColor="text1"/>
        </w:rPr>
      </w:pPr>
      <w:r w:rsidRPr="00F827D5">
        <w:rPr>
          <w:rFonts w:ascii="Arial" w:hAnsi="Arial" w:cs="Arial"/>
          <w:color w:val="000000" w:themeColor="text1"/>
        </w:rPr>
        <w:t>Postanowienia Umowy dotyczące Wykonawcy stosuje się odpowiednio do Wykonawców realizujących wspólnie Umowę (odpowiedzialność solidarna).</w:t>
      </w:r>
    </w:p>
    <w:p w14:paraId="69D754F1" w14:textId="77777777" w:rsidR="005E45D1" w:rsidRPr="00F827D5" w:rsidRDefault="005E45D1" w:rsidP="005E45D1">
      <w:pPr>
        <w:pStyle w:val="NormalnyWeb"/>
        <w:numPr>
          <w:ilvl w:val="0"/>
          <w:numId w:val="61"/>
        </w:numPr>
        <w:spacing w:before="0" w:after="0" w:line="360" w:lineRule="auto"/>
        <w:rPr>
          <w:rFonts w:ascii="Arial" w:hAnsi="Arial" w:cs="Arial"/>
          <w:color w:val="000000" w:themeColor="text1"/>
        </w:rPr>
      </w:pPr>
      <w:r w:rsidRPr="00F827D5">
        <w:rPr>
          <w:rFonts w:ascii="Arial" w:hAnsi="Arial" w:cs="Arial"/>
          <w:color w:val="000000" w:themeColor="text1"/>
        </w:rPr>
        <w:t>Przed zawarciem Umowy Wykonawcy realizujący wspólnie Umowę przedłożą Zamawiającemu kopię umowy określającej zakres obowiązków każdego z Wykonawców względem siebie przy realizacji niniejszej Umowy.</w:t>
      </w:r>
    </w:p>
    <w:p w14:paraId="349D52A7" w14:textId="77777777" w:rsidR="00572D2F" w:rsidRPr="00F827D5" w:rsidRDefault="00572D2F" w:rsidP="00572D2F">
      <w:pPr>
        <w:pStyle w:val="NormalnyWeb"/>
        <w:spacing w:before="0" w:after="0" w:line="360" w:lineRule="auto"/>
        <w:ind w:left="360"/>
        <w:jc w:val="center"/>
        <w:rPr>
          <w:rFonts w:ascii="Arial" w:hAnsi="Arial" w:cs="Arial"/>
          <w:color w:val="000000" w:themeColor="text1"/>
        </w:rPr>
      </w:pPr>
    </w:p>
    <w:p w14:paraId="1278923C" w14:textId="77777777" w:rsidR="00572D2F" w:rsidRPr="00F827D5" w:rsidRDefault="00572D2F" w:rsidP="00572D2F">
      <w:pPr>
        <w:pStyle w:val="NormalnyWeb"/>
        <w:spacing w:before="0" w:after="0" w:line="360" w:lineRule="auto"/>
        <w:ind w:left="360"/>
        <w:jc w:val="center"/>
        <w:rPr>
          <w:rFonts w:ascii="Arial" w:hAnsi="Arial" w:cs="Arial"/>
          <w:color w:val="000000" w:themeColor="text1"/>
        </w:rPr>
      </w:pPr>
      <w:r w:rsidRPr="00F827D5">
        <w:rPr>
          <w:rFonts w:ascii="Arial" w:hAnsi="Arial" w:cs="Arial"/>
          <w:color w:val="000000" w:themeColor="text1"/>
        </w:rPr>
        <w:t>§ 7</w:t>
      </w:r>
    </w:p>
    <w:p w14:paraId="368EB8CD" w14:textId="77777777" w:rsidR="00572D2F" w:rsidRPr="00F827D5" w:rsidRDefault="00572D2F" w:rsidP="00572D2F">
      <w:pPr>
        <w:pStyle w:val="Tekstpodstawowy"/>
        <w:suppressAutoHyphens/>
        <w:autoSpaceDE w:val="0"/>
        <w:spacing w:after="0" w:line="360" w:lineRule="auto"/>
        <w:jc w:val="center"/>
        <w:rPr>
          <w:color w:val="000000" w:themeColor="text1"/>
        </w:rPr>
      </w:pPr>
      <w:r w:rsidRPr="00F827D5">
        <w:rPr>
          <w:rStyle w:val="Domylnaczcionkaakapitu3"/>
          <w:rFonts w:ascii="Arial" w:hAnsi="Arial" w:cs="Arial"/>
          <w:color w:val="000000" w:themeColor="text1"/>
        </w:rPr>
        <w:t>Gwarancja</w:t>
      </w:r>
    </w:p>
    <w:p w14:paraId="3FF71E20" w14:textId="7BD7FB44" w:rsidR="00AA643A" w:rsidRPr="00F827D5" w:rsidRDefault="00AA643A" w:rsidP="00473728">
      <w:pPr>
        <w:pStyle w:val="Standard"/>
        <w:numPr>
          <w:ilvl w:val="0"/>
          <w:numId w:val="45"/>
        </w:numPr>
        <w:suppressAutoHyphens/>
        <w:autoSpaceDE w:val="0"/>
        <w:spacing w:line="360" w:lineRule="auto"/>
        <w:rPr>
          <w:rFonts w:ascii="Arial" w:hAnsi="Arial" w:cs="Arial"/>
          <w:color w:val="000000" w:themeColor="text1"/>
        </w:rPr>
      </w:pPr>
      <w:r w:rsidRPr="00F827D5">
        <w:rPr>
          <w:rFonts w:ascii="Arial" w:eastAsia="Times New Roman" w:hAnsi="Arial" w:cs="Arial"/>
          <w:color w:val="000000" w:themeColor="text1"/>
          <w:lang w:bidi="ar-SA"/>
        </w:rPr>
        <w:t xml:space="preserve">Wykonawca udziela </w:t>
      </w:r>
      <w:r w:rsidRPr="00F827D5">
        <w:rPr>
          <w:rFonts w:ascii="Arial" w:eastAsia="Times New Roman" w:hAnsi="Arial" w:cs="Arial"/>
          <w:b/>
          <w:bCs/>
          <w:color w:val="000000" w:themeColor="text1"/>
          <w:lang w:bidi="ar-SA"/>
        </w:rPr>
        <w:t xml:space="preserve">24-miesięcznej </w:t>
      </w:r>
      <w:r w:rsidRPr="00F827D5">
        <w:rPr>
          <w:rFonts w:ascii="Arial" w:eastAsia="Times New Roman" w:hAnsi="Arial" w:cs="Arial"/>
          <w:color w:val="000000" w:themeColor="text1"/>
          <w:lang w:bidi="ar-SA"/>
        </w:rPr>
        <w:t xml:space="preserve">gwarancji na przedmiot umowy licząc od dnia podpisania przez obie strony protokołu </w:t>
      </w:r>
      <w:r w:rsidR="00390E92">
        <w:rPr>
          <w:rFonts w:ascii="Arial" w:eastAsia="Times New Roman" w:hAnsi="Arial" w:cs="Arial"/>
          <w:color w:val="000000" w:themeColor="text1"/>
          <w:lang w:bidi="ar-SA"/>
        </w:rPr>
        <w:t xml:space="preserve">zdawczo – odbiorczego </w:t>
      </w:r>
      <w:r w:rsidRPr="00F827D5">
        <w:rPr>
          <w:rFonts w:ascii="Arial" w:eastAsia="Times New Roman" w:hAnsi="Arial" w:cs="Arial"/>
          <w:color w:val="000000" w:themeColor="text1"/>
          <w:lang w:bidi="ar-SA"/>
        </w:rPr>
        <w:t>bez uwag i zastrzeżeń.</w:t>
      </w:r>
    </w:p>
    <w:p w14:paraId="1F403B7C" w14:textId="77777777" w:rsidR="00613570" w:rsidRPr="00F827D5" w:rsidRDefault="00613570" w:rsidP="00572D2F">
      <w:pPr>
        <w:pStyle w:val="NormalnyWeb"/>
        <w:spacing w:before="0" w:after="0" w:line="360" w:lineRule="auto"/>
        <w:jc w:val="center"/>
        <w:rPr>
          <w:rFonts w:ascii="Arial" w:hAnsi="Arial" w:cs="Arial"/>
          <w:color w:val="000000" w:themeColor="text1"/>
        </w:rPr>
      </w:pPr>
    </w:p>
    <w:p w14:paraId="3EDAA6F7" w14:textId="520830AD"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 8</w:t>
      </w:r>
    </w:p>
    <w:p w14:paraId="654423B3"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Kary umowne</w:t>
      </w:r>
    </w:p>
    <w:p w14:paraId="021A7F4B" w14:textId="77777777" w:rsidR="00572D2F" w:rsidRPr="00F827D5" w:rsidRDefault="00572D2F" w:rsidP="00473728">
      <w:pPr>
        <w:pStyle w:val="NormalnyWeb"/>
        <w:numPr>
          <w:ilvl w:val="0"/>
          <w:numId w:val="46"/>
        </w:numPr>
        <w:spacing w:before="0" w:after="0" w:line="360" w:lineRule="auto"/>
        <w:ind w:left="360"/>
        <w:rPr>
          <w:rFonts w:ascii="Arial" w:hAnsi="Arial" w:cs="Arial"/>
          <w:color w:val="000000" w:themeColor="text1"/>
        </w:rPr>
      </w:pPr>
      <w:r w:rsidRPr="00F827D5">
        <w:rPr>
          <w:rFonts w:ascii="Arial" w:hAnsi="Arial" w:cs="Arial"/>
          <w:color w:val="000000" w:themeColor="text1"/>
        </w:rPr>
        <w:t>Strony umowy postanawiają, że obowiązującą je formą odszkodowania, za nienależyte wykonanie umowy lub jej niewykonanie, są kary umowne z następujących tytułów i w wysokościach:</w:t>
      </w:r>
    </w:p>
    <w:p w14:paraId="4D921DFD" w14:textId="77777777" w:rsidR="00572D2F" w:rsidRPr="00F827D5" w:rsidRDefault="00572D2F" w:rsidP="00613570">
      <w:pPr>
        <w:pStyle w:val="NormalnyWeb"/>
        <w:spacing w:before="0" w:after="0" w:line="360" w:lineRule="auto"/>
        <w:ind w:left="360"/>
        <w:rPr>
          <w:rFonts w:ascii="Arial" w:hAnsi="Arial" w:cs="Arial"/>
          <w:color w:val="000000" w:themeColor="text1"/>
        </w:rPr>
      </w:pPr>
      <w:r w:rsidRPr="00F827D5">
        <w:rPr>
          <w:rFonts w:ascii="Arial" w:hAnsi="Arial" w:cs="Arial"/>
          <w:color w:val="000000" w:themeColor="text1"/>
        </w:rPr>
        <w:t xml:space="preserve">a) za odstąpienie od umowy lub jej rozwiązanie bez wypowiedzenia z winy jednej ze stron, drugiej stronie przysługuje prawo do naliczenia kary umownej w wysokości </w:t>
      </w:r>
      <w:r w:rsidRPr="00F827D5">
        <w:rPr>
          <w:rStyle w:val="Domylnaczcionkaakapitu3"/>
          <w:rFonts w:ascii="Arial" w:hAnsi="Arial" w:cs="Arial"/>
          <w:color w:val="000000" w:themeColor="text1"/>
        </w:rPr>
        <w:t xml:space="preserve">10% </w:t>
      </w:r>
      <w:r w:rsidRPr="00F827D5">
        <w:rPr>
          <w:rStyle w:val="Domylnaczcionkaakapitu3"/>
          <w:rFonts w:ascii="Arial" w:hAnsi="Arial" w:cs="Arial"/>
          <w:color w:val="000000" w:themeColor="text1"/>
        </w:rPr>
        <w:lastRenderedPageBreak/>
        <w:t>wynagrodzenia brutto</w:t>
      </w:r>
      <w:r w:rsidRPr="00F827D5">
        <w:rPr>
          <w:rFonts w:ascii="Arial" w:hAnsi="Arial" w:cs="Arial"/>
          <w:color w:val="000000" w:themeColor="text1"/>
        </w:rPr>
        <w:t>, za wyjątkiem odstąpienia od umowy przez Zamawiającego w trybie i na zasadach określonych w art. 456 ustawy z dnia 11 września 2019 r. Prawo zamówień publicznych lub gdy Zamawiający będzie zmuszony do wypowiedzenia lub odstąpienia od umowy z przyczyn bezpośrednio od niego niezależnych w tym siły wyższej.</w:t>
      </w:r>
    </w:p>
    <w:p w14:paraId="79954029" w14:textId="72911193" w:rsidR="00572D2F" w:rsidRPr="00F827D5" w:rsidRDefault="00572D2F" w:rsidP="00613570">
      <w:pPr>
        <w:pStyle w:val="NormalnyWeb"/>
        <w:spacing w:before="0" w:after="0" w:line="360" w:lineRule="auto"/>
        <w:ind w:left="360"/>
        <w:rPr>
          <w:rFonts w:ascii="Arial" w:hAnsi="Arial" w:cs="Arial"/>
          <w:color w:val="000000" w:themeColor="text1"/>
        </w:rPr>
      </w:pPr>
      <w:r w:rsidRPr="00F827D5">
        <w:rPr>
          <w:rFonts w:ascii="Arial" w:hAnsi="Arial" w:cs="Arial"/>
          <w:color w:val="000000" w:themeColor="text1"/>
        </w:rPr>
        <w:t>b) Wykonawca zapłaci Zamawiającemu na jego pisemne żądanie karę umowną w wysokości 0,</w:t>
      </w:r>
      <w:r w:rsidR="00D21E04">
        <w:rPr>
          <w:rFonts w:ascii="Arial" w:hAnsi="Arial" w:cs="Arial"/>
          <w:color w:val="000000" w:themeColor="text1"/>
        </w:rPr>
        <w:t>05</w:t>
      </w:r>
      <w:r w:rsidRPr="00F827D5">
        <w:rPr>
          <w:rFonts w:ascii="Arial" w:hAnsi="Arial" w:cs="Arial"/>
          <w:color w:val="000000" w:themeColor="text1"/>
        </w:rPr>
        <w:t xml:space="preserve">% </w:t>
      </w:r>
      <w:r w:rsidRPr="00F827D5">
        <w:rPr>
          <w:rStyle w:val="Domylnaczcionkaakapitu3"/>
          <w:rFonts w:ascii="Arial" w:hAnsi="Arial" w:cs="Arial"/>
          <w:color w:val="000000" w:themeColor="text1"/>
        </w:rPr>
        <w:t xml:space="preserve">wartości brutto niewykonanej w ustalonym terminie dostawy, </w:t>
      </w:r>
      <w:r w:rsidRPr="00F827D5">
        <w:rPr>
          <w:rFonts w:ascii="Arial" w:hAnsi="Arial" w:cs="Arial"/>
          <w:color w:val="000000" w:themeColor="text1"/>
        </w:rPr>
        <w:t xml:space="preserve">za każdy dzień zwłoki po terminie dostawy </w:t>
      </w:r>
      <w:r w:rsidR="004E2D2A" w:rsidRPr="00F827D5">
        <w:rPr>
          <w:rFonts w:ascii="Arial" w:hAnsi="Arial" w:cs="Arial"/>
          <w:color w:val="000000" w:themeColor="text1"/>
        </w:rPr>
        <w:t>określonym w niniejszej umowie.</w:t>
      </w:r>
    </w:p>
    <w:p w14:paraId="2E348A5E" w14:textId="6A2C9123" w:rsidR="00572D2F" w:rsidRPr="00F827D5" w:rsidRDefault="00572D2F" w:rsidP="00473728">
      <w:pPr>
        <w:pStyle w:val="NormalnyWeb"/>
        <w:numPr>
          <w:ilvl w:val="0"/>
          <w:numId w:val="46"/>
        </w:numPr>
        <w:spacing w:before="0" w:after="0" w:line="360" w:lineRule="auto"/>
        <w:ind w:left="360"/>
        <w:rPr>
          <w:rFonts w:ascii="Arial" w:hAnsi="Arial" w:cs="Arial"/>
          <w:color w:val="000000" w:themeColor="text1"/>
        </w:rPr>
      </w:pPr>
      <w:r w:rsidRPr="00F827D5">
        <w:rPr>
          <w:rFonts w:ascii="Arial" w:hAnsi="Arial" w:cs="Arial"/>
          <w:color w:val="000000" w:themeColor="text1"/>
        </w:rPr>
        <w:t>Wartość sumy kar umownych naliczonych w przypadku każdorazowego zaistnienia zdarzenia określonego w § 8 ust. 1 lit. b nie może przekroczyć 10% wynagrodzenia brutto określonego w § 2 ust. 1 niniejszej umowy.</w:t>
      </w:r>
    </w:p>
    <w:p w14:paraId="30ACF5AA" w14:textId="77777777" w:rsidR="00572D2F" w:rsidRPr="00F827D5" w:rsidRDefault="00572D2F" w:rsidP="00473728">
      <w:pPr>
        <w:pStyle w:val="NormalnyWeb"/>
        <w:numPr>
          <w:ilvl w:val="0"/>
          <w:numId w:val="46"/>
        </w:numPr>
        <w:spacing w:before="0" w:after="0" w:line="360" w:lineRule="auto"/>
        <w:ind w:left="360"/>
        <w:rPr>
          <w:rFonts w:ascii="Arial" w:hAnsi="Arial" w:cs="Arial"/>
          <w:color w:val="000000" w:themeColor="text1"/>
        </w:rPr>
      </w:pPr>
      <w:r w:rsidRPr="00F827D5">
        <w:rPr>
          <w:rFonts w:ascii="Arial" w:hAnsi="Arial" w:cs="Arial"/>
          <w:color w:val="000000" w:themeColor="text1"/>
        </w:rPr>
        <w:t xml:space="preserve">Naliczenie kary umownej nie zwalnia Wykonawcy z obowiązku wykonania umowy. </w:t>
      </w:r>
    </w:p>
    <w:p w14:paraId="76595977" w14:textId="77777777" w:rsidR="00572D2F" w:rsidRPr="00F827D5" w:rsidRDefault="00572D2F" w:rsidP="00473728">
      <w:pPr>
        <w:pStyle w:val="NormalnyWeb"/>
        <w:numPr>
          <w:ilvl w:val="0"/>
          <w:numId w:val="46"/>
        </w:numPr>
        <w:spacing w:before="0" w:after="0" w:line="360" w:lineRule="auto"/>
        <w:ind w:left="360"/>
        <w:rPr>
          <w:rFonts w:ascii="Arial" w:hAnsi="Arial" w:cs="Arial"/>
          <w:color w:val="000000" w:themeColor="text1"/>
        </w:rPr>
      </w:pPr>
      <w:r w:rsidRPr="00F827D5">
        <w:rPr>
          <w:rFonts w:ascii="Arial" w:hAnsi="Arial" w:cs="Arial"/>
          <w:color w:val="000000" w:themeColor="text1"/>
        </w:rPr>
        <w:t>Zamawiający zastrzega sobie prawo do dochodzenia odszkodowania przewyższającego zastrzeżone kary umowne na warunkach ogólnych, o ile wartość poniesionych szkód przekracza wysokość kar umownych.</w:t>
      </w:r>
    </w:p>
    <w:p w14:paraId="5CCA1AD9" w14:textId="77777777" w:rsidR="00572D2F" w:rsidRPr="00F827D5" w:rsidRDefault="00572D2F" w:rsidP="00473728">
      <w:pPr>
        <w:pStyle w:val="NormalnyWeb"/>
        <w:numPr>
          <w:ilvl w:val="0"/>
          <w:numId w:val="46"/>
        </w:numPr>
        <w:spacing w:before="0" w:after="0" w:line="360" w:lineRule="auto"/>
        <w:ind w:left="360"/>
        <w:rPr>
          <w:color w:val="000000" w:themeColor="text1"/>
        </w:rPr>
      </w:pPr>
      <w:r w:rsidRPr="00F827D5">
        <w:rPr>
          <w:rFonts w:ascii="Arial" w:hAnsi="Arial" w:cs="Arial"/>
          <w:color w:val="000000" w:themeColor="text1"/>
        </w:rPr>
        <w:t>Kary umowne podlegają kumulacji.  W szczególności w przypadku odstąpienia przez Zamawiającego od umowy z powodu nie wykonania jej przez Wykonawcę w umówionym terminie, Zamawiającemu przysługuje prawo dochodzenia od Wykonawcy zarówno kary umownej z tytułu odstąpienia od umowy jak i za zwłokę w jej wykonaniu.</w:t>
      </w:r>
    </w:p>
    <w:p w14:paraId="243E5B9C" w14:textId="77777777" w:rsidR="00473728" w:rsidRPr="00F827D5" w:rsidRDefault="00473728" w:rsidP="00941667">
      <w:pPr>
        <w:pStyle w:val="NormalnyWeb"/>
        <w:spacing w:before="0" w:after="0" w:line="360" w:lineRule="auto"/>
        <w:rPr>
          <w:rFonts w:ascii="Arial" w:hAnsi="Arial" w:cs="Arial"/>
          <w:color w:val="000000" w:themeColor="text1"/>
        </w:rPr>
      </w:pPr>
    </w:p>
    <w:p w14:paraId="355F8B92" w14:textId="1AA59A30"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 xml:space="preserve">§ </w:t>
      </w:r>
      <w:r w:rsidR="00941667" w:rsidRPr="00F827D5">
        <w:rPr>
          <w:rFonts w:ascii="Arial" w:hAnsi="Arial" w:cs="Arial"/>
          <w:color w:val="000000" w:themeColor="text1"/>
        </w:rPr>
        <w:t>9</w:t>
      </w:r>
    </w:p>
    <w:p w14:paraId="2D7A2AF8"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Osoby upoważnione do kontaktów</w:t>
      </w:r>
    </w:p>
    <w:p w14:paraId="42CF3825" w14:textId="77777777" w:rsidR="00572D2F" w:rsidRPr="00F827D5" w:rsidRDefault="00572D2F" w:rsidP="00473728">
      <w:pPr>
        <w:pStyle w:val="NormalnyWeb"/>
        <w:numPr>
          <w:ilvl w:val="0"/>
          <w:numId w:val="47"/>
        </w:numPr>
        <w:spacing w:before="0" w:after="0" w:line="360" w:lineRule="auto"/>
        <w:rPr>
          <w:rFonts w:ascii="Arial" w:hAnsi="Arial" w:cs="Arial"/>
          <w:color w:val="000000" w:themeColor="text1"/>
        </w:rPr>
      </w:pPr>
      <w:r w:rsidRPr="00F827D5">
        <w:rPr>
          <w:rFonts w:ascii="Arial" w:hAnsi="Arial" w:cs="Arial"/>
          <w:color w:val="000000" w:themeColor="text1"/>
        </w:rPr>
        <w:t>Ze strony zamawiającego wykonanie zamówienia koordynować będzie: …</w:t>
      </w:r>
      <w:proofErr w:type="spellStart"/>
      <w:r w:rsidRPr="00F827D5">
        <w:rPr>
          <w:rFonts w:ascii="Arial" w:hAnsi="Arial" w:cs="Arial"/>
          <w:color w:val="000000" w:themeColor="text1"/>
        </w:rPr>
        <w:t>tel</w:t>
      </w:r>
      <w:proofErr w:type="spellEnd"/>
      <w:r w:rsidRPr="00F827D5">
        <w:rPr>
          <w:rFonts w:ascii="Arial" w:hAnsi="Arial" w:cs="Arial"/>
          <w:color w:val="000000" w:themeColor="text1"/>
        </w:rPr>
        <w:t>…</w:t>
      </w:r>
    </w:p>
    <w:p w14:paraId="22A9CB4B" w14:textId="77777777" w:rsidR="00572D2F" w:rsidRPr="00F827D5" w:rsidRDefault="00572D2F" w:rsidP="00473728">
      <w:pPr>
        <w:pStyle w:val="NormalnyWeb"/>
        <w:numPr>
          <w:ilvl w:val="0"/>
          <w:numId w:val="47"/>
        </w:numPr>
        <w:spacing w:before="0" w:after="0" w:line="360" w:lineRule="auto"/>
        <w:rPr>
          <w:rFonts w:ascii="Arial" w:hAnsi="Arial" w:cs="Arial"/>
          <w:color w:val="000000" w:themeColor="text1"/>
        </w:rPr>
      </w:pPr>
      <w:r w:rsidRPr="00F827D5">
        <w:rPr>
          <w:rFonts w:ascii="Arial" w:hAnsi="Arial" w:cs="Arial"/>
          <w:color w:val="000000" w:themeColor="text1"/>
        </w:rPr>
        <w:t>Ze strony wykonawcy wykonywanie zamówienia koordynować będzie: …........................  tel. +48 ….........</w:t>
      </w:r>
    </w:p>
    <w:p w14:paraId="66E8CCA4" w14:textId="77777777" w:rsidR="00572D2F" w:rsidRPr="00F827D5" w:rsidRDefault="00572D2F" w:rsidP="00572D2F">
      <w:pPr>
        <w:pStyle w:val="NormalnyWeb"/>
        <w:spacing w:before="0" w:after="0" w:line="360" w:lineRule="auto"/>
        <w:jc w:val="center"/>
        <w:rPr>
          <w:rFonts w:ascii="Arial" w:hAnsi="Arial" w:cs="Arial"/>
          <w:color w:val="000000" w:themeColor="text1"/>
        </w:rPr>
      </w:pPr>
    </w:p>
    <w:p w14:paraId="0BFFABF6" w14:textId="7ACE571B"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 1</w:t>
      </w:r>
      <w:r w:rsidR="00941667" w:rsidRPr="00F827D5">
        <w:rPr>
          <w:rFonts w:ascii="Arial" w:hAnsi="Arial" w:cs="Arial"/>
          <w:color w:val="000000" w:themeColor="text1"/>
        </w:rPr>
        <w:t>0</w:t>
      </w:r>
    </w:p>
    <w:p w14:paraId="6A74C3EC"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Postanowienia końcowe</w:t>
      </w:r>
    </w:p>
    <w:p w14:paraId="1C8D207C" w14:textId="77777777" w:rsidR="00572D2F" w:rsidRPr="00F827D5" w:rsidRDefault="00572D2F" w:rsidP="00473728">
      <w:pPr>
        <w:pStyle w:val="NormalnyWeb"/>
        <w:numPr>
          <w:ilvl w:val="0"/>
          <w:numId w:val="49"/>
        </w:numPr>
        <w:spacing w:before="0" w:after="0" w:line="360" w:lineRule="auto"/>
        <w:rPr>
          <w:rFonts w:ascii="Arial" w:hAnsi="Arial" w:cs="Arial"/>
          <w:color w:val="000000" w:themeColor="text1"/>
        </w:rPr>
      </w:pPr>
      <w:r w:rsidRPr="00F827D5">
        <w:rPr>
          <w:rFonts w:ascii="Arial" w:hAnsi="Arial" w:cs="Arial"/>
          <w:color w:val="000000" w:themeColor="text1"/>
        </w:rPr>
        <w:t>W sprawach nieuregulowanych niniejszą umową mają zastosowanie przepisy ustawy z dnia 11 września 2019 roku Prawo zamówień publicznych oraz przepisy kodeksu cywilnego.</w:t>
      </w:r>
    </w:p>
    <w:p w14:paraId="6D23F02A" w14:textId="77777777" w:rsidR="00572D2F" w:rsidRPr="00F827D5" w:rsidRDefault="00572D2F" w:rsidP="00473728">
      <w:pPr>
        <w:pStyle w:val="NormalnyWeb"/>
        <w:numPr>
          <w:ilvl w:val="0"/>
          <w:numId w:val="49"/>
        </w:numPr>
        <w:spacing w:before="0" w:after="0" w:line="360" w:lineRule="auto"/>
        <w:rPr>
          <w:rFonts w:ascii="Arial" w:hAnsi="Arial" w:cs="Arial"/>
          <w:color w:val="000000" w:themeColor="text1"/>
        </w:rPr>
      </w:pPr>
      <w:r w:rsidRPr="00F827D5">
        <w:rPr>
          <w:rFonts w:ascii="Arial" w:hAnsi="Arial" w:cs="Arial"/>
          <w:color w:val="000000" w:themeColor="text1"/>
        </w:rPr>
        <w:lastRenderedPageBreak/>
        <w:t>Wykonawca nie może bez zgody Zamawiającego wyrażonej na piśmie przenieść swoich wierzytelności wynikających z niniejszej umowy na osoby trzecie.</w:t>
      </w:r>
    </w:p>
    <w:p w14:paraId="16C1612A" w14:textId="77777777" w:rsidR="00572D2F" w:rsidRPr="00F827D5" w:rsidRDefault="00572D2F" w:rsidP="00473728">
      <w:pPr>
        <w:pStyle w:val="NormalnyWeb"/>
        <w:numPr>
          <w:ilvl w:val="0"/>
          <w:numId w:val="49"/>
        </w:numPr>
        <w:spacing w:before="0" w:after="0" w:line="360" w:lineRule="auto"/>
        <w:rPr>
          <w:rFonts w:ascii="Arial" w:hAnsi="Arial" w:cs="Arial"/>
          <w:color w:val="000000" w:themeColor="text1"/>
        </w:rPr>
      </w:pPr>
      <w:r w:rsidRPr="00F827D5">
        <w:rPr>
          <w:rFonts w:ascii="Arial" w:hAnsi="Arial" w:cs="Arial"/>
          <w:color w:val="000000" w:themeColor="text1"/>
        </w:rPr>
        <w:t xml:space="preserve">Ewentualne spory mogące wyniknąć przy realizacji umowy strony poddają pod rozstrzygnięcie Sądu Powszechnego </w:t>
      </w:r>
      <w:r w:rsidRPr="00F827D5">
        <w:rPr>
          <w:rStyle w:val="Domylnaczcionkaakapitu3"/>
          <w:rFonts w:ascii="Arial" w:hAnsi="Arial" w:cs="Arial"/>
          <w:color w:val="000000" w:themeColor="text1"/>
        </w:rPr>
        <w:t>właściwego miejscowo dla Zamawiającego.</w:t>
      </w:r>
    </w:p>
    <w:p w14:paraId="13B93CEF" w14:textId="77777777" w:rsidR="00572D2F" w:rsidRPr="00F827D5" w:rsidRDefault="00572D2F" w:rsidP="00473728">
      <w:pPr>
        <w:pStyle w:val="NormalnyWeb"/>
        <w:numPr>
          <w:ilvl w:val="0"/>
          <w:numId w:val="49"/>
        </w:numPr>
        <w:spacing w:before="0" w:after="0" w:line="360" w:lineRule="auto"/>
        <w:rPr>
          <w:rFonts w:ascii="Arial" w:hAnsi="Arial" w:cs="Arial"/>
          <w:color w:val="000000" w:themeColor="text1"/>
        </w:rPr>
      </w:pPr>
      <w:r w:rsidRPr="00F827D5">
        <w:rPr>
          <w:rFonts w:ascii="Arial" w:hAnsi="Arial" w:cs="Arial"/>
          <w:color w:val="000000" w:themeColor="text1"/>
        </w:rPr>
        <w:t>Umowę sporządzono w dwóch jednobrzmiących egzemplarzach, jeden dla Zamawiającego i jeden dla Wykonawcy.</w:t>
      </w:r>
    </w:p>
    <w:p w14:paraId="44636AE6" w14:textId="77777777" w:rsidR="00572D2F" w:rsidRPr="00F827D5" w:rsidRDefault="00572D2F" w:rsidP="00572D2F">
      <w:pPr>
        <w:pStyle w:val="NormalnyWeb"/>
        <w:spacing w:before="0" w:after="0" w:line="360" w:lineRule="auto"/>
        <w:jc w:val="center"/>
        <w:rPr>
          <w:rFonts w:ascii="Arial" w:hAnsi="Arial" w:cs="Arial"/>
          <w:color w:val="000000" w:themeColor="text1"/>
        </w:rPr>
      </w:pPr>
    </w:p>
    <w:p w14:paraId="3508DDBC" w14:textId="77777777" w:rsidR="00572D2F" w:rsidRPr="00F827D5" w:rsidRDefault="00572D2F" w:rsidP="00572D2F">
      <w:pPr>
        <w:pStyle w:val="NormalnyWeb"/>
        <w:spacing w:before="0" w:after="0" w:line="360" w:lineRule="auto"/>
        <w:jc w:val="center"/>
        <w:rPr>
          <w:rFonts w:ascii="Arial" w:hAnsi="Arial" w:cs="Arial"/>
          <w:color w:val="000000" w:themeColor="text1"/>
        </w:rPr>
      </w:pPr>
      <w:r w:rsidRPr="00F827D5">
        <w:rPr>
          <w:rFonts w:ascii="Arial" w:hAnsi="Arial" w:cs="Arial"/>
          <w:color w:val="000000" w:themeColor="text1"/>
        </w:rPr>
        <w:t xml:space="preserve">ZAMAWIAJĄCY </w:t>
      </w:r>
      <w:r w:rsidRPr="00F827D5">
        <w:rPr>
          <w:rFonts w:ascii="Arial" w:hAnsi="Arial" w:cs="Arial"/>
          <w:color w:val="000000" w:themeColor="text1"/>
        </w:rPr>
        <w:tab/>
      </w:r>
      <w:r w:rsidRPr="00F827D5">
        <w:rPr>
          <w:rFonts w:ascii="Arial" w:hAnsi="Arial" w:cs="Arial"/>
          <w:color w:val="000000" w:themeColor="text1"/>
        </w:rPr>
        <w:tab/>
      </w:r>
      <w:r w:rsidRPr="00F827D5">
        <w:rPr>
          <w:rFonts w:ascii="Arial" w:hAnsi="Arial" w:cs="Arial"/>
          <w:color w:val="000000" w:themeColor="text1"/>
        </w:rPr>
        <w:tab/>
      </w:r>
      <w:r w:rsidRPr="00F827D5">
        <w:rPr>
          <w:rFonts w:ascii="Arial" w:hAnsi="Arial" w:cs="Arial"/>
          <w:color w:val="000000" w:themeColor="text1"/>
        </w:rPr>
        <w:tab/>
      </w:r>
      <w:r w:rsidRPr="00F827D5">
        <w:rPr>
          <w:rFonts w:ascii="Arial" w:hAnsi="Arial" w:cs="Arial"/>
          <w:color w:val="000000" w:themeColor="text1"/>
        </w:rPr>
        <w:tab/>
      </w:r>
      <w:r w:rsidRPr="00F827D5">
        <w:rPr>
          <w:rFonts w:ascii="Arial" w:hAnsi="Arial" w:cs="Arial"/>
          <w:color w:val="000000" w:themeColor="text1"/>
        </w:rPr>
        <w:tab/>
      </w:r>
      <w:r w:rsidRPr="00F827D5">
        <w:rPr>
          <w:rFonts w:ascii="Arial" w:hAnsi="Arial" w:cs="Arial"/>
          <w:color w:val="000000" w:themeColor="text1"/>
        </w:rPr>
        <w:tab/>
        <w:t>WYKONAWCA</w:t>
      </w:r>
    </w:p>
    <w:p w14:paraId="622B76C9" w14:textId="4BDD05CD" w:rsidR="001C5AD0" w:rsidRPr="00F827D5" w:rsidRDefault="001C5AD0" w:rsidP="00C250D6">
      <w:pPr>
        <w:pStyle w:val="NormalnyWeb"/>
        <w:spacing w:before="0" w:after="0" w:line="360" w:lineRule="auto"/>
        <w:rPr>
          <w:rFonts w:ascii="Arial" w:hAnsi="Arial" w:cs="Arial"/>
          <w:color w:val="000000" w:themeColor="text1"/>
        </w:rPr>
      </w:pPr>
    </w:p>
    <w:sectPr w:rsidR="001C5AD0" w:rsidRPr="00F827D5" w:rsidSect="004D2460">
      <w:headerReference w:type="default" r:id="rId18"/>
      <w:footerReference w:type="default" r:id="rId19"/>
      <w:footnotePr>
        <w:numRestart w:val="eachPage"/>
      </w:footnotePr>
      <w:endnotePr>
        <w:numFmt w:val="decimal"/>
      </w:endnotePr>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0CA98" w14:textId="77777777" w:rsidR="004D2460" w:rsidRDefault="004D2460">
      <w:r>
        <w:separator/>
      </w:r>
    </w:p>
  </w:endnote>
  <w:endnote w:type="continuationSeparator" w:id="0">
    <w:p w14:paraId="1224D970" w14:textId="77777777" w:rsidR="004D2460" w:rsidRDefault="004D2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tarSymbol">
    <w:charset w:val="02"/>
    <w:family w:val="auto"/>
    <w:pitch w:val="default"/>
  </w:font>
  <w:font w:name="ArialMT">
    <w:altName w:val="Arial"/>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9746E" w14:textId="77777777" w:rsidR="007E22CF" w:rsidRDefault="007E22CF">
    <w:pPr>
      <w:pStyle w:val="Nagwek"/>
      <w:jc w:val="center"/>
    </w:pPr>
    <w:r>
      <w:rPr>
        <w:rFonts w:ascii="Verdana" w:hAnsi="Verdana"/>
        <w:b/>
        <w:bCs/>
        <w:noProof/>
        <w:color w:val="000000"/>
        <w:sz w:val="16"/>
        <w:szCs w:val="16"/>
        <w:lang w:eastAsia="pl-PL" w:bidi="ar-SA"/>
      </w:rPr>
      <mc:AlternateContent>
        <mc:Choice Requires="wps">
          <w:drawing>
            <wp:anchor distT="0" distB="0" distL="114300" distR="114300" simplePos="0" relativeHeight="251661312" behindDoc="0" locked="0" layoutInCell="1" allowOverlap="1" wp14:anchorId="3C8012D8" wp14:editId="185FAFF4">
              <wp:simplePos x="0" y="0"/>
              <wp:positionH relativeFrom="column">
                <wp:posOffset>14758</wp:posOffset>
              </wp:positionH>
              <wp:positionV relativeFrom="paragraph">
                <wp:posOffset>25923</wp:posOffset>
              </wp:positionV>
              <wp:extent cx="6094732"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6094732" cy="0"/>
                      </a:xfrm>
                      <a:prstGeom prst="straightConnector1">
                        <a:avLst/>
                      </a:prstGeom>
                      <a:noFill/>
                      <a:ln w="25557" cap="flat">
                        <a:solidFill>
                          <a:srgbClr val="000000"/>
                        </a:solidFill>
                        <a:prstDash val="solid"/>
                        <a:miter/>
                      </a:ln>
                    </wps:spPr>
                    <wps:bodyPr/>
                  </wps:wsp>
                </a:graphicData>
              </a:graphic>
            </wp:anchor>
          </w:drawing>
        </mc:Choice>
        <mc:Fallback>
          <w:pict>
            <v:shapetype w14:anchorId="73D854BC" id="_x0000_t32" coordsize="21600,21600" o:spt="32" o:oned="t" path="m,l21600,21600e" filled="f">
              <v:path arrowok="t" fillok="f" o:connecttype="none"/>
              <o:lock v:ext="edit" shapetype="t"/>
            </v:shapetype>
            <v:shape id="Łącznik prosty 2" o:spid="_x0000_s1026" type="#_x0000_t32" style="position:absolute;margin-left:1.15pt;margin-top:2.05pt;width:479.9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" strokeweight=".70992mm">
              <v:stroke joinstyle="miter"/>
            </v:shape>
          </w:pict>
        </mc:Fallback>
      </mc:AlternateContent>
    </w:r>
  </w:p>
  <w:p w14:paraId="7BF46A5D" w14:textId="77777777" w:rsidR="007E22CF" w:rsidRDefault="007E22CF">
    <w:pPr>
      <w:pStyle w:val="Nagwek"/>
      <w:jc w:val="center"/>
      <w:rPr>
        <w:rFonts w:ascii="Verdana" w:hAnsi="Verdana"/>
        <w:sz w:val="16"/>
        <w:szCs w:val="16"/>
      </w:rPr>
    </w:pPr>
    <w:r>
      <w:rPr>
        <w:rFonts w:ascii="Verdana" w:hAnsi="Verdana"/>
        <w:sz w:val="16"/>
        <w:szCs w:val="16"/>
      </w:rPr>
      <w:t>Spytkowo 69, 11-500 Giżycko</w:t>
    </w:r>
  </w:p>
  <w:p w14:paraId="6AA159C9" w14:textId="77777777" w:rsidR="007E22CF" w:rsidRDefault="007E22CF">
    <w:pPr>
      <w:pStyle w:val="Nagwek"/>
      <w:jc w:val="center"/>
      <w:rPr>
        <w:rFonts w:ascii="Verdana" w:hAnsi="Verdana"/>
        <w:sz w:val="16"/>
        <w:szCs w:val="16"/>
      </w:rPr>
    </w:pPr>
    <w:r>
      <w:rPr>
        <w:rFonts w:ascii="Verdana" w:hAnsi="Verdana"/>
        <w:sz w:val="16"/>
        <w:szCs w:val="16"/>
      </w:rPr>
      <w:t>tel. +48 87 555 54 10, fax: +48 87 555 54 11, e-mail: biuro@zuokspytkowo.pl, http://www.zuokspytkowo.pl</w:t>
    </w:r>
  </w:p>
  <w:p w14:paraId="4AFE525B" w14:textId="77777777" w:rsidR="007E22CF" w:rsidRDefault="007E22CF">
    <w:pPr>
      <w:pStyle w:val="Nagwek"/>
      <w:jc w:val="center"/>
      <w:rPr>
        <w:rFonts w:ascii="Verdana" w:hAnsi="Verdana"/>
        <w:sz w:val="16"/>
        <w:szCs w:val="16"/>
      </w:rPr>
    </w:pPr>
    <w:r>
      <w:rPr>
        <w:rFonts w:ascii="Verdana" w:hAnsi="Verdana"/>
        <w:sz w:val="16"/>
        <w:szCs w:val="16"/>
      </w:rPr>
      <w:t xml:space="preserve">NIP 8451958301; REGON 280470190; </w:t>
    </w:r>
    <w:bookmarkStart w:id="2" w:name="_Hlk63669688"/>
    <w:r>
      <w:rPr>
        <w:rFonts w:ascii="Verdana" w:hAnsi="Verdana"/>
        <w:sz w:val="16"/>
        <w:szCs w:val="16"/>
      </w:rPr>
      <w:t>BDO 000012919</w:t>
    </w:r>
    <w:bookmarkEnd w:id="2"/>
  </w:p>
  <w:p w14:paraId="19AA3AD6" w14:textId="77777777" w:rsidR="007E22CF" w:rsidRDefault="007E22CF">
    <w:pPr>
      <w:pStyle w:val="Stopka"/>
      <w:jc w:val="center"/>
      <w:rPr>
        <w:rFonts w:ascii="Verdana" w:hAnsi="Verdana"/>
        <w:sz w:val="16"/>
        <w:szCs w:val="16"/>
      </w:rPr>
    </w:pPr>
    <w:r>
      <w:rPr>
        <w:rFonts w:ascii="Verdana" w:hAnsi="Verdana"/>
        <w:sz w:val="16"/>
        <w:szCs w:val="16"/>
      </w:rPr>
      <w:t>Sąd Rejonowy w Olsztynie VIII Wydział Gospodarczy KRS 0000346147</w:t>
    </w:r>
  </w:p>
  <w:p w14:paraId="329FEC0D" w14:textId="77777777" w:rsidR="007E22CF" w:rsidRDefault="007E22CF">
    <w:pPr>
      <w:pStyle w:val="Stopka"/>
      <w:jc w:val="center"/>
      <w:rPr>
        <w:rFonts w:ascii="Verdana" w:hAnsi="Verdana"/>
        <w:sz w:val="16"/>
        <w:szCs w:val="16"/>
      </w:rPr>
    </w:pPr>
    <w:r>
      <w:rPr>
        <w:rFonts w:ascii="Verdana" w:hAnsi="Verdana"/>
        <w:sz w:val="16"/>
        <w:szCs w:val="16"/>
      </w:rPr>
      <w:t>Kapitał Zakładowy: 18.541.500,00 PLN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AB56B" w14:textId="77777777" w:rsidR="004D2460" w:rsidRDefault="004D2460">
      <w:r>
        <w:rPr>
          <w:color w:val="000000"/>
        </w:rPr>
        <w:separator/>
      </w:r>
    </w:p>
  </w:footnote>
  <w:footnote w:type="continuationSeparator" w:id="0">
    <w:p w14:paraId="6397EE49" w14:textId="77777777" w:rsidR="004D2460" w:rsidRDefault="004D2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A2DFB" w14:textId="77777777" w:rsidR="007E22CF" w:rsidRDefault="007E22CF">
    <w:pPr>
      <w:pStyle w:val="Nagwek"/>
      <w:jc w:val="right"/>
    </w:pPr>
    <w:r>
      <w:rPr>
        <w:rFonts w:ascii="Verdana" w:hAnsi="Verdana"/>
        <w:sz w:val="16"/>
        <w:szCs w:val="16"/>
      </w:rPr>
      <w:t xml:space="preserve">Strona </w:t>
    </w:r>
    <w:r>
      <w:rPr>
        <w:rFonts w:ascii="Verdana" w:hAnsi="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sidR="00601F4D">
      <w:rPr>
        <w:rFonts w:ascii="Verdana" w:hAnsi="Verdana"/>
        <w:noProof/>
        <w:sz w:val="16"/>
        <w:szCs w:val="16"/>
      </w:rPr>
      <w:t>10</w:t>
    </w:r>
    <w:r>
      <w:rPr>
        <w:rFonts w:ascii="Verdana" w:hAnsi="Verdana"/>
        <w:sz w:val="16"/>
        <w:szCs w:val="16"/>
      </w:rPr>
      <w:fldChar w:fldCharType="end"/>
    </w:r>
    <w:r>
      <w:rPr>
        <w:rFonts w:ascii="Verdana" w:hAnsi="Verdana"/>
        <w:sz w:val="16"/>
        <w:szCs w:val="16"/>
      </w:rPr>
      <w:t>/</w:t>
    </w:r>
    <w:r>
      <w:rPr>
        <w:rFonts w:ascii="Verdana" w:hAnsi="Verdana"/>
        <w:sz w:val="16"/>
        <w:szCs w:val="16"/>
      </w:rPr>
      <w:fldChar w:fldCharType="begin"/>
    </w:r>
    <w:r>
      <w:rPr>
        <w:rFonts w:ascii="Verdana" w:hAnsi="Verdana"/>
        <w:sz w:val="16"/>
        <w:szCs w:val="16"/>
      </w:rPr>
      <w:instrText xml:space="preserve"> NUMPAGES </w:instrText>
    </w:r>
    <w:r>
      <w:rPr>
        <w:rFonts w:ascii="Verdana" w:hAnsi="Verdana"/>
        <w:sz w:val="16"/>
        <w:szCs w:val="16"/>
      </w:rPr>
      <w:fldChar w:fldCharType="separate"/>
    </w:r>
    <w:r w:rsidR="00601F4D">
      <w:rPr>
        <w:rFonts w:ascii="Verdana" w:hAnsi="Verdana"/>
        <w:noProof/>
        <w:sz w:val="16"/>
        <w:szCs w:val="16"/>
      </w:rPr>
      <w:t>28</w:t>
    </w:r>
    <w:r>
      <w:rPr>
        <w:rFonts w:ascii="Verdana" w:hAnsi="Verdana"/>
        <w:sz w:val="16"/>
        <w:szCs w:val="16"/>
      </w:rPr>
      <w:fldChar w:fldCharType="end"/>
    </w:r>
  </w:p>
  <w:p w14:paraId="2132C0F7" w14:textId="77777777" w:rsidR="007E22CF" w:rsidRDefault="007E22CF">
    <w:pPr>
      <w:pStyle w:val="Nagwek"/>
      <w:jc w:val="center"/>
      <w:rPr>
        <w:rFonts w:ascii="Verdana" w:hAnsi="Verdana"/>
        <w:b/>
        <w:bCs/>
        <w:sz w:val="20"/>
        <w:szCs w:val="20"/>
      </w:rPr>
    </w:pPr>
    <w:r>
      <w:rPr>
        <w:rFonts w:ascii="Verdana" w:hAnsi="Verdana"/>
        <w:b/>
        <w:bCs/>
        <w:sz w:val="20"/>
        <w:szCs w:val="20"/>
      </w:rPr>
      <w:t>Zakład Unieszkodliwiania Odpadów Komunalnych Spytkowo Sp. z o.o.</w:t>
    </w:r>
  </w:p>
  <w:p w14:paraId="332181D9" w14:textId="77777777" w:rsidR="007E22CF" w:rsidRDefault="007E22CF">
    <w:pPr>
      <w:pStyle w:val="Nagwek"/>
    </w:pPr>
    <w:r>
      <w:rPr>
        <w:noProof/>
        <w:sz w:val="20"/>
        <w:szCs w:val="20"/>
        <w:lang w:eastAsia="pl-PL" w:bidi="ar-SA"/>
      </w:rPr>
      <mc:AlternateContent>
        <mc:Choice Requires="wps">
          <w:drawing>
            <wp:anchor distT="0" distB="0" distL="114300" distR="114300" simplePos="0" relativeHeight="251659264" behindDoc="0" locked="0" layoutInCell="1" allowOverlap="1" wp14:anchorId="4B774810" wp14:editId="3A146C00">
              <wp:simplePos x="0" y="0"/>
              <wp:positionH relativeFrom="column">
                <wp:posOffset>14758</wp:posOffset>
              </wp:positionH>
              <wp:positionV relativeFrom="paragraph">
                <wp:posOffset>130676</wp:posOffset>
              </wp:positionV>
              <wp:extent cx="6094732"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6094732" cy="0"/>
                      </a:xfrm>
                      <a:prstGeom prst="straightConnector1">
                        <a:avLst/>
                      </a:prstGeom>
                      <a:noFill/>
                      <a:ln w="25557" cap="flat">
                        <a:solidFill>
                          <a:srgbClr val="000000"/>
                        </a:solidFill>
                        <a:prstDash val="solid"/>
                        <a:miter/>
                      </a:ln>
                    </wps:spPr>
                    <wps:bodyPr/>
                  </wps:wsp>
                </a:graphicData>
              </a:graphic>
            </wp:anchor>
          </w:drawing>
        </mc:Choice>
        <mc:Fallback>
          <w:pict>
            <v:shapetype w14:anchorId="11161E8C" id="_x0000_t32" coordsize="21600,21600" o:spt="32" o:oned="t" path="m,l21600,21600e" filled="f">
              <v:path arrowok="t" fillok="f" o:connecttype="none"/>
              <o:lock v:ext="edit" shapetype="t"/>
            </v:shapetype>
            <v:shape id="Łącznik prosty 1" o:spid="_x0000_s1026" type="#_x0000_t32" style="position:absolute;margin-left:1.15pt;margin-top:10.3pt;width:479.9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" strokeweight=".70992mm">
              <v:stroke joinstyle="miter"/>
            </v:shape>
          </w:pict>
        </mc:Fallback>
      </mc:AlternateContent>
    </w:r>
  </w:p>
  <w:p w14:paraId="277F2B90" w14:textId="77777777" w:rsidR="007E22CF" w:rsidRDefault="007E22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name w:val="WW8Num13"/>
    <w:lvl w:ilvl="0">
      <w:start w:val="1"/>
      <w:numFmt w:val="decimal"/>
      <w:lvlText w:val="%1."/>
      <w:lvlJc w:val="left"/>
      <w:pPr>
        <w:tabs>
          <w:tab w:val="num" w:pos="0"/>
        </w:tabs>
        <w:ind w:left="720" w:hanging="360"/>
      </w:pPr>
      <w:rPr>
        <w:rFonts w:ascii="Arial" w:hAnsi="Arial" w:cs="Arial"/>
        <w:color w:val="000000"/>
      </w:rPr>
    </w:lvl>
    <w:lvl w:ilvl="1">
      <w:start w:val="1"/>
      <w:numFmt w:val="lowerLetter"/>
      <w:lvlText w:val="%2)"/>
      <w:lvlJc w:val="left"/>
      <w:pPr>
        <w:tabs>
          <w:tab w:val="num" w:pos="0"/>
        </w:tabs>
        <w:ind w:left="1440" w:hanging="360"/>
      </w:pPr>
      <w:rPr>
        <w:rFonts w:ascii="Arial" w:hAnsi="Arial" w:cs="Arial" w:hint="default"/>
        <w:b w:val="0"/>
        <w:bCs w:val="0"/>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11"/>
    <w:multiLevelType w:val="multilevel"/>
    <w:tmpl w:val="00000011"/>
    <w:name w:val="WW8Num28"/>
    <w:lvl w:ilvl="0">
      <w:start w:val="1"/>
      <w:numFmt w:val="decimal"/>
      <w:lvlText w:val="%1)"/>
      <w:lvlJc w:val="left"/>
      <w:pPr>
        <w:tabs>
          <w:tab w:val="num" w:pos="360"/>
        </w:tabs>
        <w:ind w:left="360" w:hanging="360"/>
      </w:pPr>
      <w:rPr>
        <w:rFonts w:ascii="Arial" w:eastAsia="Times New Roman" w:hAnsi="Arial" w:cs="Arial"/>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00000012"/>
    <w:multiLevelType w:val="multilevel"/>
    <w:tmpl w:val="728A87C8"/>
    <w:name w:val="WW8Num30"/>
    <w:lvl w:ilvl="0">
      <w:start w:val="1"/>
      <w:numFmt w:val="decimal"/>
      <w:lvlText w:val="%1."/>
      <w:lvlJc w:val="left"/>
      <w:pPr>
        <w:tabs>
          <w:tab w:val="num" w:pos="720"/>
        </w:tabs>
        <w:ind w:left="720" w:hanging="360"/>
      </w:pPr>
      <w:rPr>
        <w:rFonts w:ascii="Arial" w:hAnsi="Arial" w:cs="Arial" w:hint="default"/>
      </w:rPr>
    </w:lvl>
    <w:lvl w:ilvl="1">
      <w:start w:val="1"/>
      <w:numFmt w:val="lowerLetter"/>
      <w:lvlText w:val="%2."/>
      <w:lvlJc w:val="left"/>
      <w:pPr>
        <w:tabs>
          <w:tab w:val="num" w:pos="1440"/>
        </w:tabs>
        <w:ind w:left="1440" w:hanging="360"/>
      </w:pPr>
      <w:rPr>
        <w:rFonts w:ascii="Arial" w:hAnsi="Arial" w:cs="Aria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3"/>
    <w:multiLevelType w:val="singleLevel"/>
    <w:tmpl w:val="00000013"/>
    <w:name w:val="WW8Num31"/>
    <w:lvl w:ilvl="0">
      <w:start w:val="1"/>
      <w:numFmt w:val="lowerLetter"/>
      <w:lvlText w:val="%1)"/>
      <w:lvlJc w:val="left"/>
      <w:pPr>
        <w:tabs>
          <w:tab w:val="num" w:pos="0"/>
        </w:tabs>
        <w:ind w:left="720" w:hanging="360"/>
      </w:pPr>
      <w:rPr>
        <w:b w:val="0"/>
        <w:bCs w:val="0"/>
      </w:rPr>
    </w:lvl>
  </w:abstractNum>
  <w:abstractNum w:abstractNumId="4" w15:restartNumberingAfterBreak="0">
    <w:nsid w:val="00000014"/>
    <w:multiLevelType w:val="singleLevel"/>
    <w:tmpl w:val="00000014"/>
    <w:name w:val="WW8Num32"/>
    <w:lvl w:ilvl="0">
      <w:start w:val="1"/>
      <w:numFmt w:val="lowerLetter"/>
      <w:lvlText w:val="%1)"/>
      <w:lvlJc w:val="left"/>
      <w:pPr>
        <w:tabs>
          <w:tab w:val="num" w:pos="0"/>
        </w:tabs>
        <w:ind w:left="720" w:hanging="360"/>
      </w:pPr>
      <w:rPr>
        <w:b w:val="0"/>
        <w:bCs w:val="0"/>
      </w:rPr>
    </w:lvl>
  </w:abstractNum>
  <w:abstractNum w:abstractNumId="5" w15:restartNumberingAfterBreak="0">
    <w:nsid w:val="03C30547"/>
    <w:multiLevelType w:val="multilevel"/>
    <w:tmpl w:val="4434F3BE"/>
    <w:styleLink w:val="WW8Num17"/>
    <w:lvl w:ilvl="0">
      <w:start w:val="1"/>
      <w:numFmt w:val="decimal"/>
      <w:lvlText w:val="%1."/>
      <w:lvlJc w:val="left"/>
    </w:lvl>
    <w:lvl w:ilvl="1">
      <w:start w:val="1"/>
      <w:numFmt w:val="lowerLetter"/>
      <w:lvlText w:val="%2."/>
      <w:lvlJc w:val="left"/>
      <w:rPr>
        <w:rFonts w:ascii="Cambria" w:hAnsi="Cambria" w:cs="Arial"/>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079A5AA6"/>
    <w:multiLevelType w:val="multilevel"/>
    <w:tmpl w:val="48AEA0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84C05D3"/>
    <w:multiLevelType w:val="multilevel"/>
    <w:tmpl w:val="56CC41C2"/>
    <w:styleLink w:val="WW8Num22"/>
    <w:lvl w:ilvl="0">
      <w:start w:val="1"/>
      <w:numFmt w:val="decimal"/>
      <w:lvlText w:val="%1."/>
      <w:lvlJc w:val="left"/>
      <w:rPr>
        <w:rFonts w:ascii="Cambria" w:hAnsi="Cambria" w:cs="Arial"/>
        <w:sz w:val="20"/>
      </w:rPr>
    </w:lvl>
    <w:lvl w:ilvl="1">
      <w:numFmt w:val="bullet"/>
      <w:lvlText w:val=""/>
      <w:lvlJc w:val="left"/>
      <w:rPr>
        <w:rFonts w:ascii="Symbol" w:hAnsi="Symbol" w:cs="Symbol"/>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097E5A5A"/>
    <w:multiLevelType w:val="multilevel"/>
    <w:tmpl w:val="E4BC8D84"/>
    <w:styleLink w:val="WW8Num1"/>
    <w:lvl w:ilvl="0">
      <w:start w:val="1"/>
      <w:numFmt w:val="decimal"/>
      <w:lvlText w:val="%1."/>
      <w:lvlJc w:val="left"/>
      <w:pPr>
        <w:ind w:left="720" w:hanging="360"/>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9" w15:restartNumberingAfterBreak="0">
    <w:nsid w:val="0CEF691E"/>
    <w:multiLevelType w:val="multilevel"/>
    <w:tmpl w:val="E3D88CF8"/>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622D35"/>
    <w:multiLevelType w:val="hybridMultilevel"/>
    <w:tmpl w:val="B998AE24"/>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FC41150"/>
    <w:multiLevelType w:val="multilevel"/>
    <w:tmpl w:val="CCD80CBE"/>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1FB6C93"/>
    <w:multiLevelType w:val="multilevel"/>
    <w:tmpl w:val="00000011"/>
    <w:lvl w:ilvl="0">
      <w:start w:val="1"/>
      <w:numFmt w:val="decimal"/>
      <w:lvlText w:val="%1)"/>
      <w:lvlJc w:val="left"/>
      <w:pPr>
        <w:tabs>
          <w:tab w:val="num" w:pos="360"/>
        </w:tabs>
        <w:ind w:left="360" w:hanging="360"/>
      </w:pPr>
      <w:rPr>
        <w:rFonts w:ascii="Arial" w:eastAsia="Times New Roman" w:hAnsi="Arial" w:cs="Arial"/>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15:restartNumberingAfterBreak="0">
    <w:nsid w:val="148272C6"/>
    <w:multiLevelType w:val="multilevel"/>
    <w:tmpl w:val="48AEA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4CA3CE4"/>
    <w:multiLevelType w:val="multilevel"/>
    <w:tmpl w:val="67E89E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16AA1ABF"/>
    <w:multiLevelType w:val="multilevel"/>
    <w:tmpl w:val="98BAB39E"/>
    <w:styleLink w:val="WW8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7067C87"/>
    <w:multiLevelType w:val="hybridMultilevel"/>
    <w:tmpl w:val="7AEAF6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CD5AF2"/>
    <w:multiLevelType w:val="multilevel"/>
    <w:tmpl w:val="59F2F238"/>
    <w:lvl w:ilvl="0">
      <w:start w:val="1"/>
      <w:numFmt w:val="decimal"/>
      <w:lvlText w:val="%1."/>
      <w:lvlJc w:val="left"/>
      <w:pPr>
        <w:ind w:left="720" w:hanging="360"/>
      </w:pPr>
      <w:rPr>
        <w:color w:val="000000"/>
        <w:kern w:val="0"/>
        <w:lang w:eastAsia="pl-PL" w:bidi="ar-SA"/>
      </w:rPr>
    </w:lvl>
    <w:lvl w:ilvl="1">
      <w:start w:val="1"/>
      <w:numFmt w:val="lowerLetter"/>
      <w:lvlText w:val="%2)"/>
      <w:lvlJc w:val="left"/>
      <w:pPr>
        <w:ind w:left="1440" w:hanging="360"/>
      </w:pPr>
      <w:rPr>
        <w:rFonts w:cs="Times New Roman"/>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D0F6EAA"/>
    <w:multiLevelType w:val="multilevel"/>
    <w:tmpl w:val="48AEA0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D586BD5"/>
    <w:multiLevelType w:val="multilevel"/>
    <w:tmpl w:val="48AEA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DF50169"/>
    <w:multiLevelType w:val="multilevel"/>
    <w:tmpl w:val="59F2F238"/>
    <w:lvl w:ilvl="0">
      <w:start w:val="1"/>
      <w:numFmt w:val="decimal"/>
      <w:lvlText w:val="%1."/>
      <w:lvlJc w:val="left"/>
      <w:pPr>
        <w:ind w:left="360" w:hanging="360"/>
      </w:pPr>
      <w:rPr>
        <w:color w:val="000000"/>
        <w:kern w:val="0"/>
        <w:lang w:eastAsia="pl-PL" w:bidi="ar-SA"/>
      </w:rPr>
    </w:lvl>
    <w:lvl w:ilvl="1">
      <w:start w:val="1"/>
      <w:numFmt w:val="lowerLetter"/>
      <w:lvlText w:val="%2)"/>
      <w:lvlJc w:val="left"/>
      <w:pPr>
        <w:ind w:left="1080" w:hanging="360"/>
      </w:pPr>
      <w:rPr>
        <w:rFonts w:cs="Times New Roman"/>
        <w:color w:val="00000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1D6586D"/>
    <w:multiLevelType w:val="multilevel"/>
    <w:tmpl w:val="C54222B0"/>
    <w:lvl w:ilvl="0">
      <w:start w:val="1"/>
      <w:numFmt w:val="decimal"/>
      <w:lvlText w:val="%1."/>
      <w:lvlJc w:val="left"/>
      <w:pPr>
        <w:ind w:left="360" w:hanging="360"/>
      </w:pPr>
    </w:lvl>
    <w:lvl w:ilvl="1">
      <w:start w:val="1"/>
      <w:numFmt w:val="lowerLetter"/>
      <w:lvlText w:val="%2)"/>
      <w:lvlJc w:val="left"/>
      <w:pPr>
        <w:ind w:left="1080" w:hanging="360"/>
      </w:pPr>
      <w:rPr>
        <w:rFonts w:ascii="Arial" w:hAnsi="Arial" w:cs="Aria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2D9255F"/>
    <w:multiLevelType w:val="multilevel"/>
    <w:tmpl w:val="C54222B0"/>
    <w:lvl w:ilvl="0">
      <w:start w:val="1"/>
      <w:numFmt w:val="decimal"/>
      <w:lvlText w:val="%1."/>
      <w:lvlJc w:val="left"/>
      <w:pPr>
        <w:ind w:left="720" w:hanging="360"/>
      </w:pPr>
    </w:lvl>
    <w:lvl w:ilvl="1">
      <w:start w:val="1"/>
      <w:numFmt w:val="lowerLetter"/>
      <w:lvlText w:val="%2)"/>
      <w:lvlJc w:val="left"/>
      <w:pPr>
        <w:ind w:left="1440" w:hanging="360"/>
      </w:pPr>
      <w:rPr>
        <w:rFonts w:ascii="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3CA3660"/>
    <w:multiLevelType w:val="multilevel"/>
    <w:tmpl w:val="00000011"/>
    <w:lvl w:ilvl="0">
      <w:start w:val="1"/>
      <w:numFmt w:val="decimal"/>
      <w:lvlText w:val="%1)"/>
      <w:lvlJc w:val="left"/>
      <w:pPr>
        <w:tabs>
          <w:tab w:val="num" w:pos="360"/>
        </w:tabs>
        <w:ind w:left="360" w:hanging="360"/>
      </w:pPr>
      <w:rPr>
        <w:rFonts w:ascii="Arial" w:eastAsia="Times New Roman" w:hAnsi="Arial" w:cs="Arial"/>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 w15:restartNumberingAfterBreak="0">
    <w:nsid w:val="24657A7F"/>
    <w:multiLevelType w:val="multilevel"/>
    <w:tmpl w:val="F0245C38"/>
    <w:lvl w:ilvl="0">
      <w:start w:val="1"/>
      <w:numFmt w:val="decimal"/>
      <w:lvlText w:val="%1."/>
      <w:lvlJc w:val="left"/>
      <w:pPr>
        <w:ind w:left="360" w:hanging="360"/>
      </w:pPr>
      <w:rPr>
        <w:rFonts w:ascii="Arial" w:hAnsi="Arial" w:cs="Aria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5921567"/>
    <w:multiLevelType w:val="multilevel"/>
    <w:tmpl w:val="7C4C0F40"/>
    <w:styleLink w:val="WW8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5BC4FC9"/>
    <w:multiLevelType w:val="multilevel"/>
    <w:tmpl w:val="42E84D4E"/>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26827E89"/>
    <w:multiLevelType w:val="multilevel"/>
    <w:tmpl w:val="3D6A8B80"/>
    <w:lvl w:ilvl="0">
      <w:start w:val="1"/>
      <w:numFmt w:val="decimal"/>
      <w:lvlText w:val="%1."/>
      <w:lvlJc w:val="left"/>
      <w:pPr>
        <w:ind w:left="360" w:hanging="360"/>
      </w:pPr>
      <w:rPr>
        <w:rFonts w:ascii="Arial" w:hAnsi="Arial" w:cs="Arial"/>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26AC3D12"/>
    <w:multiLevelType w:val="multilevel"/>
    <w:tmpl w:val="CCD80CBE"/>
    <w:lvl w:ilvl="0">
      <w:start w:val="1"/>
      <w:numFmt w:val="decimal"/>
      <w:lvlText w:val="%1."/>
      <w:lvlJc w:val="left"/>
      <w:pPr>
        <w:ind w:left="360" w:hanging="360"/>
      </w:pPr>
      <w:rPr>
        <w:rFonts w:ascii="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26DB4A7A"/>
    <w:multiLevelType w:val="multilevel"/>
    <w:tmpl w:val="C99848F6"/>
    <w:styleLink w:val="WW8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7243708"/>
    <w:multiLevelType w:val="multilevel"/>
    <w:tmpl w:val="DA84994C"/>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2D1E1514"/>
    <w:multiLevelType w:val="multilevel"/>
    <w:tmpl w:val="E8ACBA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2FDA7DA1"/>
    <w:multiLevelType w:val="multilevel"/>
    <w:tmpl w:val="97C863AA"/>
    <w:styleLink w:val="WW8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2FDF3006"/>
    <w:multiLevelType w:val="multilevel"/>
    <w:tmpl w:val="48AEA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00870DA"/>
    <w:multiLevelType w:val="multilevel"/>
    <w:tmpl w:val="C54222B0"/>
    <w:lvl w:ilvl="0">
      <w:start w:val="1"/>
      <w:numFmt w:val="decimal"/>
      <w:lvlText w:val="%1."/>
      <w:lvlJc w:val="left"/>
      <w:pPr>
        <w:ind w:left="720" w:hanging="360"/>
      </w:pPr>
    </w:lvl>
    <w:lvl w:ilvl="1">
      <w:start w:val="1"/>
      <w:numFmt w:val="lowerLetter"/>
      <w:lvlText w:val="%2)"/>
      <w:lvlJc w:val="left"/>
      <w:pPr>
        <w:ind w:left="1440" w:hanging="360"/>
      </w:pPr>
      <w:rPr>
        <w:rFonts w:ascii="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17513C1"/>
    <w:multiLevelType w:val="multilevel"/>
    <w:tmpl w:val="3D6A8B80"/>
    <w:lvl w:ilvl="0">
      <w:start w:val="1"/>
      <w:numFmt w:val="decimal"/>
      <w:lvlText w:val="%1."/>
      <w:lvlJc w:val="left"/>
      <w:pPr>
        <w:ind w:left="360" w:hanging="360"/>
      </w:pPr>
      <w:rPr>
        <w:rFonts w:ascii="Arial" w:hAnsi="Arial" w:cs="Arial"/>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320C2F4D"/>
    <w:multiLevelType w:val="multilevel"/>
    <w:tmpl w:val="D3284A44"/>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15:restartNumberingAfterBreak="0">
    <w:nsid w:val="34781B68"/>
    <w:multiLevelType w:val="multilevel"/>
    <w:tmpl w:val="19FE7FA6"/>
    <w:styleLink w:val="WW8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374509BF"/>
    <w:multiLevelType w:val="multilevel"/>
    <w:tmpl w:val="0510957E"/>
    <w:styleLink w:val="WW8Num5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37876C27"/>
    <w:multiLevelType w:val="multilevel"/>
    <w:tmpl w:val="E8ACB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7BC6FFE"/>
    <w:multiLevelType w:val="multilevel"/>
    <w:tmpl w:val="54662096"/>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3A790612"/>
    <w:multiLevelType w:val="multilevel"/>
    <w:tmpl w:val="037C1850"/>
    <w:lvl w:ilvl="0">
      <w:start w:val="1"/>
      <w:numFmt w:val="decimal"/>
      <w:lvlText w:val="%1)"/>
      <w:lvlJc w:val="left"/>
      <w:pPr>
        <w:tabs>
          <w:tab w:val="num" w:pos="0"/>
        </w:tabs>
        <w:ind w:left="1003" w:hanging="360"/>
      </w:pPr>
    </w:lvl>
    <w:lvl w:ilvl="1">
      <w:start w:val="1"/>
      <w:numFmt w:val="decimal"/>
      <w:lvlText w:val="%2)"/>
      <w:lvlJc w:val="left"/>
      <w:pPr>
        <w:tabs>
          <w:tab w:val="num" w:pos="0"/>
        </w:tabs>
        <w:ind w:left="1723" w:hanging="360"/>
      </w:pPr>
    </w:lvl>
    <w:lvl w:ilvl="2">
      <w:start w:val="1"/>
      <w:numFmt w:val="lowerLetter"/>
      <w:lvlText w:val="%3)"/>
      <w:lvlJc w:val="left"/>
      <w:pPr>
        <w:tabs>
          <w:tab w:val="num" w:pos="0"/>
        </w:tabs>
        <w:ind w:left="2623" w:hanging="360"/>
      </w:pPr>
      <w:rPr>
        <w:rFonts w:ascii="Arial" w:hAnsi="Arial" w:cs="Arial"/>
        <w:b w:val="0"/>
        <w:color w:val="000000"/>
        <w:sz w:val="22"/>
        <w:szCs w:val="22"/>
      </w:r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42" w15:restartNumberingAfterBreak="0">
    <w:nsid w:val="3B212F76"/>
    <w:multiLevelType w:val="multilevel"/>
    <w:tmpl w:val="1E4CADC8"/>
    <w:styleLink w:val="WW8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3D3D06ED"/>
    <w:multiLevelType w:val="multilevel"/>
    <w:tmpl w:val="C8888820"/>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3EE77239"/>
    <w:multiLevelType w:val="multilevel"/>
    <w:tmpl w:val="88943FDC"/>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5" w15:restartNumberingAfterBreak="0">
    <w:nsid w:val="42F32181"/>
    <w:multiLevelType w:val="multilevel"/>
    <w:tmpl w:val="198A2516"/>
    <w:styleLink w:val="WW8Num1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15:restartNumberingAfterBreak="0">
    <w:nsid w:val="446812A2"/>
    <w:multiLevelType w:val="multilevel"/>
    <w:tmpl w:val="B35672B8"/>
    <w:lvl w:ilvl="0">
      <w:start w:val="1"/>
      <w:numFmt w:val="decimal"/>
      <w:lvlText w:val="%1."/>
      <w:lvlJc w:val="left"/>
      <w:pPr>
        <w:ind w:left="720" w:hanging="360"/>
      </w:pPr>
      <w:rPr>
        <w:rFonts w:ascii="Arial" w:hAnsi="Arial" w:cs="Aria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47B350F0"/>
    <w:multiLevelType w:val="multilevel"/>
    <w:tmpl w:val="59F2F238"/>
    <w:lvl w:ilvl="0">
      <w:start w:val="1"/>
      <w:numFmt w:val="decimal"/>
      <w:lvlText w:val="%1."/>
      <w:lvlJc w:val="left"/>
      <w:pPr>
        <w:ind w:left="360" w:hanging="360"/>
      </w:pPr>
      <w:rPr>
        <w:color w:val="000000"/>
        <w:kern w:val="0"/>
        <w:lang w:eastAsia="pl-PL" w:bidi="ar-SA"/>
      </w:rPr>
    </w:lvl>
    <w:lvl w:ilvl="1">
      <w:start w:val="1"/>
      <w:numFmt w:val="lowerLetter"/>
      <w:lvlText w:val="%2)"/>
      <w:lvlJc w:val="left"/>
      <w:pPr>
        <w:ind w:left="1080" w:hanging="360"/>
      </w:pPr>
      <w:rPr>
        <w:rFonts w:cs="Times New Roman"/>
        <w:color w:val="00000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483B3C5F"/>
    <w:multiLevelType w:val="multilevel"/>
    <w:tmpl w:val="E3D88CF8"/>
    <w:lvl w:ilvl="0">
      <w:start w:val="1"/>
      <w:numFmt w:val="decimal"/>
      <w:lvlText w:val="%1."/>
      <w:lvlJc w:val="left"/>
      <w:pPr>
        <w:ind w:left="360" w:hanging="360"/>
      </w:pPr>
      <w:rPr>
        <w:rFonts w:ascii="Arial" w:hAnsi="Arial" w:cs="Aria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49895521"/>
    <w:multiLevelType w:val="multilevel"/>
    <w:tmpl w:val="44305AEA"/>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4B2F009F"/>
    <w:multiLevelType w:val="hybridMultilevel"/>
    <w:tmpl w:val="7AEAF6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DF56315"/>
    <w:multiLevelType w:val="multilevel"/>
    <w:tmpl w:val="D9BECAA0"/>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2" w15:restartNumberingAfterBreak="0">
    <w:nsid w:val="54215001"/>
    <w:multiLevelType w:val="multilevel"/>
    <w:tmpl w:val="E8ACBA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5A570B56"/>
    <w:multiLevelType w:val="multilevel"/>
    <w:tmpl w:val="F0245C38"/>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E314298"/>
    <w:multiLevelType w:val="multilevel"/>
    <w:tmpl w:val="01F4652E"/>
    <w:lvl w:ilvl="0">
      <w:start w:val="1"/>
      <w:numFmt w:val="decimal"/>
      <w:lvlText w:val="%1."/>
      <w:lvlJc w:val="left"/>
      <w:pPr>
        <w:ind w:left="360" w:hanging="360"/>
      </w:pPr>
      <w:rPr>
        <w:rFonts w:ascii="Arial" w:hAnsi="Arial" w:cs="Arial" w:hint="default"/>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6A2901D9"/>
    <w:multiLevelType w:val="hybridMultilevel"/>
    <w:tmpl w:val="D17E8866"/>
    <w:lvl w:ilvl="0" w:tplc="0E4E0B02">
      <w:start w:val="1"/>
      <w:numFmt w:val="lowerLetter"/>
      <w:lvlText w:val="%1)"/>
      <w:lvlJc w:val="left"/>
      <w:pPr>
        <w:ind w:left="1080" w:hanging="360"/>
      </w:pPr>
      <w:rPr>
        <w:rFonts w:ascii="Arial" w:hAnsi="Arial" w:cs="Arial"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6C943256"/>
    <w:multiLevelType w:val="hybridMultilevel"/>
    <w:tmpl w:val="2C2886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D2A3554"/>
    <w:multiLevelType w:val="multilevel"/>
    <w:tmpl w:val="3D6A8B80"/>
    <w:lvl w:ilvl="0">
      <w:start w:val="1"/>
      <w:numFmt w:val="decimal"/>
      <w:lvlText w:val="%1."/>
      <w:lvlJc w:val="left"/>
      <w:pPr>
        <w:ind w:left="720" w:hanging="360"/>
      </w:pPr>
      <w:rPr>
        <w:rFonts w:ascii="Arial" w:hAnsi="Arial" w:cs="Arial"/>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14E170D"/>
    <w:multiLevelType w:val="multilevel"/>
    <w:tmpl w:val="F9FAA160"/>
    <w:lvl w:ilvl="0">
      <w:numFmt w:val="bullet"/>
      <w:lvlText w:val=""/>
      <w:lvlJc w:val="left"/>
      <w:pPr>
        <w:ind w:left="720" w:hanging="360"/>
      </w:pPr>
      <w:rPr>
        <w:rFonts w:ascii="Symbol" w:hAnsi="Symbol" w:cs="Symbol"/>
        <w:color w:val="000000"/>
        <w:sz w:val="20"/>
        <w:szCs w:val="22"/>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59" w15:restartNumberingAfterBreak="0">
    <w:nsid w:val="71534662"/>
    <w:multiLevelType w:val="multilevel"/>
    <w:tmpl w:val="D9BECAA0"/>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0" w15:restartNumberingAfterBreak="0">
    <w:nsid w:val="71AC27FF"/>
    <w:multiLevelType w:val="multilevel"/>
    <w:tmpl w:val="45D8059A"/>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74814490"/>
    <w:multiLevelType w:val="multilevel"/>
    <w:tmpl w:val="B35672B8"/>
    <w:lvl w:ilvl="0">
      <w:start w:val="1"/>
      <w:numFmt w:val="decimal"/>
      <w:lvlText w:val="%1."/>
      <w:lvlJc w:val="left"/>
      <w:pPr>
        <w:ind w:left="360" w:hanging="360"/>
      </w:pPr>
      <w:rPr>
        <w:rFonts w:ascii="Arial" w:hAnsi="Arial" w:cs="Aria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62" w15:restartNumberingAfterBreak="0">
    <w:nsid w:val="787D20FB"/>
    <w:multiLevelType w:val="multilevel"/>
    <w:tmpl w:val="F0245C38"/>
    <w:lvl w:ilvl="0">
      <w:start w:val="1"/>
      <w:numFmt w:val="decimal"/>
      <w:lvlText w:val="%1."/>
      <w:lvlJc w:val="left"/>
      <w:pPr>
        <w:ind w:left="360" w:hanging="360"/>
      </w:pPr>
      <w:rPr>
        <w:rFonts w:ascii="Arial" w:hAnsi="Arial" w:cs="Aria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7AFB41E0"/>
    <w:multiLevelType w:val="multilevel"/>
    <w:tmpl w:val="CCD80CBE"/>
    <w:lvl w:ilvl="0">
      <w:start w:val="1"/>
      <w:numFmt w:val="decimal"/>
      <w:lvlText w:val="%1."/>
      <w:lvlJc w:val="left"/>
      <w:pPr>
        <w:ind w:left="360" w:hanging="360"/>
      </w:pPr>
      <w:rPr>
        <w:rFonts w:ascii="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7B8026D4"/>
    <w:multiLevelType w:val="multilevel"/>
    <w:tmpl w:val="970ACDCE"/>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7CF816A4"/>
    <w:multiLevelType w:val="multilevel"/>
    <w:tmpl w:val="B35672B8"/>
    <w:lvl w:ilvl="0">
      <w:start w:val="1"/>
      <w:numFmt w:val="decimal"/>
      <w:lvlText w:val="%1."/>
      <w:lvlJc w:val="left"/>
      <w:pPr>
        <w:ind w:left="360" w:hanging="360"/>
      </w:pPr>
      <w:rPr>
        <w:rFonts w:ascii="Arial" w:hAnsi="Arial" w:cs="Aria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num w:numId="1" w16cid:durableId="147140424">
    <w:abstractNumId w:val="64"/>
  </w:num>
  <w:num w:numId="2" w16cid:durableId="1977566839">
    <w:abstractNumId w:val="8"/>
  </w:num>
  <w:num w:numId="3" w16cid:durableId="1395205230">
    <w:abstractNumId w:val="45"/>
  </w:num>
  <w:num w:numId="4" w16cid:durableId="1666476594">
    <w:abstractNumId w:val="7"/>
  </w:num>
  <w:num w:numId="5" w16cid:durableId="2051761422">
    <w:abstractNumId w:val="5"/>
  </w:num>
  <w:num w:numId="6" w16cid:durableId="1334797196">
    <w:abstractNumId w:val="30"/>
  </w:num>
  <w:num w:numId="7" w16cid:durableId="186794253">
    <w:abstractNumId w:val="36"/>
  </w:num>
  <w:num w:numId="8" w16cid:durableId="1647126002">
    <w:abstractNumId w:val="43"/>
  </w:num>
  <w:num w:numId="9" w16cid:durableId="1710301050">
    <w:abstractNumId w:val="49"/>
  </w:num>
  <w:num w:numId="10" w16cid:durableId="945889470">
    <w:abstractNumId w:val="26"/>
  </w:num>
  <w:num w:numId="11" w16cid:durableId="1336810539">
    <w:abstractNumId w:val="15"/>
  </w:num>
  <w:num w:numId="12" w16cid:durableId="1087574650">
    <w:abstractNumId w:val="25"/>
  </w:num>
  <w:num w:numId="13" w16cid:durableId="1395854468">
    <w:abstractNumId w:val="37"/>
  </w:num>
  <w:num w:numId="14" w16cid:durableId="738209406">
    <w:abstractNumId w:val="38"/>
  </w:num>
  <w:num w:numId="15" w16cid:durableId="259262798">
    <w:abstractNumId w:val="40"/>
  </w:num>
  <w:num w:numId="16" w16cid:durableId="1958833650">
    <w:abstractNumId w:val="32"/>
  </w:num>
  <w:num w:numId="17" w16cid:durableId="331875563">
    <w:abstractNumId w:val="60"/>
  </w:num>
  <w:num w:numId="18" w16cid:durableId="225650454">
    <w:abstractNumId w:val="29"/>
  </w:num>
  <w:num w:numId="19" w16cid:durableId="541333782">
    <w:abstractNumId w:val="42"/>
  </w:num>
  <w:num w:numId="20" w16cid:durableId="2122063460">
    <w:abstractNumId w:val="1"/>
  </w:num>
  <w:num w:numId="21" w16cid:durableId="247270148">
    <w:abstractNumId w:val="3"/>
  </w:num>
  <w:num w:numId="22" w16cid:durableId="1160735278">
    <w:abstractNumId w:val="4"/>
  </w:num>
  <w:num w:numId="23" w16cid:durableId="1998609279">
    <w:abstractNumId w:val="58"/>
  </w:num>
  <w:num w:numId="24" w16cid:durableId="1353341251">
    <w:abstractNumId w:val="17"/>
  </w:num>
  <w:num w:numId="25" w16cid:durableId="875191886">
    <w:abstractNumId w:val="57"/>
  </w:num>
  <w:num w:numId="26" w16cid:durableId="124468535">
    <w:abstractNumId w:val="19"/>
  </w:num>
  <w:num w:numId="27" w16cid:durableId="805244916">
    <w:abstractNumId w:val="22"/>
  </w:num>
  <w:num w:numId="28" w16cid:durableId="1716466650">
    <w:abstractNumId w:val="39"/>
  </w:num>
  <w:num w:numId="29" w16cid:durableId="1791779399">
    <w:abstractNumId w:val="11"/>
  </w:num>
  <w:num w:numId="30" w16cid:durableId="1542013579">
    <w:abstractNumId w:val="41"/>
  </w:num>
  <w:num w:numId="31" w16cid:durableId="330564870">
    <w:abstractNumId w:val="9"/>
  </w:num>
  <w:num w:numId="32" w16cid:durableId="458840797">
    <w:abstractNumId w:val="53"/>
  </w:num>
  <w:num w:numId="33" w16cid:durableId="1610815146">
    <w:abstractNumId w:val="16"/>
  </w:num>
  <w:num w:numId="34" w16cid:durableId="201527601">
    <w:abstractNumId w:val="50"/>
  </w:num>
  <w:num w:numId="35" w16cid:durableId="401218181">
    <w:abstractNumId w:val="12"/>
  </w:num>
  <w:num w:numId="36" w16cid:durableId="1070620754">
    <w:abstractNumId w:val="55"/>
  </w:num>
  <w:num w:numId="37" w16cid:durableId="1285380221">
    <w:abstractNumId w:val="23"/>
  </w:num>
  <w:num w:numId="38" w16cid:durableId="220681556">
    <w:abstractNumId w:val="46"/>
  </w:num>
  <w:num w:numId="39" w16cid:durableId="1906331778">
    <w:abstractNumId w:val="59"/>
  </w:num>
  <w:num w:numId="40" w16cid:durableId="1418214134">
    <w:abstractNumId w:val="48"/>
  </w:num>
  <w:num w:numId="41" w16cid:durableId="1233126035">
    <w:abstractNumId w:val="20"/>
  </w:num>
  <w:num w:numId="42" w16cid:durableId="634408640">
    <w:abstractNumId w:val="27"/>
  </w:num>
  <w:num w:numId="43" w16cid:durableId="1072116153">
    <w:abstractNumId w:val="24"/>
  </w:num>
  <w:num w:numId="44" w16cid:durableId="891305298">
    <w:abstractNumId w:val="18"/>
  </w:num>
  <w:num w:numId="45" w16cid:durableId="2063289739">
    <w:abstractNumId w:val="61"/>
  </w:num>
  <w:num w:numId="46" w16cid:durableId="579798172">
    <w:abstractNumId w:val="34"/>
  </w:num>
  <w:num w:numId="47" w16cid:durableId="2134905586">
    <w:abstractNumId w:val="52"/>
  </w:num>
  <w:num w:numId="48" w16cid:durableId="1130368689">
    <w:abstractNumId w:val="44"/>
  </w:num>
  <w:num w:numId="49" w16cid:durableId="507208265">
    <w:abstractNumId w:val="28"/>
  </w:num>
  <w:num w:numId="50" w16cid:durableId="1845822344">
    <w:abstractNumId w:val="51"/>
  </w:num>
  <w:num w:numId="51" w16cid:durableId="124931104">
    <w:abstractNumId w:val="54"/>
  </w:num>
  <w:num w:numId="52" w16cid:durableId="1312564158">
    <w:abstractNumId w:val="47"/>
  </w:num>
  <w:num w:numId="53" w16cid:durableId="2057046897">
    <w:abstractNumId w:val="35"/>
  </w:num>
  <w:num w:numId="54" w16cid:durableId="1801530547">
    <w:abstractNumId w:val="62"/>
  </w:num>
  <w:num w:numId="55" w16cid:durableId="1219243466">
    <w:abstractNumId w:val="6"/>
  </w:num>
  <w:num w:numId="56" w16cid:durableId="1233613636">
    <w:abstractNumId w:val="65"/>
  </w:num>
  <w:num w:numId="57" w16cid:durableId="329259222">
    <w:abstractNumId w:val="21"/>
  </w:num>
  <w:num w:numId="58" w16cid:durableId="1659386364">
    <w:abstractNumId w:val="31"/>
  </w:num>
  <w:num w:numId="59" w16cid:durableId="2104259675">
    <w:abstractNumId w:val="63"/>
  </w:num>
  <w:num w:numId="60" w16cid:durableId="749547128">
    <w:abstractNumId w:val="10"/>
  </w:num>
  <w:num w:numId="61" w16cid:durableId="1983998768">
    <w:abstractNumId w:val="13"/>
  </w:num>
  <w:num w:numId="62" w16cid:durableId="1396930">
    <w:abstractNumId w:val="33"/>
  </w:num>
  <w:num w:numId="63" w16cid:durableId="106893906">
    <w:abstractNumId w:val="56"/>
  </w:num>
  <w:num w:numId="64" w16cid:durableId="1036462395">
    <w:abstractNumId w:val="2"/>
  </w:num>
  <w:num w:numId="65" w16cid:durableId="683557008">
    <w:abstractNumId w:val="1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footnotePr>
    <w:numRestart w:val="eachPage"/>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D1"/>
    <w:rsid w:val="00001B4F"/>
    <w:rsid w:val="0003026D"/>
    <w:rsid w:val="0003031E"/>
    <w:rsid w:val="00032B15"/>
    <w:rsid w:val="00045CD0"/>
    <w:rsid w:val="00050266"/>
    <w:rsid w:val="00051266"/>
    <w:rsid w:val="00055F5A"/>
    <w:rsid w:val="00060F3B"/>
    <w:rsid w:val="000769F5"/>
    <w:rsid w:val="00082821"/>
    <w:rsid w:val="00082AE3"/>
    <w:rsid w:val="0009785B"/>
    <w:rsid w:val="000A3AC1"/>
    <w:rsid w:val="000A604F"/>
    <w:rsid w:val="000B2EB8"/>
    <w:rsid w:val="000B3E4E"/>
    <w:rsid w:val="000B5964"/>
    <w:rsid w:val="000C505C"/>
    <w:rsid w:val="000D7E8E"/>
    <w:rsid w:val="000E451D"/>
    <w:rsid w:val="000E5FF2"/>
    <w:rsid w:val="000E7442"/>
    <w:rsid w:val="0010766C"/>
    <w:rsid w:val="00110458"/>
    <w:rsid w:val="00117D57"/>
    <w:rsid w:val="00123011"/>
    <w:rsid w:val="00125F00"/>
    <w:rsid w:val="00132D58"/>
    <w:rsid w:val="00147B80"/>
    <w:rsid w:val="001564A3"/>
    <w:rsid w:val="00157895"/>
    <w:rsid w:val="00163DC3"/>
    <w:rsid w:val="00183D2F"/>
    <w:rsid w:val="00184D8F"/>
    <w:rsid w:val="001923D9"/>
    <w:rsid w:val="00193499"/>
    <w:rsid w:val="001A7B40"/>
    <w:rsid w:val="001C5AD0"/>
    <w:rsid w:val="001C7B1D"/>
    <w:rsid w:val="001D65C7"/>
    <w:rsid w:val="001E5810"/>
    <w:rsid w:val="001E7B71"/>
    <w:rsid w:val="001F20F3"/>
    <w:rsid w:val="001F231A"/>
    <w:rsid w:val="001F3D22"/>
    <w:rsid w:val="0020771A"/>
    <w:rsid w:val="00210159"/>
    <w:rsid w:val="002135E3"/>
    <w:rsid w:val="0021586E"/>
    <w:rsid w:val="00225EE7"/>
    <w:rsid w:val="00231810"/>
    <w:rsid w:val="00231F0B"/>
    <w:rsid w:val="00234D51"/>
    <w:rsid w:val="0024062C"/>
    <w:rsid w:val="00242A44"/>
    <w:rsid w:val="00242F3C"/>
    <w:rsid w:val="00246CC3"/>
    <w:rsid w:val="00255072"/>
    <w:rsid w:val="002606CB"/>
    <w:rsid w:val="0026607F"/>
    <w:rsid w:val="00282798"/>
    <w:rsid w:val="00291343"/>
    <w:rsid w:val="00292DA6"/>
    <w:rsid w:val="00292F28"/>
    <w:rsid w:val="00295229"/>
    <w:rsid w:val="002965EC"/>
    <w:rsid w:val="002A411B"/>
    <w:rsid w:val="002B1666"/>
    <w:rsid w:val="002D7DF8"/>
    <w:rsid w:val="002E5F8F"/>
    <w:rsid w:val="002E7975"/>
    <w:rsid w:val="002F0185"/>
    <w:rsid w:val="002F6676"/>
    <w:rsid w:val="002F6A4E"/>
    <w:rsid w:val="00300499"/>
    <w:rsid w:val="003026E9"/>
    <w:rsid w:val="00306B70"/>
    <w:rsid w:val="00307B57"/>
    <w:rsid w:val="00310835"/>
    <w:rsid w:val="00330BD7"/>
    <w:rsid w:val="00334EDB"/>
    <w:rsid w:val="003353E5"/>
    <w:rsid w:val="003513A9"/>
    <w:rsid w:val="00356176"/>
    <w:rsid w:val="00360991"/>
    <w:rsid w:val="003620F3"/>
    <w:rsid w:val="00371778"/>
    <w:rsid w:val="0037269D"/>
    <w:rsid w:val="003868DF"/>
    <w:rsid w:val="00390E92"/>
    <w:rsid w:val="00391007"/>
    <w:rsid w:val="003969B1"/>
    <w:rsid w:val="00397BF7"/>
    <w:rsid w:val="003A0992"/>
    <w:rsid w:val="003A1C98"/>
    <w:rsid w:val="003C0381"/>
    <w:rsid w:val="003D1FD5"/>
    <w:rsid w:val="003D2269"/>
    <w:rsid w:val="003E6EAB"/>
    <w:rsid w:val="003F65D8"/>
    <w:rsid w:val="00403CB1"/>
    <w:rsid w:val="00410AF3"/>
    <w:rsid w:val="00412597"/>
    <w:rsid w:val="0042500E"/>
    <w:rsid w:val="004259E1"/>
    <w:rsid w:val="00426525"/>
    <w:rsid w:val="0043036E"/>
    <w:rsid w:val="00435ECF"/>
    <w:rsid w:val="0043621C"/>
    <w:rsid w:val="004457E5"/>
    <w:rsid w:val="00447122"/>
    <w:rsid w:val="00447CB6"/>
    <w:rsid w:val="0046070F"/>
    <w:rsid w:val="004611F8"/>
    <w:rsid w:val="00470B47"/>
    <w:rsid w:val="00471194"/>
    <w:rsid w:val="00473728"/>
    <w:rsid w:val="00476478"/>
    <w:rsid w:val="00483FFC"/>
    <w:rsid w:val="00485D34"/>
    <w:rsid w:val="00486F20"/>
    <w:rsid w:val="00494800"/>
    <w:rsid w:val="004A296F"/>
    <w:rsid w:val="004B668D"/>
    <w:rsid w:val="004C03B8"/>
    <w:rsid w:val="004C14AB"/>
    <w:rsid w:val="004C52AC"/>
    <w:rsid w:val="004C7A22"/>
    <w:rsid w:val="004C7F43"/>
    <w:rsid w:val="004D2460"/>
    <w:rsid w:val="004D272D"/>
    <w:rsid w:val="004E07BB"/>
    <w:rsid w:val="004E0B2A"/>
    <w:rsid w:val="004E2D2A"/>
    <w:rsid w:val="004F665D"/>
    <w:rsid w:val="00500A0B"/>
    <w:rsid w:val="00501B6C"/>
    <w:rsid w:val="0050255D"/>
    <w:rsid w:val="005044EE"/>
    <w:rsid w:val="00505783"/>
    <w:rsid w:val="00513321"/>
    <w:rsid w:val="005134BA"/>
    <w:rsid w:val="00534C59"/>
    <w:rsid w:val="00544CEC"/>
    <w:rsid w:val="00544FD5"/>
    <w:rsid w:val="00551BDC"/>
    <w:rsid w:val="00552D9C"/>
    <w:rsid w:val="005562C7"/>
    <w:rsid w:val="00556443"/>
    <w:rsid w:val="00557CB2"/>
    <w:rsid w:val="00572D2F"/>
    <w:rsid w:val="005849A2"/>
    <w:rsid w:val="00592698"/>
    <w:rsid w:val="00594C0A"/>
    <w:rsid w:val="005A0B2B"/>
    <w:rsid w:val="005A4B92"/>
    <w:rsid w:val="005A65E1"/>
    <w:rsid w:val="005A6DFA"/>
    <w:rsid w:val="005B5B12"/>
    <w:rsid w:val="005B70FB"/>
    <w:rsid w:val="005C2236"/>
    <w:rsid w:val="005D53F5"/>
    <w:rsid w:val="005D7A4A"/>
    <w:rsid w:val="005E03F1"/>
    <w:rsid w:val="005E22C5"/>
    <w:rsid w:val="005E2EC4"/>
    <w:rsid w:val="005E45D1"/>
    <w:rsid w:val="005E7911"/>
    <w:rsid w:val="005F3650"/>
    <w:rsid w:val="005F5CD0"/>
    <w:rsid w:val="00601F4D"/>
    <w:rsid w:val="00613570"/>
    <w:rsid w:val="006220B9"/>
    <w:rsid w:val="00624A2A"/>
    <w:rsid w:val="00625D30"/>
    <w:rsid w:val="00636F8E"/>
    <w:rsid w:val="00645971"/>
    <w:rsid w:val="00662384"/>
    <w:rsid w:val="0066253E"/>
    <w:rsid w:val="0066635F"/>
    <w:rsid w:val="00677AB6"/>
    <w:rsid w:val="00684799"/>
    <w:rsid w:val="0069702C"/>
    <w:rsid w:val="006A6A6B"/>
    <w:rsid w:val="006B1888"/>
    <w:rsid w:val="006B3888"/>
    <w:rsid w:val="006B4717"/>
    <w:rsid w:val="006B79E9"/>
    <w:rsid w:val="006B7E26"/>
    <w:rsid w:val="006C2855"/>
    <w:rsid w:val="006C2F31"/>
    <w:rsid w:val="006E1F7E"/>
    <w:rsid w:val="006E40F7"/>
    <w:rsid w:val="006F2A4B"/>
    <w:rsid w:val="006F5743"/>
    <w:rsid w:val="00702AEA"/>
    <w:rsid w:val="00706C0F"/>
    <w:rsid w:val="0071790B"/>
    <w:rsid w:val="00730B47"/>
    <w:rsid w:val="00730EA7"/>
    <w:rsid w:val="00731BD7"/>
    <w:rsid w:val="00734503"/>
    <w:rsid w:val="007366BC"/>
    <w:rsid w:val="00736C24"/>
    <w:rsid w:val="007476E3"/>
    <w:rsid w:val="00751E4B"/>
    <w:rsid w:val="00766E11"/>
    <w:rsid w:val="00775127"/>
    <w:rsid w:val="00781E89"/>
    <w:rsid w:val="00787781"/>
    <w:rsid w:val="007A4E31"/>
    <w:rsid w:val="007B0FFB"/>
    <w:rsid w:val="007B13F3"/>
    <w:rsid w:val="007B2DCC"/>
    <w:rsid w:val="007C2579"/>
    <w:rsid w:val="007C4D7D"/>
    <w:rsid w:val="007C4DDD"/>
    <w:rsid w:val="007D2EFA"/>
    <w:rsid w:val="007D404B"/>
    <w:rsid w:val="007D5A76"/>
    <w:rsid w:val="007E22CF"/>
    <w:rsid w:val="007E2B75"/>
    <w:rsid w:val="007F1FCB"/>
    <w:rsid w:val="007F37CA"/>
    <w:rsid w:val="007F4397"/>
    <w:rsid w:val="00802C81"/>
    <w:rsid w:val="0080384C"/>
    <w:rsid w:val="00813898"/>
    <w:rsid w:val="0082059E"/>
    <w:rsid w:val="00826FE1"/>
    <w:rsid w:val="008330EB"/>
    <w:rsid w:val="00833319"/>
    <w:rsid w:val="00835448"/>
    <w:rsid w:val="008517E8"/>
    <w:rsid w:val="00852886"/>
    <w:rsid w:val="0085401D"/>
    <w:rsid w:val="00862A5C"/>
    <w:rsid w:val="008639CD"/>
    <w:rsid w:val="00865A9C"/>
    <w:rsid w:val="00866FFA"/>
    <w:rsid w:val="008727ED"/>
    <w:rsid w:val="00873363"/>
    <w:rsid w:val="00881A35"/>
    <w:rsid w:val="00885D40"/>
    <w:rsid w:val="008A4032"/>
    <w:rsid w:val="008B0410"/>
    <w:rsid w:val="008B35FD"/>
    <w:rsid w:val="008B6D71"/>
    <w:rsid w:val="008C218C"/>
    <w:rsid w:val="008D23C9"/>
    <w:rsid w:val="008D3C34"/>
    <w:rsid w:val="008D489D"/>
    <w:rsid w:val="008D7079"/>
    <w:rsid w:val="008E247C"/>
    <w:rsid w:val="008E33BA"/>
    <w:rsid w:val="008E55D2"/>
    <w:rsid w:val="008F12C2"/>
    <w:rsid w:val="00904C79"/>
    <w:rsid w:val="00905F44"/>
    <w:rsid w:val="00906D9B"/>
    <w:rsid w:val="00910430"/>
    <w:rsid w:val="009124AE"/>
    <w:rsid w:val="00931AFF"/>
    <w:rsid w:val="0093380A"/>
    <w:rsid w:val="009373C0"/>
    <w:rsid w:val="00941667"/>
    <w:rsid w:val="00944BA1"/>
    <w:rsid w:val="009450B8"/>
    <w:rsid w:val="009467A5"/>
    <w:rsid w:val="00971A2A"/>
    <w:rsid w:val="00972193"/>
    <w:rsid w:val="009916E2"/>
    <w:rsid w:val="00997BFA"/>
    <w:rsid w:val="009A2C86"/>
    <w:rsid w:val="009B1ACF"/>
    <w:rsid w:val="009B272C"/>
    <w:rsid w:val="009B5740"/>
    <w:rsid w:val="009B6FA6"/>
    <w:rsid w:val="009C22AF"/>
    <w:rsid w:val="009C75EA"/>
    <w:rsid w:val="009D5ED5"/>
    <w:rsid w:val="009D776F"/>
    <w:rsid w:val="009E0DFE"/>
    <w:rsid w:val="009E42AE"/>
    <w:rsid w:val="009F4A7F"/>
    <w:rsid w:val="00A03A87"/>
    <w:rsid w:val="00A157BC"/>
    <w:rsid w:val="00A24099"/>
    <w:rsid w:val="00A34009"/>
    <w:rsid w:val="00A54775"/>
    <w:rsid w:val="00A570EC"/>
    <w:rsid w:val="00A60514"/>
    <w:rsid w:val="00A74119"/>
    <w:rsid w:val="00A819FF"/>
    <w:rsid w:val="00A8356C"/>
    <w:rsid w:val="00A90745"/>
    <w:rsid w:val="00A9326C"/>
    <w:rsid w:val="00A944B7"/>
    <w:rsid w:val="00A94D7A"/>
    <w:rsid w:val="00AA26F2"/>
    <w:rsid w:val="00AA643A"/>
    <w:rsid w:val="00AB1678"/>
    <w:rsid w:val="00AB295E"/>
    <w:rsid w:val="00AB62AE"/>
    <w:rsid w:val="00AB77A2"/>
    <w:rsid w:val="00AD3927"/>
    <w:rsid w:val="00AD5206"/>
    <w:rsid w:val="00AD58E1"/>
    <w:rsid w:val="00AD782B"/>
    <w:rsid w:val="00AE0153"/>
    <w:rsid w:val="00AE2C7B"/>
    <w:rsid w:val="00AE4293"/>
    <w:rsid w:val="00AF164A"/>
    <w:rsid w:val="00AF5531"/>
    <w:rsid w:val="00AF7770"/>
    <w:rsid w:val="00B01C09"/>
    <w:rsid w:val="00B033F9"/>
    <w:rsid w:val="00B04352"/>
    <w:rsid w:val="00B05531"/>
    <w:rsid w:val="00B05F05"/>
    <w:rsid w:val="00B13E1D"/>
    <w:rsid w:val="00B30C80"/>
    <w:rsid w:val="00B45899"/>
    <w:rsid w:val="00B45CD7"/>
    <w:rsid w:val="00B562D7"/>
    <w:rsid w:val="00B5790A"/>
    <w:rsid w:val="00B61F95"/>
    <w:rsid w:val="00B714FC"/>
    <w:rsid w:val="00B81BE0"/>
    <w:rsid w:val="00B94D1A"/>
    <w:rsid w:val="00BB39C2"/>
    <w:rsid w:val="00BC33BE"/>
    <w:rsid w:val="00BC5B8B"/>
    <w:rsid w:val="00BC7423"/>
    <w:rsid w:val="00BD04B2"/>
    <w:rsid w:val="00BD3E27"/>
    <w:rsid w:val="00BE506C"/>
    <w:rsid w:val="00BE6F3E"/>
    <w:rsid w:val="00BF082C"/>
    <w:rsid w:val="00C1094C"/>
    <w:rsid w:val="00C1382C"/>
    <w:rsid w:val="00C156A0"/>
    <w:rsid w:val="00C204AB"/>
    <w:rsid w:val="00C2205F"/>
    <w:rsid w:val="00C2477F"/>
    <w:rsid w:val="00C250D6"/>
    <w:rsid w:val="00C3345C"/>
    <w:rsid w:val="00C3520B"/>
    <w:rsid w:val="00C41038"/>
    <w:rsid w:val="00C4125E"/>
    <w:rsid w:val="00C41D7B"/>
    <w:rsid w:val="00C51241"/>
    <w:rsid w:val="00C54EAC"/>
    <w:rsid w:val="00C63BA2"/>
    <w:rsid w:val="00C8033B"/>
    <w:rsid w:val="00C82330"/>
    <w:rsid w:val="00C953D1"/>
    <w:rsid w:val="00CA5979"/>
    <w:rsid w:val="00CA7DF4"/>
    <w:rsid w:val="00CB5E94"/>
    <w:rsid w:val="00CC44A8"/>
    <w:rsid w:val="00CC5592"/>
    <w:rsid w:val="00CC5BAE"/>
    <w:rsid w:val="00CD0646"/>
    <w:rsid w:val="00CD3918"/>
    <w:rsid w:val="00CD6052"/>
    <w:rsid w:val="00CD7BF1"/>
    <w:rsid w:val="00CE02AB"/>
    <w:rsid w:val="00CE415D"/>
    <w:rsid w:val="00CE4ACA"/>
    <w:rsid w:val="00CE7787"/>
    <w:rsid w:val="00D001D0"/>
    <w:rsid w:val="00D011D1"/>
    <w:rsid w:val="00D0300C"/>
    <w:rsid w:val="00D0680E"/>
    <w:rsid w:val="00D11DD3"/>
    <w:rsid w:val="00D1326B"/>
    <w:rsid w:val="00D16EC8"/>
    <w:rsid w:val="00D21E04"/>
    <w:rsid w:val="00D34CB9"/>
    <w:rsid w:val="00D3541C"/>
    <w:rsid w:val="00D6356A"/>
    <w:rsid w:val="00D71A62"/>
    <w:rsid w:val="00D73D8D"/>
    <w:rsid w:val="00D839AE"/>
    <w:rsid w:val="00D86D42"/>
    <w:rsid w:val="00D87855"/>
    <w:rsid w:val="00D87E6D"/>
    <w:rsid w:val="00D92C24"/>
    <w:rsid w:val="00D93DB8"/>
    <w:rsid w:val="00D94373"/>
    <w:rsid w:val="00D94C55"/>
    <w:rsid w:val="00D97679"/>
    <w:rsid w:val="00DA304E"/>
    <w:rsid w:val="00DA3C2A"/>
    <w:rsid w:val="00DA4034"/>
    <w:rsid w:val="00DB1F0B"/>
    <w:rsid w:val="00DC1C6E"/>
    <w:rsid w:val="00DC6C89"/>
    <w:rsid w:val="00DD6ADB"/>
    <w:rsid w:val="00DE3099"/>
    <w:rsid w:val="00DF1DAF"/>
    <w:rsid w:val="00E01F80"/>
    <w:rsid w:val="00E07499"/>
    <w:rsid w:val="00E21D81"/>
    <w:rsid w:val="00E22024"/>
    <w:rsid w:val="00E228CC"/>
    <w:rsid w:val="00E31EC0"/>
    <w:rsid w:val="00E3452B"/>
    <w:rsid w:val="00E4357C"/>
    <w:rsid w:val="00E50F7E"/>
    <w:rsid w:val="00E52393"/>
    <w:rsid w:val="00E553C9"/>
    <w:rsid w:val="00E618EF"/>
    <w:rsid w:val="00E6495D"/>
    <w:rsid w:val="00E70CF1"/>
    <w:rsid w:val="00E7167B"/>
    <w:rsid w:val="00E74E70"/>
    <w:rsid w:val="00EA217D"/>
    <w:rsid w:val="00EA5D19"/>
    <w:rsid w:val="00EB16D2"/>
    <w:rsid w:val="00EB4D2B"/>
    <w:rsid w:val="00EB6A01"/>
    <w:rsid w:val="00EC4C53"/>
    <w:rsid w:val="00ED5C26"/>
    <w:rsid w:val="00EE34C1"/>
    <w:rsid w:val="00EE4F37"/>
    <w:rsid w:val="00EE605E"/>
    <w:rsid w:val="00EF6940"/>
    <w:rsid w:val="00F00C87"/>
    <w:rsid w:val="00F0393E"/>
    <w:rsid w:val="00F1392B"/>
    <w:rsid w:val="00F3446C"/>
    <w:rsid w:val="00F40723"/>
    <w:rsid w:val="00F47BC9"/>
    <w:rsid w:val="00F623DD"/>
    <w:rsid w:val="00F64470"/>
    <w:rsid w:val="00F64659"/>
    <w:rsid w:val="00F72A7D"/>
    <w:rsid w:val="00F738A0"/>
    <w:rsid w:val="00F74A77"/>
    <w:rsid w:val="00F74FDD"/>
    <w:rsid w:val="00F827D5"/>
    <w:rsid w:val="00F8405A"/>
    <w:rsid w:val="00F944F9"/>
    <w:rsid w:val="00F949A6"/>
    <w:rsid w:val="00F94E5B"/>
    <w:rsid w:val="00FA396A"/>
    <w:rsid w:val="00FB37D3"/>
    <w:rsid w:val="00FB445B"/>
    <w:rsid w:val="00FB583B"/>
    <w:rsid w:val="00FB68EF"/>
    <w:rsid w:val="00FB797F"/>
    <w:rsid w:val="00FC2E21"/>
    <w:rsid w:val="00FD2C07"/>
    <w:rsid w:val="00FD4638"/>
    <w:rsid w:val="00FF3F94"/>
    <w:rsid w:val="00FF4C78"/>
    <w:rsid w:val="00FF7A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618B1"/>
  <w15:docId w15:val="{EC1AFDA1-EDA4-40E5-BB8F-0DFBD500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hi-IN"/>
    </w:rPr>
  </w:style>
  <w:style w:type="paragraph" w:styleId="Nagwek1">
    <w:name w:val="heading 1"/>
    <w:basedOn w:val="Standard"/>
    <w:next w:val="Standard"/>
    <w:uiPriority w:val="9"/>
    <w:qFormat/>
    <w:pPr>
      <w:keepNext/>
      <w:jc w:val="center"/>
      <w:outlineLvl w:val="0"/>
    </w:pPr>
    <w:rPr>
      <w:rFonts w:ascii="Arial" w:eastAsia="Arial" w:hAnsi="Arial" w:cs="Arial"/>
      <w:b/>
      <w:u w:val="single"/>
    </w:rPr>
  </w:style>
  <w:style w:type="paragraph" w:styleId="Nagwek3">
    <w:name w:val="heading 3"/>
    <w:basedOn w:val="Normalny"/>
    <w:next w:val="Normalny"/>
    <w:uiPriority w:val="9"/>
    <w:unhideWhenUsed/>
    <w:qFormat/>
    <w:pPr>
      <w:keepNext/>
      <w:keepLines/>
      <w:spacing w:before="40"/>
      <w:outlineLvl w:val="2"/>
    </w:pPr>
    <w:rPr>
      <w:rFonts w:ascii="Calibri Light" w:eastAsia="Times New Roman" w:hAnsi="Calibri Light"/>
      <w:color w:val="1F3763"/>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style>
  <w:style w:type="paragraph" w:customStyle="1" w:styleId="Textbody">
    <w:name w:val="Text body"/>
    <w:basedOn w:val="Standard"/>
    <w:qFormat/>
    <w:pPr>
      <w:spacing w:after="120"/>
    </w:pPr>
  </w:style>
  <w:style w:type="paragraph" w:styleId="Legenda">
    <w:name w:val="caption"/>
    <w:basedOn w:val="Standard"/>
    <w:pPr>
      <w:suppressLineNumbers/>
      <w:suppressAutoHyphens/>
      <w:spacing w:before="120" w:after="120"/>
    </w:pPr>
    <w:rPr>
      <w:i/>
      <w:iCs/>
      <w:sz w:val="20"/>
      <w:szCs w:val="20"/>
    </w:rPr>
  </w:style>
  <w:style w:type="paragraph" w:styleId="Nagwek">
    <w:name w:val="header"/>
    <w:basedOn w:val="Standard"/>
    <w:pPr>
      <w:suppressLineNumbers/>
      <w:tabs>
        <w:tab w:val="center" w:pos="4818"/>
        <w:tab w:val="right" w:pos="9637"/>
      </w:tabs>
    </w:pPr>
  </w:style>
  <w:style w:type="paragraph" w:customStyle="1" w:styleId="Heading">
    <w:name w:val="Heading"/>
    <w:basedOn w:val="Standard"/>
    <w:next w:val="Textbody"/>
    <w:pPr>
      <w:keepNext/>
      <w:spacing w:before="240" w:after="120"/>
    </w:pPr>
    <w:rPr>
      <w:rFonts w:ascii="Arial" w:eastAsia="Arial Unicode MS" w:hAnsi="Arial" w:cs="Tahoma"/>
      <w:sz w:val="28"/>
      <w:szCs w:val="28"/>
    </w:rPr>
  </w:style>
  <w:style w:type="paragraph" w:styleId="Lista">
    <w:name w:val="List"/>
    <w:basedOn w:val="Textbody"/>
    <w:rPr>
      <w:rFonts w:cs="Tahoma"/>
    </w:rPr>
  </w:style>
  <w:style w:type="paragraph" w:styleId="Stopka">
    <w:name w:val="footer"/>
    <w:basedOn w:val="Standard"/>
    <w:pPr>
      <w:suppressLineNumbers/>
      <w:tabs>
        <w:tab w:val="center" w:pos="4818"/>
        <w:tab w:val="right" w:pos="9637"/>
      </w:tabs>
    </w:pPr>
  </w:style>
  <w:style w:type="paragraph" w:customStyle="1" w:styleId="TableContents">
    <w:name w:val="Table Contents"/>
    <w:basedOn w:val="Textbody"/>
    <w:pPr>
      <w:suppressLineNumbers/>
    </w:pPr>
  </w:style>
  <w:style w:type="paragraph" w:customStyle="1" w:styleId="TableHeading">
    <w:name w:val="Table Heading"/>
    <w:basedOn w:val="TableContents"/>
    <w:pPr>
      <w:jc w:val="center"/>
    </w:pPr>
    <w:rPr>
      <w:b/>
      <w:bCs/>
    </w:rPr>
  </w:style>
  <w:style w:type="paragraph" w:customStyle="1" w:styleId="Text">
    <w:name w:val="Text"/>
    <w:basedOn w:val="Domylnie"/>
  </w:style>
  <w:style w:type="paragraph" w:customStyle="1" w:styleId="Index">
    <w:name w:val="Index"/>
    <w:basedOn w:val="Standard"/>
    <w:pPr>
      <w:suppressLineNumbers/>
    </w:pPr>
    <w:rPr>
      <w:rFonts w:cs="Tahoma"/>
    </w:rPr>
  </w:style>
  <w:style w:type="paragraph" w:customStyle="1" w:styleId="Domylnie">
    <w:name w:val="Domy?lnie"/>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pPr>
    <w:rPr>
      <w:rFonts w:ascii="Tahoma" w:eastAsia="Tahoma" w:hAnsi="Tahoma" w:cs="Tahoma"/>
      <w:color w:val="000000"/>
      <w:sz w:val="48"/>
      <w:szCs w:val="48"/>
    </w:rPr>
  </w:style>
  <w:style w:type="paragraph" w:customStyle="1" w:styleId="Obiektzestrzak">
    <w:name w:val="Obiekt ze strza?k?"/>
    <w:basedOn w:val="Domylnie"/>
  </w:style>
  <w:style w:type="paragraph" w:customStyle="1" w:styleId="Obiektzcieniem">
    <w:name w:val="Obiekt z cieniem"/>
    <w:basedOn w:val="Domylnie"/>
  </w:style>
  <w:style w:type="paragraph" w:customStyle="1" w:styleId="Obiektbezwypenienia">
    <w:name w:val="Obiekt bez wype?nienia"/>
    <w:basedOn w:val="Domylnie"/>
  </w:style>
  <w:style w:type="paragraph" w:customStyle="1" w:styleId="Tretekstu">
    <w:name w:val="Tre?? tekstu"/>
    <w:basedOn w:val="Domylnie"/>
  </w:style>
  <w:style w:type="paragraph" w:customStyle="1" w:styleId="Tekstwyrwnanydolewejiprawej">
    <w:name w:val="Tekst wyrównany do lewej i prawej"/>
    <w:basedOn w:val="Domylnie"/>
  </w:style>
  <w:style w:type="paragraph" w:customStyle="1" w:styleId="Wciciepierwszegowiersza">
    <w:name w:val="Wci?cie pierwszego wiersza"/>
    <w:basedOn w:val="Domylnie"/>
    <w:pPr>
      <w:ind w:firstLine="340"/>
    </w:pPr>
  </w:style>
  <w:style w:type="paragraph" w:customStyle="1" w:styleId="Tytu">
    <w:name w:val="Tytu?"/>
    <w:basedOn w:val="Domylnie"/>
  </w:style>
  <w:style w:type="paragraph" w:customStyle="1" w:styleId="Tytu1">
    <w:name w:val="Tytu?1"/>
    <w:basedOn w:val="Domylnie"/>
    <w:pPr>
      <w:jc w:val="center"/>
    </w:pPr>
  </w:style>
  <w:style w:type="paragraph" w:customStyle="1" w:styleId="Tytu2">
    <w:name w:val="Tytu?2"/>
    <w:basedOn w:val="Domylnie"/>
    <w:pPr>
      <w:spacing w:before="57" w:after="57"/>
      <w:ind w:left="113" w:right="113"/>
      <w:jc w:val="center"/>
    </w:pPr>
  </w:style>
  <w:style w:type="paragraph" w:customStyle="1" w:styleId="Nagwek0">
    <w:name w:val="Nag?ówek"/>
    <w:basedOn w:val="Domylnie"/>
    <w:pPr>
      <w:spacing w:before="238" w:after="119"/>
    </w:pPr>
  </w:style>
  <w:style w:type="paragraph" w:customStyle="1" w:styleId="Nagwek10">
    <w:name w:val="Nag?ówek1"/>
    <w:basedOn w:val="Domylnie"/>
    <w:pPr>
      <w:spacing w:before="238" w:after="119"/>
    </w:pPr>
  </w:style>
  <w:style w:type="paragraph" w:customStyle="1" w:styleId="Nagwek2">
    <w:name w:val="Nag?ówek2"/>
    <w:basedOn w:val="Domylnie"/>
    <w:pPr>
      <w:spacing w:before="238" w:after="119"/>
    </w:pPr>
  </w:style>
  <w:style w:type="paragraph" w:customStyle="1" w:styleId="Liniawymiarowa">
    <w:name w:val="Linia wymiarowa"/>
    <w:basedOn w:val="Domylnie"/>
  </w:style>
  <w:style w:type="paragraph" w:customStyle="1" w:styleId="DomylnieLTGliederung1">
    <w:name w:val="Domy?lnie~LT~Gliederung 1"/>
    <w:basedOn w:val="Standard"/>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spacing w:before="160"/>
      <w:ind w:left="540"/>
    </w:pPr>
    <w:rPr>
      <w:rFonts w:ascii="Tahoma" w:eastAsia="Tahoma" w:hAnsi="Tahoma" w:cs="Tahoma"/>
      <w:color w:val="000000"/>
      <w:sz w:val="64"/>
      <w:szCs w:val="64"/>
    </w:rPr>
  </w:style>
  <w:style w:type="paragraph" w:customStyle="1" w:styleId="DomylnieLTGliederung2">
    <w:name w:val="Domy?lnie~LT~Gliederung 2"/>
    <w:basedOn w:val="Domylnie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DomylnieLTGliederung3">
    <w:name w:val="Domy?lnie~LT~Gliederung 3"/>
    <w:basedOn w:val="Domylnie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ind w:left="1800"/>
    </w:pPr>
    <w:rPr>
      <w:sz w:val="48"/>
      <w:szCs w:val="48"/>
    </w:rPr>
  </w:style>
  <w:style w:type="paragraph" w:customStyle="1" w:styleId="DomylnieLTGliederung4">
    <w:name w:val="Domy?lnie~LT~Gliederung 4"/>
    <w:basedOn w:val="DomylnieLTGliederung3"/>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ind w:left="2520"/>
    </w:pPr>
    <w:rPr>
      <w:sz w:val="40"/>
      <w:szCs w:val="40"/>
    </w:rPr>
  </w:style>
  <w:style w:type="paragraph" w:customStyle="1" w:styleId="DomylnieLTGliederung5">
    <w:name w:val="Domy?lnie~LT~Gliederung 5"/>
    <w:basedOn w:val="DomylnieLTGliederung4"/>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ind w:left="3240"/>
    </w:pPr>
  </w:style>
  <w:style w:type="paragraph" w:customStyle="1" w:styleId="DomylnieLTGliederung6">
    <w:name w:val="Domy?lnie~LT~Gliederung 6"/>
    <w:basedOn w:val="DomylnieLTGliederung5"/>
  </w:style>
  <w:style w:type="paragraph" w:customStyle="1" w:styleId="DomylnieLTGliederung7">
    <w:name w:val="Domy?lnie~LT~Gliederung 7"/>
    <w:basedOn w:val="DomylnieLTGliederung6"/>
  </w:style>
  <w:style w:type="paragraph" w:customStyle="1" w:styleId="DomylnieLTGliederung8">
    <w:name w:val="Domy?lnie~LT~Gliederung 8"/>
    <w:basedOn w:val="DomylnieLTGliederung7"/>
  </w:style>
  <w:style w:type="paragraph" w:customStyle="1" w:styleId="DomylnieLTGliederung9">
    <w:name w:val="Domy?lnie~LT~Gliederung 9"/>
    <w:basedOn w:val="DomylnieLTGliederung8"/>
  </w:style>
  <w:style w:type="paragraph" w:customStyle="1" w:styleId="DomylnieLTTitel">
    <w:name w:val="Domy?lnie~LT~Titel"/>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jc w:val="center"/>
    </w:pPr>
    <w:rPr>
      <w:rFonts w:ascii="Tahoma" w:eastAsia="Tahoma" w:hAnsi="Tahoma" w:cs="Tahoma"/>
      <w:color w:val="000000"/>
      <w:sz w:val="88"/>
      <w:szCs w:val="88"/>
    </w:rPr>
  </w:style>
  <w:style w:type="paragraph" w:customStyle="1" w:styleId="DomylnieLTUntertitel">
    <w:name w:val="Domy?lnie~LT~Untertitel"/>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160"/>
      <w:jc w:val="center"/>
    </w:pPr>
    <w:rPr>
      <w:rFonts w:ascii="Tahoma" w:eastAsia="Tahoma" w:hAnsi="Tahoma" w:cs="Tahoma"/>
      <w:color w:val="000000"/>
      <w:sz w:val="64"/>
      <w:szCs w:val="64"/>
    </w:rPr>
  </w:style>
  <w:style w:type="paragraph" w:customStyle="1" w:styleId="DomylnieLTNotizen">
    <w:name w:val="Domy?lnie~LT~Notizen"/>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pPr>
    <w:rPr>
      <w:rFonts w:ascii="Tahoma" w:eastAsia="Tahoma" w:hAnsi="Tahoma" w:cs="Tahoma"/>
      <w:color w:val="6A7502"/>
    </w:rPr>
  </w:style>
  <w:style w:type="paragraph" w:customStyle="1" w:styleId="DomylnieLTHintergrundobjekte">
    <w:name w:val="Domy?lnie~LT~Hintergrundobjekte"/>
    <w:basedOn w:val="Standard"/>
    <w:pPr>
      <w:autoSpaceDE w:val="0"/>
    </w:pPr>
  </w:style>
  <w:style w:type="paragraph" w:customStyle="1" w:styleId="DomylnieLTHintergrund">
    <w:name w:val="Domy?lnie~LT~Hintergrund"/>
    <w:basedOn w:val="Standard"/>
    <w:pPr>
      <w:autoSpaceDE w:val="0"/>
      <w:jc w:val="center"/>
    </w:pPr>
  </w:style>
  <w:style w:type="paragraph" w:customStyle="1" w:styleId="Podtytu">
    <w:name w:val="Podtytu?"/>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160"/>
      <w:jc w:val="center"/>
    </w:pPr>
    <w:rPr>
      <w:rFonts w:ascii="Tahoma" w:eastAsia="Tahoma" w:hAnsi="Tahoma" w:cs="Tahoma"/>
      <w:color w:val="000000"/>
      <w:sz w:val="64"/>
      <w:szCs w:val="64"/>
    </w:rPr>
  </w:style>
  <w:style w:type="paragraph" w:customStyle="1" w:styleId="Obiektyta">
    <w:name w:val="Obiekty t?a"/>
    <w:basedOn w:val="Standard"/>
    <w:pPr>
      <w:autoSpaceDE w:val="0"/>
    </w:pPr>
  </w:style>
  <w:style w:type="paragraph" w:customStyle="1" w:styleId="To">
    <w:name w:val="T?o"/>
    <w:basedOn w:val="Standard"/>
    <w:pPr>
      <w:autoSpaceDE w:val="0"/>
      <w:jc w:val="center"/>
    </w:pPr>
  </w:style>
  <w:style w:type="paragraph" w:customStyle="1" w:styleId="Notatki">
    <w:name w:val="Notatki"/>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pPr>
    <w:rPr>
      <w:rFonts w:ascii="Tahoma" w:eastAsia="Tahoma" w:hAnsi="Tahoma" w:cs="Tahoma"/>
      <w:color w:val="6A7502"/>
    </w:rPr>
  </w:style>
  <w:style w:type="paragraph" w:customStyle="1" w:styleId="Konspekt1">
    <w:name w:val="Konspekt 1"/>
    <w:basedOn w:val="Standard"/>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spacing w:before="160"/>
      <w:ind w:left="540"/>
    </w:pPr>
    <w:rPr>
      <w:rFonts w:ascii="Tahoma" w:eastAsia="Tahoma" w:hAnsi="Tahoma" w:cs="Tahoma"/>
      <w:color w:val="000000"/>
      <w:sz w:val="64"/>
      <w:szCs w:val="64"/>
    </w:rPr>
  </w:style>
  <w:style w:type="paragraph" w:customStyle="1" w:styleId="Konspekt2">
    <w:name w:val="Konspekt 2"/>
    <w:basedOn w:val="Konspekt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Konspekt3">
    <w:name w:val="Konspekt 3"/>
    <w:basedOn w:val="Konspekt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ind w:left="1800"/>
    </w:pPr>
    <w:rPr>
      <w:sz w:val="48"/>
      <w:szCs w:val="48"/>
    </w:rPr>
  </w:style>
  <w:style w:type="paragraph" w:customStyle="1" w:styleId="Konspekt4">
    <w:name w:val="Konspekt 4"/>
    <w:basedOn w:val="Konspekt3"/>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ind w:left="2520"/>
    </w:pPr>
    <w:rPr>
      <w:sz w:val="40"/>
      <w:szCs w:val="40"/>
    </w:rPr>
  </w:style>
  <w:style w:type="paragraph" w:customStyle="1" w:styleId="Konspekt5">
    <w:name w:val="Konspekt 5"/>
    <w:basedOn w:val="Konspekt4"/>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ind w:left="3240"/>
    </w:pPr>
  </w:style>
  <w:style w:type="paragraph" w:customStyle="1" w:styleId="Konspekt6">
    <w:name w:val="Konspekt 6"/>
    <w:basedOn w:val="Konspekt5"/>
  </w:style>
  <w:style w:type="paragraph" w:customStyle="1" w:styleId="Konspekt7">
    <w:name w:val="Konspekt 7"/>
    <w:basedOn w:val="Konspekt6"/>
  </w:style>
  <w:style w:type="paragraph" w:customStyle="1" w:styleId="Konspekt8">
    <w:name w:val="Konspekt 8"/>
    <w:basedOn w:val="Konspekt7"/>
  </w:style>
  <w:style w:type="paragraph" w:customStyle="1" w:styleId="Konspekt9">
    <w:name w:val="Konspekt 9"/>
    <w:basedOn w:val="Konspekt8"/>
  </w:style>
  <w:style w:type="paragraph" w:styleId="NormalnyWeb">
    <w:name w:val="Normal (Web)"/>
    <w:basedOn w:val="Standard"/>
    <w:qFormat/>
    <w:pPr>
      <w:widowControl/>
      <w:spacing w:before="100" w:after="119"/>
    </w:pPr>
    <w:rPr>
      <w:rFonts w:eastAsia="Times New Roman" w:cs="Times New Roman"/>
    </w:rPr>
  </w:style>
  <w:style w:type="paragraph" w:styleId="Tekstprzypisukocowego">
    <w:name w:val="endnote text"/>
    <w:basedOn w:val="Normalny"/>
    <w:rPr>
      <w:sz w:val="20"/>
      <w:szCs w:val="20"/>
    </w:rPr>
  </w:style>
  <w:style w:type="paragraph" w:customStyle="1" w:styleId="4tekstzwyky">
    <w:name w:val="4 tekst zwykły"/>
    <w:basedOn w:val="Standard"/>
    <w:pPr>
      <w:suppressAutoHyphens/>
      <w:spacing w:line="360" w:lineRule="auto"/>
      <w:jc w:val="both"/>
    </w:pPr>
  </w:style>
  <w:style w:type="paragraph" w:customStyle="1" w:styleId="font7">
    <w:name w:val="font7"/>
    <w:basedOn w:val="Standard"/>
    <w:pPr>
      <w:spacing w:before="100" w:after="100"/>
    </w:pPr>
    <w:rPr>
      <w:rFonts w:ascii="Arial" w:eastAsia="Arial Unicode MS" w:hAnsi="Arial" w:cs="Courier New"/>
      <w:color w:val="000000"/>
      <w:sz w:val="22"/>
      <w:szCs w:val="22"/>
    </w:rPr>
  </w:style>
  <w:style w:type="paragraph" w:styleId="Bezodstpw">
    <w:name w:val="No Spacing"/>
    <w:pPr>
      <w:widowControl/>
      <w:suppressAutoHyphens/>
    </w:pPr>
    <w:rPr>
      <w:rFonts w:eastAsia="Calibri" w:cs="Times New Roman"/>
      <w:szCs w:val="22"/>
      <w:lang w:bidi="ar-SA"/>
    </w:rPr>
  </w:style>
  <w:style w:type="paragraph" w:customStyle="1" w:styleId="Textbodyindent">
    <w:name w:val="Text body indent"/>
    <w:basedOn w:val="Standard"/>
    <w:pPr>
      <w:spacing w:after="120"/>
      <w:ind w:left="283"/>
    </w:pPr>
  </w:style>
  <w:style w:type="character" w:customStyle="1" w:styleId="FootnoteSymbol">
    <w:name w:val="Footnote Symbol"/>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customStyle="1" w:styleId="Internetlink">
    <w:name w:val="Internet link"/>
    <w:rPr>
      <w:color w:val="000080"/>
      <w:u w:val="single"/>
    </w:rPr>
  </w:style>
  <w:style w:type="character" w:customStyle="1" w:styleId="EndnoteSymbol">
    <w:name w:val="Endnote Symbol"/>
  </w:style>
  <w:style w:type="character" w:styleId="Odwoanieprzypisukocowego">
    <w:name w:val="endnote reference"/>
    <w:basedOn w:val="Domylnaczcionkaakapitu"/>
    <w:rPr>
      <w:position w:val="0"/>
      <w:vertAlign w:val="superscript"/>
    </w:rPr>
  </w:style>
  <w:style w:type="character" w:customStyle="1" w:styleId="TekstprzypisukocowegoZnak">
    <w:name w:val="Tekst przypisu końcowego Znak"/>
    <w:basedOn w:val="Domylnaczcionkaakapitu"/>
    <w:rPr>
      <w:sz w:val="20"/>
      <w:szCs w:val="20"/>
    </w:rPr>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35z3">
    <w:name w:val="WW8Num35z3"/>
  </w:style>
  <w:style w:type="character" w:customStyle="1" w:styleId="WW8Num35z2">
    <w:name w:val="WW8Num35z2"/>
  </w:style>
  <w:style w:type="character" w:customStyle="1" w:styleId="WW8Num35z1">
    <w:name w:val="WW8Num35z1"/>
  </w:style>
  <w:style w:type="character" w:customStyle="1" w:styleId="WW8Num35z0">
    <w:name w:val="WW8Num35z0"/>
  </w:style>
  <w:style w:type="character" w:customStyle="1" w:styleId="WW8Num14z8">
    <w:name w:val="WW8Num14z8"/>
  </w:style>
  <w:style w:type="character" w:customStyle="1" w:styleId="WW8Num14z7">
    <w:name w:val="WW8Num14z7"/>
  </w:style>
  <w:style w:type="character" w:customStyle="1" w:styleId="WW8Num14z6">
    <w:name w:val="WW8Num14z6"/>
  </w:style>
  <w:style w:type="character" w:customStyle="1" w:styleId="WW8Num14z5">
    <w:name w:val="WW8Num14z5"/>
  </w:style>
  <w:style w:type="character" w:customStyle="1" w:styleId="WW8Num14z4">
    <w:name w:val="WW8Num14z4"/>
  </w:style>
  <w:style w:type="character" w:customStyle="1" w:styleId="WW8Num14z3">
    <w:name w:val="WW8Num14z3"/>
  </w:style>
  <w:style w:type="character" w:customStyle="1" w:styleId="WW8Num14z2">
    <w:name w:val="WW8Num14z2"/>
  </w:style>
  <w:style w:type="character" w:customStyle="1" w:styleId="WW8Num14z1">
    <w:name w:val="WW8Num14z1"/>
  </w:style>
  <w:style w:type="character" w:customStyle="1" w:styleId="WW8Num14z0">
    <w:name w:val="WW8Num14z0"/>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rPr>
      <w:rFonts w:ascii="Cambria" w:eastAsia="Cambria" w:hAnsi="Cambria" w:cs="Arial"/>
      <w:sz w:val="20"/>
    </w:rPr>
  </w:style>
  <w:style w:type="character" w:customStyle="1" w:styleId="WW8Num17z0">
    <w:name w:val="WW8Num17z0"/>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22z3">
    <w:name w:val="WW8Num22z3"/>
  </w:style>
  <w:style w:type="character" w:customStyle="1" w:styleId="WW8Num22z2">
    <w:name w:val="WW8Num22z2"/>
  </w:style>
  <w:style w:type="character" w:customStyle="1" w:styleId="WW8Num22z1">
    <w:name w:val="WW8Num22z1"/>
    <w:rPr>
      <w:rFonts w:ascii="Symbol" w:eastAsia="Symbol" w:hAnsi="Symbol" w:cs="Symbol"/>
      <w:sz w:val="20"/>
    </w:rPr>
  </w:style>
  <w:style w:type="character" w:customStyle="1" w:styleId="WW8Num22z0">
    <w:name w:val="WW8Num22z0"/>
    <w:rPr>
      <w:rFonts w:ascii="Cambria" w:eastAsia="Cambria" w:hAnsi="Cambria" w:cs="Arial"/>
      <w:sz w:val="20"/>
    </w:rPr>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4">
    <w:name w:val="WW8Num16z4"/>
  </w:style>
  <w:style w:type="character" w:customStyle="1" w:styleId="WW8Num16z3">
    <w:name w:val="WW8Num16z3"/>
  </w:style>
  <w:style w:type="character" w:customStyle="1" w:styleId="WW8Num16z2">
    <w:name w:val="WW8Num16z2"/>
  </w:style>
  <w:style w:type="character" w:customStyle="1" w:styleId="WW8Num16z1">
    <w:name w:val="WW8Num16z1"/>
  </w:style>
  <w:style w:type="character" w:customStyle="1" w:styleId="WW8Num16z0">
    <w:name w:val="WW8Num16z0"/>
  </w:style>
  <w:style w:type="character" w:customStyle="1" w:styleId="Domylnaczcionkaakapitu2">
    <w:name w:val="Domyślna czcionka akapitu2"/>
  </w:style>
  <w:style w:type="character" w:customStyle="1" w:styleId="StrongEmphasis">
    <w:name w:val="Strong Emphasis"/>
    <w:rPr>
      <w:b/>
      <w:bCs/>
    </w:rPr>
  </w:style>
  <w:style w:type="character" w:customStyle="1" w:styleId="Nagwek3Znak">
    <w:name w:val="Nagłówek 3 Znak"/>
    <w:basedOn w:val="Domylnaczcionkaakapitu"/>
    <w:rPr>
      <w:rFonts w:ascii="Calibri Light" w:eastAsia="Times New Roman" w:hAnsi="Calibri Light"/>
      <w:color w:val="1F3763"/>
      <w:szCs w:val="21"/>
      <w:lang w:eastAsia="hi-IN"/>
    </w:rPr>
  </w:style>
  <w:style w:type="character" w:customStyle="1" w:styleId="Nagwek1Znak">
    <w:name w:val="Nagłówek 1 Znak"/>
    <w:basedOn w:val="Domylnaczcionkaakapitu"/>
    <w:rPr>
      <w:rFonts w:ascii="Arial" w:eastAsia="Arial" w:hAnsi="Arial" w:cs="Arial"/>
      <w:b/>
      <w:u w:val="single"/>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Arial"/>
      <w:b w:val="0"/>
      <w:bCs w:val="0"/>
      <w:i w:val="0"/>
      <w:iCs w:val="0"/>
      <w:color w:val="00000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bCs/>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SimSun" w:cs="Times New Roman"/>
      <w:b w:val="0"/>
      <w:bCs w:val="0"/>
      <w:i w:val="0"/>
      <w:iCs w:val="0"/>
      <w:caps w:val="0"/>
      <w:smallCaps w:val="0"/>
      <w:strike w:val="0"/>
      <w:dstrike w:val="0"/>
      <w:color w:val="158466"/>
      <w:spacing w:val="0"/>
      <w:w w:val="100"/>
      <w:kern w:val="3"/>
      <w:sz w:val="24"/>
      <w:szCs w:val="24"/>
      <w:em w:val="none"/>
      <w:lang w:val="pl-PL" w:eastAsia="hi-IN" w:bidi="hi-IN"/>
      <w14:textOutline w14:w="0" w14:cap="rnd" w14:cmpd="sng" w14:algn="ctr">
        <w14:noFill/>
        <w14:prstDash w14:val="solid"/>
        <w14:bevel/>
      </w14:textOutline>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color w:val="000000"/>
      <w:sz w:val="20"/>
      <w:szCs w:val="22"/>
    </w:rPr>
  </w:style>
  <w:style w:type="character" w:customStyle="1" w:styleId="WW8Num5z1">
    <w:name w:val="WW8Num5z1"/>
    <w:rPr>
      <w:rFonts w:ascii="Courier New" w:hAnsi="Courier New" w:cs="Courier New"/>
      <w:sz w:val="20"/>
    </w:rPr>
  </w:style>
  <w:style w:type="character" w:customStyle="1" w:styleId="WW8Num5z2">
    <w:name w:val="WW8Num5z2"/>
    <w:rPr>
      <w:rFonts w:ascii="Wingdings" w:hAnsi="Wingdings" w:cs="Wingdings"/>
      <w:sz w:val="20"/>
    </w:rPr>
  </w:style>
  <w:style w:type="character" w:customStyle="1" w:styleId="WW8Num6z0">
    <w:name w:val="WW8Num6z0"/>
    <w:rPr>
      <w:rFonts w:eastAsia="SimSun" w:cs="Mangal"/>
      <w:b w:val="0"/>
      <w:i w:val="0"/>
      <w:color w:val="000000"/>
      <w:kern w:val="0"/>
      <w:lang w:eastAsia="pl-PL" w:bidi="ar-S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color w:val="000000"/>
      <w:kern w:val="0"/>
      <w:lang w:eastAsia="pl-PL" w:bidi="ar-SA"/>
    </w:rPr>
  </w:style>
  <w:style w:type="character" w:customStyle="1" w:styleId="WW8Num8z1">
    <w:name w:val="WW8Num8z1"/>
    <w:rPr>
      <w:rFonts w:cs="Times New Roman"/>
      <w:color w:val="158466"/>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color w:val="00000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0">
    <w:name w:val="WW8Num15z0"/>
    <w:rPr>
      <w:rFonts w:eastAsia="Times New Roman" w:cs="Times New Roman"/>
      <w:strike/>
      <w:color w:val="FF0000"/>
      <w:lang w:bidi="ar-SA"/>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Domylnaczcionkaakapitu3">
    <w:name w:val="Domyślna czcionka akapitu3"/>
    <w:qFormat/>
  </w:style>
  <w:style w:type="character" w:customStyle="1" w:styleId="Znakiprzypiswdolnych">
    <w:name w:val="Znaki przypisów dolnych"/>
  </w:style>
  <w:style w:type="character" w:customStyle="1" w:styleId="Znakinumeracji">
    <w:name w:val="Znaki numeracji"/>
  </w:style>
  <w:style w:type="character" w:customStyle="1" w:styleId="Znakiwypunktowania">
    <w:name w:val="Znaki wypunktowania"/>
    <w:rPr>
      <w:rFonts w:ascii="StarSymbol" w:eastAsia="StarSymbol" w:hAnsi="StarSymbol" w:cs="StarSymbol"/>
      <w:sz w:val="18"/>
      <w:szCs w:val="18"/>
    </w:rPr>
  </w:style>
  <w:style w:type="character" w:styleId="Hipercze">
    <w:name w:val="Hyperlink"/>
    <w:rPr>
      <w:color w:val="000080"/>
      <w:u w:val="single"/>
    </w:rPr>
  </w:style>
  <w:style w:type="character" w:customStyle="1" w:styleId="Znakiprzypiswkocowych">
    <w:name w:val="Znaki przypisów końcowych"/>
  </w:style>
  <w:style w:type="character" w:customStyle="1" w:styleId="Odwoanieprzypisukocowego2">
    <w:name w:val="Odwołanie przypisu końcowego2"/>
    <w:rPr>
      <w:position w:val="0"/>
      <w:sz w:val="16"/>
      <w:vertAlign w:val="baseline"/>
    </w:rPr>
  </w:style>
  <w:style w:type="character" w:styleId="Pogrubienie">
    <w:name w:val="Strong"/>
    <w:qFormat/>
    <w:rPr>
      <w:b/>
      <w:bCs/>
    </w:rPr>
  </w:style>
  <w:style w:type="character" w:customStyle="1" w:styleId="Symbolewypunktowania">
    <w:name w:val="Symbole wypunktowania"/>
    <w:rPr>
      <w:rFonts w:ascii="StarSymbol" w:eastAsia="StarSymbol" w:hAnsi="StarSymbol" w:cs="StarSymbol"/>
      <w:sz w:val="18"/>
      <w:szCs w:val="18"/>
    </w:rPr>
  </w:style>
  <w:style w:type="character" w:customStyle="1" w:styleId="Hipercze1">
    <w:name w:val="Hiperłącze1"/>
    <w:rPr>
      <w:color w:val="000080"/>
      <w:u w:val="single"/>
    </w:rPr>
  </w:style>
  <w:style w:type="character" w:customStyle="1" w:styleId="Domylnaczcionkaakapitu1">
    <w:name w:val="Domyślna czcionka akapitu1"/>
  </w:style>
  <w:style w:type="character" w:customStyle="1" w:styleId="Odwoanieprzypisukocowego1">
    <w:name w:val="Odwołanie przypisu końcowego1"/>
    <w:rPr>
      <w:position w:val="0"/>
      <w:sz w:val="16"/>
      <w:vertAlign w:val="baseline"/>
    </w:rPr>
  </w:style>
  <w:style w:type="character" w:customStyle="1" w:styleId="Pogrubienie1">
    <w:name w:val="Pogrubienie1"/>
    <w:qFormat/>
    <w:rPr>
      <w:b/>
      <w:bCs/>
    </w:rPr>
  </w:style>
  <w:style w:type="character" w:customStyle="1" w:styleId="TekstpodstawowyZnak">
    <w:name w:val="Tekst podstawowy Znak"/>
    <w:rPr>
      <w:kern w:val="3"/>
    </w:rPr>
  </w:style>
  <w:style w:type="character" w:customStyle="1" w:styleId="NagwekZnak">
    <w:name w:val="Nagłówek Znak"/>
    <w:basedOn w:val="Domylnaczcionkaakapitu3"/>
  </w:style>
  <w:style w:type="character" w:customStyle="1" w:styleId="StopkaZnak">
    <w:name w:val="Stopka Znak"/>
    <w:basedOn w:val="Domylnaczcionkaakapitu3"/>
  </w:style>
  <w:style w:type="character" w:customStyle="1" w:styleId="TekstpodstawowywcityZnak">
    <w:name w:val="Tekst podstawowy wcięty Znak"/>
    <w:rPr>
      <w:kern w:val="3"/>
    </w:rPr>
  </w:style>
  <w:style w:type="character" w:customStyle="1" w:styleId="TekstdymkaZnak">
    <w:name w:val="Tekst dymka Znak"/>
    <w:rPr>
      <w:rFonts w:ascii="Tahoma" w:hAnsi="Tahoma" w:cs="Tahoma"/>
      <w:kern w:val="3"/>
      <w:sz w:val="16"/>
      <w:szCs w:val="14"/>
    </w:rPr>
  </w:style>
  <w:style w:type="character" w:customStyle="1" w:styleId="WW-Znakiprzypiswkocowych">
    <w:name w:val="WW-Znaki przypisów końcowych"/>
  </w:style>
  <w:style w:type="paragraph" w:customStyle="1" w:styleId="Nagwek20">
    <w:name w:val="Nagłówek2"/>
    <w:basedOn w:val="Normalny"/>
    <w:next w:val="Tekstpodstawowy"/>
    <w:pPr>
      <w:keepNext/>
      <w:suppressAutoHyphens w:val="0"/>
      <w:spacing w:before="240" w:after="120"/>
    </w:pPr>
    <w:rPr>
      <w:rFonts w:ascii="Arial" w:eastAsia="Arial Unicode MS" w:hAnsi="Arial" w:cs="Tahoma"/>
      <w:sz w:val="28"/>
      <w:szCs w:val="28"/>
      <w:lang w:eastAsia="zh-CN"/>
    </w:rPr>
  </w:style>
  <w:style w:type="paragraph" w:styleId="Tekstpodstawowy">
    <w:name w:val="Body Text"/>
    <w:basedOn w:val="Normalny"/>
    <w:pPr>
      <w:suppressAutoHyphens w:val="0"/>
      <w:spacing w:after="120"/>
    </w:pPr>
    <w:rPr>
      <w:lang w:eastAsia="zh-CN"/>
    </w:rPr>
  </w:style>
  <w:style w:type="character" w:customStyle="1" w:styleId="TekstpodstawowyZnak1">
    <w:name w:val="Tekst podstawowy Znak1"/>
    <w:basedOn w:val="Domylnaczcionkaakapitu"/>
    <w:rPr>
      <w:kern w:val="3"/>
    </w:rPr>
  </w:style>
  <w:style w:type="paragraph" w:customStyle="1" w:styleId="Indeks">
    <w:name w:val="Indeks"/>
    <w:basedOn w:val="Normalny2"/>
    <w:pPr>
      <w:suppressLineNumbers/>
      <w:suppressAutoHyphens w:val="0"/>
    </w:pPr>
    <w:rPr>
      <w:rFonts w:cs="Tahoma"/>
      <w:lang w:eastAsia="zh-CN"/>
    </w:rPr>
  </w:style>
  <w:style w:type="paragraph" w:customStyle="1" w:styleId="Normalny2">
    <w:name w:val="Normalny2"/>
    <w:pPr>
      <w:suppressAutoHyphens/>
    </w:pPr>
    <w:rPr>
      <w:lang w:eastAsia="hi-IN"/>
    </w:rPr>
  </w:style>
  <w:style w:type="paragraph" w:customStyle="1" w:styleId="Legenda2">
    <w:name w:val="Legenda2"/>
    <w:basedOn w:val="Normalny"/>
    <w:pPr>
      <w:suppressLineNumbers/>
      <w:spacing w:before="120" w:after="120"/>
    </w:pPr>
    <w:rPr>
      <w:i/>
      <w:iCs/>
      <w:sz w:val="20"/>
      <w:szCs w:val="20"/>
      <w:lang w:eastAsia="zh-CN"/>
    </w:rPr>
  </w:style>
  <w:style w:type="paragraph" w:customStyle="1" w:styleId="Gwkaistopka">
    <w:name w:val="Główka i stopka"/>
    <w:basedOn w:val="Normalny"/>
    <w:pPr>
      <w:suppressLineNumbers/>
      <w:tabs>
        <w:tab w:val="center" w:pos="4819"/>
        <w:tab w:val="right" w:pos="9638"/>
      </w:tabs>
      <w:suppressAutoHyphens w:val="0"/>
    </w:pPr>
    <w:rPr>
      <w:lang w:eastAsia="zh-CN"/>
    </w:rPr>
  </w:style>
  <w:style w:type="character" w:customStyle="1" w:styleId="StopkaZnak1">
    <w:name w:val="Stopka Znak1"/>
    <w:basedOn w:val="Domylnaczcionkaakapitu"/>
  </w:style>
  <w:style w:type="paragraph" w:customStyle="1" w:styleId="Tekstpodstawowy1">
    <w:name w:val="Tekst podstawowy1"/>
    <w:basedOn w:val="Normalny2"/>
    <w:pPr>
      <w:suppressAutoHyphens w:val="0"/>
      <w:spacing w:after="120"/>
    </w:pPr>
    <w:rPr>
      <w:lang w:eastAsia="zh-CN"/>
    </w:rPr>
  </w:style>
  <w:style w:type="paragraph" w:customStyle="1" w:styleId="Zawartotabeli">
    <w:name w:val="Zawartość tabeli"/>
    <w:basedOn w:val="Tekstpodstawowy1"/>
    <w:qFormat/>
    <w:pPr>
      <w:suppressLineNumbers/>
    </w:pPr>
  </w:style>
  <w:style w:type="paragraph" w:customStyle="1" w:styleId="Nagwektabeli">
    <w:name w:val="Nagłówek tabeli"/>
    <w:basedOn w:val="Zawartotabeli"/>
    <w:pPr>
      <w:jc w:val="center"/>
    </w:pPr>
    <w:rPr>
      <w:b/>
      <w:bCs/>
    </w:rPr>
  </w:style>
  <w:style w:type="paragraph" w:customStyle="1" w:styleId="Tekst">
    <w:name w:val="Tekst"/>
    <w:basedOn w:val="Domylnie"/>
  </w:style>
  <w:style w:type="paragraph" w:customStyle="1" w:styleId="Tekstprzypisukocowego2">
    <w:name w:val="Tekst przypisu końcowego2"/>
    <w:basedOn w:val="Normalny2"/>
    <w:rPr>
      <w:sz w:val="20"/>
      <w:szCs w:val="20"/>
    </w:rPr>
  </w:style>
  <w:style w:type="paragraph" w:styleId="Tekstpodstawowywcity">
    <w:name w:val="Body Text Indent"/>
    <w:basedOn w:val="Normalny"/>
    <w:pPr>
      <w:suppressAutoHyphens w:val="0"/>
      <w:spacing w:after="120"/>
      <w:ind w:left="283"/>
    </w:pPr>
    <w:rPr>
      <w:lang w:eastAsia="zh-CN"/>
    </w:rPr>
  </w:style>
  <w:style w:type="character" w:customStyle="1" w:styleId="TekstpodstawowywcityZnak1">
    <w:name w:val="Tekst podstawowy wcięty Znak1"/>
    <w:basedOn w:val="Domylnaczcionkaakapitu"/>
    <w:rPr>
      <w:kern w:val="3"/>
    </w:rPr>
  </w:style>
  <w:style w:type="paragraph" w:customStyle="1" w:styleId="Nagwek11">
    <w:name w:val="Nagłówek1"/>
    <w:basedOn w:val="Normalny2"/>
    <w:next w:val="Tekstpodstawowy1"/>
    <w:pPr>
      <w:keepNext/>
      <w:suppressAutoHyphens w:val="0"/>
      <w:spacing w:before="240" w:after="120"/>
    </w:pPr>
    <w:rPr>
      <w:rFonts w:ascii="Arial" w:eastAsia="Arial Unicode MS" w:hAnsi="Arial" w:cs="Tahoma"/>
      <w:sz w:val="28"/>
      <w:szCs w:val="28"/>
      <w:lang w:eastAsia="zh-CN"/>
    </w:rPr>
  </w:style>
  <w:style w:type="paragraph" w:customStyle="1" w:styleId="Normalny1">
    <w:name w:val="Normalny1"/>
    <w:pPr>
      <w:suppressAutoHyphens/>
    </w:pPr>
    <w:rPr>
      <w:lang w:eastAsia="hi-IN"/>
    </w:rPr>
  </w:style>
  <w:style w:type="paragraph" w:customStyle="1" w:styleId="Tekstprzypisukocowego1">
    <w:name w:val="Tekst przypisu końcowego1"/>
    <w:basedOn w:val="Normalny1"/>
    <w:rPr>
      <w:sz w:val="20"/>
      <w:szCs w:val="20"/>
    </w:rPr>
  </w:style>
  <w:style w:type="paragraph" w:customStyle="1" w:styleId="Legenda1">
    <w:name w:val="Legenda1"/>
    <w:basedOn w:val="Normalny2"/>
    <w:pPr>
      <w:suppressLineNumbers/>
      <w:spacing w:before="120" w:after="120"/>
    </w:pPr>
    <w:rPr>
      <w:i/>
      <w:iCs/>
      <w:sz w:val="20"/>
      <w:szCs w:val="20"/>
      <w:lang w:eastAsia="zh-CN"/>
    </w:rPr>
  </w:style>
  <w:style w:type="paragraph" w:customStyle="1" w:styleId="Tekstpodstawowywcity1">
    <w:name w:val="Tekst podstawowy wcięty1"/>
    <w:basedOn w:val="Normalny2"/>
    <w:pPr>
      <w:suppressAutoHyphens w:val="0"/>
      <w:spacing w:after="120"/>
      <w:ind w:left="283"/>
    </w:pPr>
    <w:rPr>
      <w:lang w:eastAsia="zh-CN"/>
    </w:rPr>
  </w:style>
  <w:style w:type="paragraph" w:styleId="Tekstdymka">
    <w:name w:val="Balloon Text"/>
    <w:basedOn w:val="Normalny2"/>
    <w:pPr>
      <w:suppressAutoHyphens w:val="0"/>
    </w:pPr>
    <w:rPr>
      <w:rFonts w:ascii="Tahoma" w:hAnsi="Tahoma" w:cs="Tahoma"/>
      <w:sz w:val="16"/>
      <w:szCs w:val="14"/>
      <w:lang w:eastAsia="zh-CN"/>
    </w:rPr>
  </w:style>
  <w:style w:type="character" w:customStyle="1" w:styleId="TekstdymkaZnak1">
    <w:name w:val="Tekst dymka Znak1"/>
    <w:basedOn w:val="Domylnaczcionkaakapitu"/>
    <w:rPr>
      <w:rFonts w:ascii="Tahoma" w:hAnsi="Tahoma" w:cs="Tahoma"/>
      <w:kern w:val="3"/>
      <w:sz w:val="16"/>
      <w:szCs w:val="14"/>
    </w:rPr>
  </w:style>
  <w:style w:type="paragraph" w:customStyle="1" w:styleId="Default">
    <w:name w:val="Default"/>
    <w:pPr>
      <w:widowControl/>
      <w:autoSpaceDE w:val="0"/>
      <w:textAlignment w:val="auto"/>
    </w:pPr>
    <w:rPr>
      <w:rFonts w:ascii="Calibri" w:eastAsia="Times New Roman" w:hAnsi="Calibri" w:cs="Calibri"/>
      <w:color w:val="000000"/>
      <w:kern w:val="0"/>
      <w:lang w:eastAsia="pl-PL" w:bidi="ar-SA"/>
    </w:rPr>
  </w:style>
  <w:style w:type="character" w:customStyle="1" w:styleId="NagwekZnak1">
    <w:name w:val="Nagłówek Znak1"/>
    <w:basedOn w:val="Domylnaczcionkaakapitu"/>
  </w:style>
  <w:style w:type="paragraph" w:styleId="Akapitzlist">
    <w:name w:val="List Paragraph"/>
    <w:basedOn w:val="Normalny"/>
    <w:uiPriority w:val="34"/>
    <w:qFormat/>
    <w:pPr>
      <w:widowControl/>
      <w:suppressAutoHyphens w:val="0"/>
      <w:spacing w:after="160"/>
      <w:ind w:left="720"/>
      <w:textAlignment w:val="auto"/>
    </w:pPr>
    <w:rPr>
      <w:rFonts w:ascii="Calibri" w:eastAsia="Calibri" w:hAnsi="Calibri" w:cs="Times New Roman"/>
      <w:kern w:val="0"/>
      <w:sz w:val="22"/>
      <w:szCs w:val="22"/>
      <w:lang w:eastAsia="en-US" w:bidi="ar-SA"/>
    </w:rPr>
  </w:style>
  <w:style w:type="character" w:customStyle="1" w:styleId="AkapitzlistBSZnak">
    <w:name w:val="Akapit z listą BS Znak"/>
    <w:rPr>
      <w:rFonts w:eastAsia="Calibri" w:cs="Times New Roman"/>
      <w:kern w:val="0"/>
      <w:lang w:bidi="ar-SA"/>
    </w:rPr>
  </w:style>
  <w:style w:type="paragraph" w:styleId="Tekstpodstawowy3">
    <w:name w:val="Body Text 3"/>
    <w:basedOn w:val="Normalny"/>
    <w:pPr>
      <w:spacing w:after="120"/>
    </w:pPr>
    <w:rPr>
      <w:sz w:val="16"/>
      <w:szCs w:val="14"/>
    </w:rPr>
  </w:style>
  <w:style w:type="character" w:customStyle="1" w:styleId="Tekstpodstawowy3Znak">
    <w:name w:val="Tekst podstawowy 3 Znak"/>
    <w:basedOn w:val="Domylnaczcionkaakapitu"/>
    <w:rPr>
      <w:sz w:val="16"/>
      <w:szCs w:val="14"/>
      <w:lang w:eastAsia="hi-IN"/>
    </w:rPr>
  </w:style>
  <w:style w:type="paragraph" w:customStyle="1" w:styleId="rozdzia">
    <w:name w:val="rozdział"/>
    <w:basedOn w:val="Normalny"/>
    <w:autoRedefine/>
    <w:qFormat/>
    <w:rsid w:val="00292DA6"/>
    <w:pPr>
      <w:widowControl/>
      <w:tabs>
        <w:tab w:val="left" w:pos="0"/>
      </w:tabs>
      <w:suppressAutoHyphens w:val="0"/>
      <w:spacing w:line="360" w:lineRule="auto"/>
      <w:textAlignment w:val="auto"/>
    </w:pPr>
    <w:rPr>
      <w:rFonts w:ascii="Arial" w:eastAsia="Times New Roman" w:hAnsi="Arial" w:cs="Arial"/>
      <w:b/>
      <w:i/>
      <w:iCs/>
      <w:color w:val="000000"/>
      <w:spacing w:val="8"/>
      <w:kern w:val="0"/>
      <w:lang w:eastAsia="pl-PL" w:bidi="ar-SA"/>
    </w:rPr>
  </w:style>
  <w:style w:type="character" w:customStyle="1" w:styleId="Nierozpoznanawzmianka1">
    <w:name w:val="Nierozpoznana wzmianka1"/>
    <w:basedOn w:val="Domylnaczcionkaakapitu"/>
    <w:rPr>
      <w:color w:val="605E5C"/>
      <w:shd w:val="clear" w:color="auto" w:fill="E1DFDD"/>
    </w:rPr>
  </w:style>
  <w:style w:type="paragraph" w:styleId="Tytu0">
    <w:name w:val="Title"/>
    <w:basedOn w:val="Normalny"/>
    <w:uiPriority w:val="10"/>
    <w:qFormat/>
    <w:pPr>
      <w:widowControl/>
      <w:suppressAutoHyphens w:val="0"/>
      <w:jc w:val="center"/>
      <w:textAlignment w:val="auto"/>
    </w:pPr>
    <w:rPr>
      <w:rFonts w:eastAsia="Times New Roman" w:cs="Times New Roman"/>
      <w:b/>
      <w:kern w:val="0"/>
      <w:sz w:val="36"/>
      <w:szCs w:val="20"/>
      <w:lang w:eastAsia="pl-PL" w:bidi="ar-SA"/>
    </w:rPr>
  </w:style>
  <w:style w:type="character" w:customStyle="1" w:styleId="TytuZnak">
    <w:name w:val="Tytuł Znak"/>
    <w:basedOn w:val="Domylnaczcionkaakapitu"/>
    <w:rPr>
      <w:rFonts w:eastAsia="Times New Roman" w:cs="Times New Roman"/>
      <w:b/>
      <w:kern w:val="0"/>
      <w:sz w:val="36"/>
      <w:szCs w:val="20"/>
      <w:lang w:eastAsia="pl-PL" w:bidi="ar-SA"/>
    </w:rPr>
  </w:style>
  <w:style w:type="character" w:customStyle="1" w:styleId="Domylnaczcionkaakapitu4">
    <w:name w:val="Domyślna czcionka akapitu4"/>
  </w:style>
  <w:style w:type="character" w:customStyle="1" w:styleId="Domylnaczcionkaakapitu5">
    <w:name w:val="Domyślna czcionka akapitu5"/>
  </w:style>
  <w:style w:type="numbering" w:customStyle="1" w:styleId="WW8Num2">
    <w:name w:val="WW8Num2"/>
    <w:basedOn w:val="Bezlisty"/>
    <w:pPr>
      <w:numPr>
        <w:numId w:val="1"/>
      </w:numPr>
    </w:pPr>
  </w:style>
  <w:style w:type="numbering" w:customStyle="1" w:styleId="WW8Num1">
    <w:name w:val="WW8Num1"/>
    <w:basedOn w:val="Bezlisty"/>
    <w:pPr>
      <w:numPr>
        <w:numId w:val="2"/>
      </w:numPr>
    </w:pPr>
  </w:style>
  <w:style w:type="numbering" w:customStyle="1" w:styleId="WW8Num16">
    <w:name w:val="WW8Num16"/>
    <w:basedOn w:val="Bezlisty"/>
    <w:pPr>
      <w:numPr>
        <w:numId w:val="3"/>
      </w:numPr>
    </w:pPr>
  </w:style>
  <w:style w:type="numbering" w:customStyle="1" w:styleId="WW8Num22">
    <w:name w:val="WW8Num22"/>
    <w:basedOn w:val="Bezlisty"/>
    <w:pPr>
      <w:numPr>
        <w:numId w:val="4"/>
      </w:numPr>
    </w:pPr>
  </w:style>
  <w:style w:type="numbering" w:customStyle="1" w:styleId="WW8Num17">
    <w:name w:val="WW8Num17"/>
    <w:basedOn w:val="Bezlisty"/>
    <w:pPr>
      <w:numPr>
        <w:numId w:val="5"/>
      </w:numPr>
    </w:pPr>
  </w:style>
  <w:style w:type="numbering" w:customStyle="1" w:styleId="WW8Num14">
    <w:name w:val="WW8Num14"/>
    <w:basedOn w:val="Bezlisty"/>
    <w:pPr>
      <w:numPr>
        <w:numId w:val="6"/>
      </w:numPr>
    </w:pPr>
  </w:style>
  <w:style w:type="numbering" w:customStyle="1" w:styleId="WW8Num35">
    <w:name w:val="WW8Num35"/>
    <w:basedOn w:val="Bezlisty"/>
    <w:pPr>
      <w:numPr>
        <w:numId w:val="7"/>
      </w:numPr>
    </w:pPr>
  </w:style>
  <w:style w:type="numbering" w:customStyle="1" w:styleId="WW8Num15">
    <w:name w:val="WW8Num15"/>
    <w:basedOn w:val="Bezlisty"/>
    <w:pPr>
      <w:numPr>
        <w:numId w:val="8"/>
      </w:numPr>
    </w:pPr>
  </w:style>
  <w:style w:type="numbering" w:customStyle="1" w:styleId="WW8Num18">
    <w:name w:val="WW8Num18"/>
    <w:basedOn w:val="Bezlisty"/>
    <w:pPr>
      <w:numPr>
        <w:numId w:val="9"/>
      </w:numPr>
    </w:pPr>
  </w:style>
  <w:style w:type="numbering" w:customStyle="1" w:styleId="WW8Num19">
    <w:name w:val="WW8Num19"/>
    <w:basedOn w:val="Bezlisty"/>
    <w:pPr>
      <w:numPr>
        <w:numId w:val="10"/>
      </w:numPr>
    </w:pPr>
  </w:style>
  <w:style w:type="numbering" w:customStyle="1" w:styleId="WW8Num20">
    <w:name w:val="WW8Num20"/>
    <w:basedOn w:val="Bezlisty"/>
    <w:pPr>
      <w:numPr>
        <w:numId w:val="11"/>
      </w:numPr>
    </w:pPr>
  </w:style>
  <w:style w:type="numbering" w:customStyle="1" w:styleId="WW8Num21">
    <w:name w:val="WW8Num21"/>
    <w:basedOn w:val="Bezlisty"/>
    <w:pPr>
      <w:numPr>
        <w:numId w:val="12"/>
      </w:numPr>
    </w:pPr>
  </w:style>
  <w:style w:type="numbering" w:customStyle="1" w:styleId="WW8Num23">
    <w:name w:val="WW8Num23"/>
    <w:basedOn w:val="Bezlisty"/>
    <w:pPr>
      <w:numPr>
        <w:numId w:val="13"/>
      </w:numPr>
    </w:pPr>
  </w:style>
  <w:style w:type="numbering" w:customStyle="1" w:styleId="WW8Num58">
    <w:name w:val="WW8Num58"/>
    <w:basedOn w:val="Bezlisty"/>
    <w:pPr>
      <w:numPr>
        <w:numId w:val="14"/>
      </w:numPr>
    </w:pPr>
  </w:style>
  <w:style w:type="numbering" w:customStyle="1" w:styleId="WW8Num24">
    <w:name w:val="WW8Num24"/>
    <w:basedOn w:val="Bezlisty"/>
    <w:pPr>
      <w:numPr>
        <w:numId w:val="15"/>
      </w:numPr>
    </w:pPr>
  </w:style>
  <w:style w:type="numbering" w:customStyle="1" w:styleId="WW8Num25">
    <w:name w:val="WW8Num25"/>
    <w:basedOn w:val="Bezlisty"/>
    <w:pPr>
      <w:numPr>
        <w:numId w:val="16"/>
      </w:numPr>
    </w:pPr>
  </w:style>
  <w:style w:type="numbering" w:customStyle="1" w:styleId="WW8Num26">
    <w:name w:val="WW8Num26"/>
    <w:basedOn w:val="Bezlisty"/>
    <w:pPr>
      <w:numPr>
        <w:numId w:val="17"/>
      </w:numPr>
    </w:pPr>
  </w:style>
  <w:style w:type="numbering" w:customStyle="1" w:styleId="WW8Num27">
    <w:name w:val="WW8Num27"/>
    <w:basedOn w:val="Bezlisty"/>
    <w:pPr>
      <w:numPr>
        <w:numId w:val="18"/>
      </w:numPr>
    </w:pPr>
  </w:style>
  <w:style w:type="numbering" w:customStyle="1" w:styleId="WW8Num28">
    <w:name w:val="WW8Num28"/>
    <w:basedOn w:val="Bezlisty"/>
    <w:pPr>
      <w:numPr>
        <w:numId w:val="19"/>
      </w:numPr>
    </w:pPr>
  </w:style>
  <w:style w:type="character" w:styleId="Nierozpoznanawzmianka">
    <w:name w:val="Unresolved Mention"/>
    <w:basedOn w:val="Domylnaczcionkaakapitu"/>
    <w:uiPriority w:val="99"/>
    <w:semiHidden/>
    <w:unhideWhenUsed/>
    <w:rsid w:val="007D5A76"/>
    <w:rPr>
      <w:color w:val="605E5C"/>
      <w:shd w:val="clear" w:color="auto" w:fill="E1DFDD"/>
    </w:rPr>
  </w:style>
  <w:style w:type="table" w:styleId="Tabela-Siatka">
    <w:name w:val="Table Grid"/>
    <w:basedOn w:val="Standardowy"/>
    <w:uiPriority w:val="39"/>
    <w:rsid w:val="00391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30">
    <w:name w:val="Nagłówek3"/>
    <w:basedOn w:val="Normalny"/>
    <w:next w:val="Tekstpodstawowy"/>
    <w:rsid w:val="001C5AD0"/>
    <w:pPr>
      <w:widowControl/>
      <w:suppressAutoHyphens w:val="0"/>
      <w:autoSpaceDN/>
      <w:jc w:val="center"/>
      <w:textAlignment w:val="auto"/>
    </w:pPr>
    <w:rPr>
      <w:rFonts w:eastAsia="Times New Roman" w:cs="Times New Roman"/>
      <w:b/>
      <w:kern w:val="0"/>
      <w:sz w:val="36"/>
      <w:szCs w:val="20"/>
      <w:lang w:eastAsia="zh-CN" w:bidi="ar-SA"/>
    </w:rPr>
  </w:style>
  <w:style w:type="character" w:customStyle="1" w:styleId="czeinternetowe">
    <w:name w:val="Łącze internetowe"/>
    <w:rsid w:val="0046070F"/>
    <w:rPr>
      <w:color w:val="000080"/>
      <w:u w:val="single"/>
    </w:rPr>
  </w:style>
  <w:style w:type="paragraph" w:customStyle="1" w:styleId="NormalnyWeb1">
    <w:name w:val="Normalny (Web)1"/>
    <w:basedOn w:val="Normalny"/>
    <w:qFormat/>
    <w:rsid w:val="0046070F"/>
    <w:pPr>
      <w:widowControl/>
      <w:autoSpaceDN/>
      <w:spacing w:before="100" w:after="119"/>
    </w:pPr>
    <w:rPr>
      <w:rFonts w:eastAsia="Times New Roman" w:cs="Times New Roman"/>
      <w:kern w:val="2"/>
      <w:lang w:eastAsia="zh-CN"/>
    </w:rPr>
  </w:style>
  <w:style w:type="character" w:customStyle="1" w:styleId="Mocnewyrnione">
    <w:name w:val="Mocne wyróżnione"/>
    <w:qFormat/>
    <w:rsid w:val="00292DA6"/>
    <w:rPr>
      <w:b/>
      <w:bCs/>
    </w:rPr>
  </w:style>
  <w:style w:type="paragraph" w:customStyle="1" w:styleId="Zwykytekst1">
    <w:name w:val="Zwykły tekst1"/>
    <w:basedOn w:val="Normalny"/>
    <w:semiHidden/>
    <w:qFormat/>
    <w:rsid w:val="00AF164A"/>
    <w:pPr>
      <w:widowControl/>
      <w:autoSpaceDN/>
      <w:spacing w:before="100" w:after="100"/>
      <w:textAlignment w:val="auto"/>
    </w:pPr>
    <w:rPr>
      <w:rFonts w:ascii="Courier New" w:eastAsia="Times New Roman" w:hAnsi="Courier New" w:cs="Courier New"/>
      <w:kern w:val="0"/>
      <w:sz w:val="20"/>
      <w:szCs w:val="20"/>
      <w:lang w:eastAsia="ar-SA" w:bidi="ar-SA"/>
    </w:rPr>
  </w:style>
  <w:style w:type="character" w:customStyle="1" w:styleId="Normalny3">
    <w:name w:val="Normalny3"/>
    <w:basedOn w:val="Domylnaczcionkaakapitu"/>
    <w:rsid w:val="001F20F3"/>
  </w:style>
  <w:style w:type="character" w:customStyle="1" w:styleId="Normalny4">
    <w:name w:val="Normalny4"/>
    <w:basedOn w:val="Domylnaczcionkaakapitu"/>
    <w:rsid w:val="00242A44"/>
  </w:style>
  <w:style w:type="character" w:styleId="HTML-cytat">
    <w:name w:val="HTML Cite"/>
    <w:uiPriority w:val="99"/>
    <w:semiHidden/>
    <w:unhideWhenUsed/>
    <w:rsid w:val="00572D2F"/>
    <w:rPr>
      <w:i/>
      <w:iCs/>
    </w:rPr>
  </w:style>
  <w:style w:type="character" w:customStyle="1" w:styleId="Normalny5">
    <w:name w:val="Normalny5"/>
    <w:basedOn w:val="Domylnaczcionkaakapitu"/>
    <w:rsid w:val="004C7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100634">
      <w:bodyDiv w:val="1"/>
      <w:marLeft w:val="0"/>
      <w:marRight w:val="0"/>
      <w:marTop w:val="0"/>
      <w:marBottom w:val="0"/>
      <w:divBdr>
        <w:top w:val="none" w:sz="0" w:space="0" w:color="auto"/>
        <w:left w:val="none" w:sz="0" w:space="0" w:color="auto"/>
        <w:bottom w:val="none" w:sz="0" w:space="0" w:color="auto"/>
        <w:right w:val="none" w:sz="0" w:space="0" w:color="auto"/>
      </w:divBdr>
    </w:div>
    <w:div w:id="402609355">
      <w:bodyDiv w:val="1"/>
      <w:marLeft w:val="0"/>
      <w:marRight w:val="0"/>
      <w:marTop w:val="0"/>
      <w:marBottom w:val="0"/>
      <w:divBdr>
        <w:top w:val="none" w:sz="0" w:space="0" w:color="auto"/>
        <w:left w:val="none" w:sz="0" w:space="0" w:color="auto"/>
        <w:bottom w:val="none" w:sz="0" w:space="0" w:color="auto"/>
        <w:right w:val="none" w:sz="0" w:space="0" w:color="auto"/>
      </w:divBdr>
    </w:div>
    <w:div w:id="675348985">
      <w:bodyDiv w:val="1"/>
      <w:marLeft w:val="0"/>
      <w:marRight w:val="0"/>
      <w:marTop w:val="0"/>
      <w:marBottom w:val="0"/>
      <w:divBdr>
        <w:top w:val="none" w:sz="0" w:space="0" w:color="auto"/>
        <w:left w:val="none" w:sz="0" w:space="0" w:color="auto"/>
        <w:bottom w:val="none" w:sz="0" w:space="0" w:color="auto"/>
        <w:right w:val="none" w:sz="0" w:space="0" w:color="auto"/>
      </w:divBdr>
    </w:div>
    <w:div w:id="1143931127">
      <w:bodyDiv w:val="1"/>
      <w:marLeft w:val="0"/>
      <w:marRight w:val="0"/>
      <w:marTop w:val="0"/>
      <w:marBottom w:val="0"/>
      <w:divBdr>
        <w:top w:val="none" w:sz="0" w:space="0" w:color="auto"/>
        <w:left w:val="none" w:sz="0" w:space="0" w:color="auto"/>
        <w:bottom w:val="none" w:sz="0" w:space="0" w:color="auto"/>
        <w:right w:val="none" w:sz="0" w:space="0" w:color="auto"/>
      </w:divBdr>
    </w:div>
    <w:div w:id="1534731038">
      <w:bodyDiv w:val="1"/>
      <w:marLeft w:val="0"/>
      <w:marRight w:val="0"/>
      <w:marTop w:val="0"/>
      <w:marBottom w:val="0"/>
      <w:divBdr>
        <w:top w:val="none" w:sz="0" w:space="0" w:color="auto"/>
        <w:left w:val="none" w:sz="0" w:space="0" w:color="auto"/>
        <w:bottom w:val="none" w:sz="0" w:space="0" w:color="auto"/>
        <w:right w:val="none" w:sz="0" w:space="0" w:color="auto"/>
      </w:divBdr>
    </w:div>
    <w:div w:id="1577788615">
      <w:bodyDiv w:val="1"/>
      <w:marLeft w:val="0"/>
      <w:marRight w:val="0"/>
      <w:marTop w:val="0"/>
      <w:marBottom w:val="0"/>
      <w:divBdr>
        <w:top w:val="none" w:sz="0" w:space="0" w:color="auto"/>
        <w:left w:val="none" w:sz="0" w:space="0" w:color="auto"/>
        <w:bottom w:val="none" w:sz="0" w:space="0" w:color="auto"/>
        <w:right w:val="none" w:sz="0" w:space="0" w:color="auto"/>
      </w:divBdr>
    </w:div>
    <w:div w:id="1841433483">
      <w:bodyDiv w:val="1"/>
      <w:marLeft w:val="0"/>
      <w:marRight w:val="0"/>
      <w:marTop w:val="0"/>
      <w:marBottom w:val="0"/>
      <w:divBdr>
        <w:top w:val="none" w:sz="0" w:space="0" w:color="auto"/>
        <w:left w:val="none" w:sz="0" w:space="0" w:color="auto"/>
        <w:bottom w:val="none" w:sz="0" w:space="0" w:color="auto"/>
        <w:right w:val="none" w:sz="0" w:space="0" w:color="auto"/>
      </w:divBdr>
    </w:div>
    <w:div w:id="2101484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zuokspytkowo.pl/" TargetMode="External"/><Relationship Id="rId13" Type="http://schemas.openxmlformats.org/officeDocument/2006/relationships/hyperlink" Target="http://www.zuokspytkowo.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zp.gov.pl/__data/assets/pdf_file/0022/54904/Jednolity-Europejski-Dokument-Zamowienia-instrukcja-2022.04.29.pdf" TargetMode="External"/><Relationship Id="rId17" Type="http://schemas.openxmlformats.org/officeDocument/2006/relationships/hyperlink" Target="https://www.uzp.gov.pl/__data/assets/pdf_file/0022/54904/Jednolity-Europejski-Dokument-Zamowienia-instrukcja-2022.04.29.pdf" TargetMode="External"/><Relationship Id="rId2" Type="http://schemas.openxmlformats.org/officeDocument/2006/relationships/numbering" Target="numbering.xml"/><Relationship Id="rId16" Type="http://schemas.openxmlformats.org/officeDocument/2006/relationships/hyperlink" Target="http://www.zuokspytkowo.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uokspytkowo.pl" TargetMode="External"/><Relationship Id="rId5" Type="http://schemas.openxmlformats.org/officeDocument/2006/relationships/webSettings" Target="webSettings.xml"/><Relationship Id="rId15" Type="http://schemas.openxmlformats.org/officeDocument/2006/relationships/hyperlink" Target="https://ezamowienia.gov.pl/mp-client/search/list/ocds-148610-ad01bedd-1814-11ef-a7c1-72acb4a2af8f" TargetMode="External"/><Relationship Id="rId10" Type="http://schemas.openxmlformats.org/officeDocument/2006/relationships/hyperlink" Target="https://www.zuokspytkowo.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zamowienia.gov.pl/mp-client/search/list/ocds-148610-ad01bedd-1814-11ef-a7c1-72acb4a2af8f" TargetMode="External"/><Relationship Id="rId14" Type="http://schemas.openxmlformats.org/officeDocument/2006/relationships/hyperlink" Target="https://ezamowienia.gov.p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E226D-97B7-4088-8493-4EA9806BE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48</Pages>
  <Words>11301</Words>
  <Characters>67808</Characters>
  <Application>Microsoft Office Word</Application>
  <DocSecurity>0</DocSecurity>
  <Lines>565</Lines>
  <Paragraphs>157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ZUOK</dc:creator>
  <cp:lastModifiedBy>biuro1@zuokspytkowo.pl</cp:lastModifiedBy>
  <cp:revision>7</cp:revision>
  <cp:lastPrinted>2024-05-23T05:45:00Z</cp:lastPrinted>
  <dcterms:created xsi:type="dcterms:W3CDTF">2024-05-22T08:39:00Z</dcterms:created>
  <dcterms:modified xsi:type="dcterms:W3CDTF">2024-05-23T05:49:00Z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